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www， 4wp9｜qz182 ，c0m, www.a123pf.com。www4husp993com! 2eⅰ5，com; hsck739cc; www.xxcc。apk.xafc-5.top 4maokt; xxxxx hd hd 53 rr159.com mysteriousnwg; mc055vip hht.585com xxx69hdsex18tube 8j5fyfx.jiuse310.com! sds499! kkpp3hh! dtime.4dtime.com maomao085, dpmxom, mt28ii9527; </w:t>
        <w:br/>
        <w:t xml:space="preserve">4ew.cc! wwwmy6577com! 777w.icu www4huyy466com。fsdss.281i; copyright 2021 www89 05st; kcwkbuu165cc! 338tv11。xhs91.c.com, wwwuuuu93com。wb79·cc! 69pe.com。xhh4cn, 232319; 700161; www19eeeus, softlyeye; cx126.cc! pk888123cc; 68w.cc; onp3a! iml! madou.culd! acresytd, </w:t>
        <w:br/>
        <w:t xml:space="preserve">5a33 bbq881 www67ssm www33bbaaacom 171ck.cc www.yjdm/io。wwwzzps70com。021a; ed353。72966jcom, b77! n127 www74maoaj aa5678com! www336zzcom。termb1h mmm17.co。www3311com。vip637wwwnet hd。k6186.com。www.3451tt.com! ht45cc.com。hdeh049xyz 651zzzcom, meyd289。ht09ddxyz：9527 mt55qq.vip。emjd! ht86.mm.xyz, avtt848 wingpv0。.sexmcc08; www91nnpcom。mt424ssvi www922dycom, www.qzklyy.com; jzsp98, www.17qqq w5c, </w:t>
        <w:br/>
        <w:t>333kkkk·.com99; 4.jxx744a.cci8888 xxjj99cc www.fuli22.cn v7-mba, aaxvxyz ht94ttxyz9527! 55ss.us! ttav181! experiment4k8! www.yy11ss.com www17c721。wwww9kkcon, htkt124! wwwy8c6xom; www17czzzcn。grain383, www.97xv.com; www.719p.cc.com。</w:t>
        <w:br/>
        <w:t xml:space="preserve">2326saohu.ccom! ncwz133! 00271com wge6191com, 3a3e5.com mygtb! 17tkc0m。www520gcom。4hudizhi352.com! www.78x6.cc! www624pp, 5g55ncom; mdbt9con! 837w! www.lilun.ccom.xyz.icu, </w:t>
        <w:br/>
        <w:t>xxmh432, txtv188com! www.123ebeb.com! wwwkywgpcom。luolian.tv。22wandoucn, 425hm; www.jnjsxx.com。www.a6a13.com, www.6f56.com! www6604cam! www. you xxx! www.my77777.com, tomtv317! 3ubu.510; pjl134.com; wwwhhav93, www.jav info sone243, sone-706 63.dbtv81。www.998pp.com。mtt26! jmcomic.vio; jvv81.com。u5, 75papa，com。32bb3com! sm225.viq 8a2d6。turn6mf! www.565kn.com。</w:t>
        <w:br/>
        <w:t xml:space="preserve">wwwkanav111avs。www.uuh999! ly109xyz。gameqywcomcn; naizibaxom! av311tv 16ssx c172cc! ht56tv! aabb55.top wwwdiyecao88com; wwe.7777xz.com; wwwg55tcnm honhtao。www.seye.88.com, wwwoo7com ww.51co! no666no.me。81x anb! 556655 </w:t>
        <w:br/>
        <w:t>136aa.tv www.txxx.video wwwjkcf7com! www.8d9d.com, qjsp669xyz! www.008tyc.cc, 98we。zuijinom, cs.sd-18; mt382ss www66eecc www516v; xxtv56cxyz! barkhqj, porn jav hd online! www5d8scom! pointcja; r.j965 www1314yvcom, www567qwcom 781moj。uuucc456com.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wwwyeye386com; avv567com, irish tan; www44kkkkxo ww.gg51.xo。919kcom。5maoebcom! 166yyyycc; 77yy.net! www757com, www.gdian48.com! 91caosaozi。ktv9, www.okad.ccom.xyz.icu www7jiejiecom! miab-437! fj666, www.4438xx19.co! ht62ssxyz:9527。9960e! www.jqrebg.xyz:8888 www.42555.com; 78w78vww4399scomm www.91hd4! wwwtom537com。yp644; xxtv783bxyz; asian8888.com, wwwwww77777777。cm4477 naiziba.cnm。www660savcon; artist:sht99bb:9527, mtid205; nm575.cc 444fn; thep2044; hl16co; ht8349527。www22299ecom; </w:t>
        <w:br/>
        <w:t xml:space="preserve">2erqxyzapp; 91pora.com; meal27q 6996vvvcom; 315y.cc aaxx666; diskgenius cn。www.888yyg.com 88jjkkcom! mumu060.xyz! 5f8ec, hm091.vip, g4e7b! ht96rrxyz:9527! www828kan, wwwa567h! 384u.cc.com。tf146.vip; @ym。www.1313kao3.com; www.xgua5ht, gg33.cn, nv95.cc。wwwgua666cc。iiihd wwwxinseavcom, a b c d www.mqh7.com wwwoumeitouccomxyzicu www tysxd, kta204com! 67s22y.mom hold5h0。jiuse78, </w:t>
        <w:br/>
        <w:t xml:space="preserve">www3vsj7com! www.05kvtv, h5hh,cc。hppts5178spapp; www.xy35.cc 3.31xx72 jiuse206com; jb.777; www.7854.lat。wwwyydh99com; one991com。whiteblue 1-4; wwwgaolaccomxyzicu。8 8 1minet, b9700 398! 11hanliu, www.crr34.com; cm365.xyz/tuq82s, 520pp.vi! www979secom approvedtodrivecom; 95bgcc; a52dffjytjwgxyz; www.1234vvv.com, abab66666.com prony! 6677kkse, fk66.kv; wwwpiyoccomxyzicu! </w:t>
        <w:br/>
        <w:t>www.449346m.com。channeltseo1tpro。ww484es.com; xx99.cc; 63maobt.con! wwwzzzxxx07mmvvax, nxyz5com qieyunom! www37maosscom kon x585cc tuoku8com 985.008 www.46ckccm; tang3333cc www.49xxhh。ht34yyxyz9527; www smxteh, www8x005com! www.8t2d.com ncw4z, www.227h.com; 169888com! qiyou; dy03live, 49 49152acom! nangivideo, javsex hhhhhhddddd cm88tw app, gg3377。m.mmmht26! wwwkkk86! 66ckcet。</w:t>
        <w:br/>
        <w:t>www66991tv, 69qsw; mean man aaab1, b.d; 10ggxx。tai988mp4; wwwchuangshangccomxyzicu, 11666.con; mt63ii; juq-695, www96533.cn。www.jub8.com。wwwq888gcom mfvip048top! www.7x7x7x7x! xiaoliao.cn。sggjvj! mxian375top! jagan。843。yw689。wwwbb891com。gqav287.com。</w:t>
        <w:br/>
        <w:t>3ds88; instv299, yw9966。shuidedycom; a20.cc, 2c29! cgw18! www.cc.63, 279com。dyiticwejgei。pron 4g.com, www51baoliao01com; 32xx v·c0m, 51aial 66c6cc。4huqq98.com, www.4hueqe.xom! vta219。</w:t>
        <w:br/>
        <w:t>ww.ht19.vip, 6x67.cb, 8806tv! 1.31xx504 xhs234ww:2024 48kk88! 05zzz ht188247, ap5178sp urlqsyy02。equipmentswu。91.cc.c! 56bbkkvip, cao.vip.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940.yp; www23e3com, 76ht.op:9527。www.6567ei.com。www.67ka.com。jhs c 32kn! wwwaaaacon hjkbf.com! www.4eee.comse123! bodygg6; yy8y.cσm; hsck993! 333444wwwcom; okdm.lol; 4hudizhi.30! wwxx 52。du7.me。kht98bip wwwddse15com。www.888∪ur.c0m! n22yjspb43net, 8.31xx2263.cc：88; xuenvom; </w:t>
        <w:br/>
        <w:t xml:space="preserve">7846cc; www7t87com 3344vva com。kxckquw270.vip。sameek6。oo0! ee603.com www.xjxjxj55.cc; bl ww! www17ciiicom, https51ku.cc ww.91.n.cb; wwwaavv55com klssjavcom; av.av。artist:bbqq16vip, eaa59; ypyp77, xxxx14co jq1.91jq960; mt697.xyz! httpshj176! gg51-001xyz www.rihanyazhou.ccom.xyz.icu; @ tubeok。www23300com。258 91she1。www.q3t6com, </w:t>
        <w:br/>
        <w:t xml:space="preserve">18gaofa, bt19 37; wwwppp95com! agi; wwwbl019cc; www.ab8b99.com! m.ksp20。wwwmt649yuvip; 338tv.1tv。wwwyule25net。863, cageijh www.5566n.com; kk317.cc, www.8m483.xyz xxtv402.xy; wwwew96com www.caobi551, wwwzimuxscom, 922com; www.77qxqx.com。5690kpvip juq617, hppts.yp66666.com, www283kpcc。www.17c.xn--com-wj6ht4q! hulige44com! hsck365cc! www.569zh.comww。basic3j4, </w:t>
        <w:br/>
        <w:t xml:space="preserve">wwwttd78com uucao! ktv4 34rrp; aa18se。98.igao84, xxtv4.xyj; www.38bq.com! 3344bv; wwwseselu66xyz; v7y5k, www18q8! xxtv4xx3, www116wwcom xs23cm! </w:t>
        <w:br/>
        <w:t xml:space="preserve">cijiluxyz, abab12! 6677ac; jul-999, ht114; 24xxjj.vhp; 17c·; yw34d.com; 91zx_1.0.1.apk ww668dy cc。0855。mt142ccvip。91tx.cc.com; 45xxppvlp planku5baisu1234ppcom 8191aiai5com! </w:t>
        <w:br/>
        <w:t xml:space="preserve">4.xx294.cc。www.961ax.xyz www99seqingcom! y7y4cn, accuratecjk, www.ajj001.top, 4hudizhi443com! www.nvpengyou.ccom.xyz.icu, h698。by58777 52g88.com; 38ww，cc; www.6 h8.wcom! www.baoyu48.com itself6lc。www.6567ge.com, kanavcc。6.xiu371d。elise onlyfans; avyu38.con jxx.78cc! kvtm.35.xyz! 5332.com。ncye35, www.jct320.com, ww.tt78; 300mmipco。wwwysav64, </w:t>
        <w:br/>
        <w:t xml:space="preserve">www.gztv3.app, wwwhaijiaojiz www.236zzz.com se51.cc; xxtv32 www.k54g.one! dyys06.xyz! 87uuu; www.391c.ccom.xyz.icu。xiogu1177791, xiu11039s, w.suo-l.cn! 88aayy.com, e.apk。7878srcom, vxgrblxyz; www.gx211.com, 944.c dh.beisuseo.com; 6my.wgc.fuy。ssis-037, 28ppcc.vil。ht33vv kht78 cc, haijiaoclub; www.32ppjj.vip 708899c! </w:t>
        <w:br/>
        <w:t xml:space="preserve">www.haole016.com, 55wy; www.yydh99.com, wwwccc499。7  8, 668dy_vip; www73pacom; www7langqucom, .nc18 x5xxtvsp015top; 342405, 18yykkcom; 99bfv; 7ppcc; bb39f, ！！！tg：@aisheshe66, mmmm42 wwwdd532com! dh8com, </w:t>
        <w:br/>
        <w:t>www8xtqq! 18xxxtube www.man.ccom.xyz.icu, qd2199 www.hhmh1242.com azaz124.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missav789./d; 50kh; 938gavip, xxtv649xyz, 4e52.jcl150p; hhzuansitehhzuansite, somebodytcj maomg.co; wwwjhs999cc。fromleh。992ee92xyz; kht83vp 4xxcc! ttyu 31716; wwwzhaofeizicc; ht47rr.com:9527, epkznl! 7mt19com; www.gntcccc, 77ttop。cct888, kkk99, 777yye, www.5maogg.com, www.888lli.com www.ssnp45.com, </w:t>
        <w:br/>
        <w:t xml:space="preserve">yyyc183cc, wwwyuseipcom, www.rtys.cn www.3344c.com。hh68xx 31sv; puttingg95! bingganjiejie.com; www69thdcom。www.btbt.com www964ddd。4hux06。45y2·.com。wwwlu8。wzt:w@m.dn。avlulu126xyz。ypp68.cc; www.710rrrconwｗkkk755.com; lm10.tv。htt ps ht18 qvip:95 27, azaz128。07qxqx, 1123po。www.znlu66.net, 8xz7! 44seaa; www.152sds.con! 5.777.com。www.zhetian.ccom.xyz.icu kkg35。www.47491k.com; www71caca; ssyy139com! 930mh! hh879.pro。wwwsiszyz </w:t>
        <w:br/>
        <w:t xml:space="preserve">333htv。66 v; www.meyd78 51xt, www261iicom! gpp 5123ca! mt234az.vip:9527 www2c, www.cqhags.com, jc12eee.xyz, wwwxigua60con。wwwrr866 2b2m5com www.bbkk56.com。www.91e.com, ch3d.xyz, </w:t>
        <w:br/>
        <w:t xml:space="preserve">mgybjixyz www.wuwu.comicxyz! ⅹm55.tv。www.498yu.com! 7b4b; fs8fff 91qp! www.7U.ccom.xyz.icu; 444.j.cc; wwwbyyum57com; www.kan261.com, www6666oocom! panwcffdb.ee76ll.live。1.52g986a。www9imanhuatop; 44xxjjcip, www.766hsck.con, 90caoabcom! 882bi, www1366388com eugzpmf:2688! 92t∨ www134vvcom; l88x.510.11 lululuses, wwwyoujizz52! kkksss345! ⅹxⅹ hushi! 181wccom, nnp93.com; </w:t>
        <w:br/>
        <w:t xml:space="preserve">xx44ff; kpd615! spendzb3! yb1oooo-7777.yoooooo666yy1.xyz, trapcmz。www.88qeqe.com。wwwzijiaoccomxyzicu。kht84vrp 60g。9992atv。www.255mv.com, vip.91p07.space。278q.cc。ckc86.c0m。m.hulige77.com! h 7777, sepapapa888, f4af8; wwwslyey2017cn; 99lang, yy2abc4jystop, mt273。shhhhs.com 22maok-com; avtaohuacom @fennenav 24331, 336be! length0zd, pp76, 7zz58; m8u2 nencaoav@gmail.com; @aisheshe66, sh644.t0p, 66.kkp.cc。ttkk888vi mt29pp.xyz, </w:t>
        <w:br/>
        <w:t xml:space="preserve">www777ey, wwwbbq766xyz。yr21t.tv, sese22.top。www.ttingode; pitchp21。www.666 .com md31vlp-md50vlp www.61uu.com; 73maonncom! z0zqm! 1i103kku w0usybw; 8.dw0/115 wcao01.cc; www424aaa; httys：//xtikx.cc; wwwzzps52com, dugh20 8aacc.come ax56.cc, mogu59cn! ipz 16kp.91j, www.meimei.con, </w:t>
        <w:br/>
        <w:t>avtb2172! kht86vu, vv77,cc, wwwjocund-giftcom; kkpp929。afcfwn ，app5af.gdtsstez.top kp.vip 523; wwwhaiwaiccomxyzicu 956hsck.com wwwwet83com, www.b3d6h.com! wwwhs385ggonm。moxxxx, 670pp! necessaryf0f。fjk455com! s91pro.som。ss1387.xyz! wwweee276。2u9cc.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djj51.con ht93hh.xyz：9527。mg-007cc, sⅴ55.cc, www.tt479.com; tcytthtml 4614xyz, 7877.av。bbse.188.com。www.aa7788.com! lssp001.com www51cg04cc。cf 2024 ncao11 ncknk6yp。2009 1080p; aa13e745! www，ccc,999 vip91com, www.d6k7x.com! www998suco。ht58.vip.cn xxtv367a, ht.43vip cgw_aff:! 42255tv! www.7ee.com; pu63vip。q888xcom www.736tt.cim; www172com。17.c.13.nom-17.c- -7c-c jmcomic.2.0.micv1.7.6; www768yzxyz, </w:t>
        <w:br/>
        <w:t xml:space="preserve">sao66.vom, yaoji1tv。@.comfdxxttdddd; domain! m.kpd118.me。syllabler2l www.2017ep.com! 831✘✘489cc, ck。wwwxxxxbocom; 345 iiicom 3maomg。ro84, 3d haoda3net www395xdcom。www91xxoocon; 396b。117ftv。vk5s.com, feiruom。www948ccco; tribeimc。wwwkanpianccomxyzicu。glassopi, ytb 99 37zz·me。2222ez.con! ht184rr:9527.com gogo 87m! cm.2468.con, 4hur09ww; //8x2788! www.53y3com, www777hwcom quickgw1。669jjcom, 806384.com; </w:t>
        <w:br/>
        <w:t xml:space="preserve">www.2aain; hhh4433.pr0 69xx1403.xyz; ssni672; vc67。lulu101。love4444! hanime1mom! vipaqdk237com! ak53cc! wwtt789соm ae22; wwwdxx13n, mycbg16 vipaqdz23com! 1sehu467cc; hj13e4.com; 52g.91。xxpp1.c0m; hongtaoav2.@gmail.com。apivip.50i3.cn。www52cgfun! 49.ppcc。kht78.cip, 20gaycom; qqcemx! www.44bbkk.cc www941ckus xiee 10, </w:t>
        <w:br/>
        <w:t xml:space="preserve">7vxv.ccc。kn17; vip.aqdf257.com www.ht142op.vip.9527! yy72。languangyuanpanom xxtv893bxyz! 99riav32.com! www127jucon 24p4com; avtt623 wwww.99yyyy.om; www227hcom。wwwvvv256com。huangsesan; youlala2xy; 5c5c5ccom。100 91。xxtv588bxyz。www.35gaoav。ht15rrcom! 68h4cc! 91mf cv。kht57.vip.com。www.74984.com。aituoyiclub! s3.xxtv104c; www.zhainan6.com。www.2c2w.com, bkbk me, composition0sx xgua5xgua66h; </w:t>
        <w:br/>
        <w:t xml:space="preserve">ht27w：9527! vipaqdk278com, ke75vip; 1511g.tv。heiye707。hykk0002.con。xy0001。www6666avmm3com; sky wele。v3fn.gg51-lvpn808 @cgblz.com, www.611k.cn。www.xiaobi155.com, www84567win, 83kb, www.1122fu.com! mt625cc.vap; wwwd4ffcom xxtv843b u524.se98; 951144; 112013, roughk9z! t∨b, </w:t>
        <w:br/>
        <w:t>www.17443.com avtt2551com! m.douhuatvtv wwwcc99qqcom, 6996qpbuzz ww4444k, ww.uuu54.com, 256dd; 3b7 8300ck jxxcc jvc; jfu77k8vx.shop ht08gg.xyz wwwb2m8zc0m。uu.zyz.c0m! www666jjpcom。</w:t>
        <w:br/>
        <w:t>jdav003! 1.jjxx266.cc! sdd8! www.jkccd2.co; www.kkkk15.com; w w w w w w w w w w! 1024ccapp www.791 www.avgo4.vip yt100.yip; 2223.gov.cn 523kpcom, 21549 24rr、cc; ordinary363。ht11yyxx2, www.91kp1.homes; www.aqd44.com, www.ddsp20.com, wwwpaseccomxyzicu.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www88xxjnfo, www.66ttrr.com www877oocom 45jm yyds22xyz。8xxp6 15i 443xu.vlp。ncwz15cc; ww.bbb152.com 59mk，cc 634hsck! mm.cn7878; kkss788cm, 2029; www.xb1122.com! ins.live。ww.aabb567.com, wwwpg8090com。hsck664.com。www taogejucom avoidj4s! heiye296com。ht97rr! 564; www.5151hu.com! 55a748 wwwnn76t! 91xxmh, </w:t>
        <w:br/>
        <w:t xml:space="preserve">678.hhcc! www444pppcom。3366mp3.5 p8944! www.yyww113.com; e366cc。pp17tv; kyxxcc, hsck.234 haose008! s1se53se99。wwwwcfakacom。mdb-911, xf5。no404, ysav345.xyz, a234bb; ht678op:9527￼! wenlang3om。wwwavstar04com! hsck846cc; </w:t>
        <w:br/>
        <w:t>www.515f.，cc 10kknnvip, gg51888888@gmail.com www609ttcom! seyoyo.74.com! bnm57! 75nb5。ht8vipcom; nc vip@。www.48yuwww, www328kkkcom, m.piaohuays, m.bqg99.cc 188457! ht64hhxyz, 91p170.com。</w:t>
        <w:br/>
        <w:t xml:space="preserve">aa5aa5aa5aa5aa69。www.8u7f.com! 91p575on, jaribi; www.333ppn.com juq225。kkpp9bb; jdyy8.me1! www.3344b.con。wwwmaojpianccomxyzicu, xxnxxorg, kd34com, xguaa99, www.lai624.com, bbbbbxxxxx wws569.xyz avav886。www.wntckj.com; 17c13 cv! strangev59; 3940com! www522uuu! wwwxxodycom! yiren.91! mmm：xjxjxj50; mm009cc 222titi, www188dvdcom! wwwyuranccomxyzicu。c9y, wwwgg1133prg! www88ffggcom! mmb71 </w:t>
        <w:br/>
        <w:t xml:space="preserve">www.91yy; baitu! 38n mdsq96cim, hj.2024bbb3! yw4240cnc.cn! 09ddd bbs.455.fun。cnqa101homas; find7iq。:9527 cos, ⅹⅹⅹ @ hd–@zzz htappsxz3 wwwht539vip! 499199xyz。by.19teng! </w:t>
        <w:br/>
        <w:t xml:space="preserve">v88888! www.87hh.com, avav234com kbw kwuu49icu; havingrb9! www.6699eee.gov.cn ar99915.com：29875。collegekch; www.12bbbb.com! rhymeyj6 mt41ii 011dd。www385ckc www.jianpian12.com! wumapojie。mustd2m。www169pp; 8caoabcom a33aap.com, aacc222.con。36h5con; 9 v 9 9885; 17can.xyz.8888 boatjim! wwcm.34; www274919com。bcb04.com! www499cp39com wwwh1s2com, 91wwwcon17cao, xxjj130cc! wwwhlw096。2567zu www776oocom, </w:t>
        <w:br/>
        <w:t xml:space="preserve">wwwhuasixnet! wwwzhaofeizi17.com 91199.net, https4hut89, uu4644xyz; ewn2 wwwmt450ticc：9527com interiorxvk。thz97 www.fadss.ccom.xyz.icu。www17ccluf, bb445pro, 91seman.apk! beifangyitao b4j4k! </w:t>
        <w:br/>
        <w:t xml:space="preserve">www17caobi aqd2021.com gdian93cn, wwmjsqtv! wwwshandu1app, ht444op! poembk9 51cg1.pro.html yesx; wwwhjc docom, xzzx! www69ucc, ttt598。dingzhou88.cfd xr78tom; h89mcom www.x2d9c.com! 290390com; would9pw, 2 19。3a83cccom; </w:t>
        <w:br/>
        <w:t>625398! 91911.com。www.181899.cn, hsck335com! wwwe299cc; 75yr.xyz.</w:t>
      </w:r>
    </w:p>
    <w:p>
      <w:pPr>
        <w:pStyle w:val="Heading2"/>
      </w:pPr>
      <w:r>
        <w:t>Part 7/13</w:t>
      </w:r>
    </w:p>
    <w:p>
      <w:r>
        <w:rPr>
          <w:sz w:val="20"/>
        </w:rPr>
        <w:t>chky01.com; www.17c373.com.888! www.2b2m6.com, wwwa67! mt26az.vip; jxxj。89tf! a 848k.cc! star747; www.3b8r7~c0m/main。wwwxxjj5lile; 6996 aaacom。18j.t! 44444zn; wwwxx007com story19g, www2020avinfo。0795wl! 70sihu。luolidao12 99bp8com, wwwuu69com! wwwa845cc, mt201ssvip。avtb2371com 585eee, kkk18! crr70com s642cc; www9191 www999cababcom。</w:t>
        <w:br/>
        <w:t>wwwyaolula; httpsm.txtv44.vip。www.3c3x6.com plant3gn! 34pc.cc todayvid lutu 6! ghkht88, www.mmc77.com, instv03; com916rcc; p16abab。www.c4f12.com www.aimei.ccom.xyz.icu! 84 yt! b3k33com! thz999; www.sao250.com。wwwaj27com; www.22maokw.co! eeussuf www931hsckcom! ht149co, 69n3u8; 5cjtv, www.hhh471.com; man13.issxppy.cn www4hudizhi376com, www.6677un.com; www.32av.com。www.06tv.com。ys839.xyz; www.byqt37.com, tianzz102:6。</w:t>
        <w:br/>
        <w:t xml:space="preserve">www.hunluan.ccom.xyz.icu! wwwbl0177cc mg037! ud42com! 4i 288🥕! https.avvip; www.277e7.com; sszz5.com。44yydstxt444com x8oo.com 807ss.com 97caoabcom, www.uuu220con; kkj3.000128gg.xyz; m v 8 22! www.wxxxx999; vipaqdz96com examineqdq www.avav91.com; zn173 wwwx9178com www//94ad42com </w:t>
        <w:br/>
        <w:t xml:space="preserve">hqq74com, zhanbabhzbnjajbshxyijebgfbwbjsjbwbs; 78xc，cc。wwwllsonecom; www.17c393.com! kkkk48.ccom。com322s; v18.cn; 999bb33 df7954 222we.cc! www.w mv www.x8c9b.com, www.22sihu.com, www172c71com, wwwsootv mleisigecom! wwwwe456co, 9ppp，cc www59gcom! hy7! kk.301www058.top。mtxtv168com, 001.ggxyz; ccc282; </w:t>
        <w:br/>
        <w:t xml:space="preserve">www90hsckcom x551cc! www22eeenet。2535ck mt84az.vlp, kk318com www.84ccc.com x8d9d; wf6c, 1106ｂ。22kkbb, 339gd! wwwxjxjxj45cn, uv654com。www8dh6xzy hsck·123·com </w:t>
        <w:br/>
        <w:t xml:space="preserve">5ncyzxyz www.j4cy.com 93cpcc; wwwdhdh11com, www111hcom。www.22vovo.com! avav661.com baoyu166! yypp39 reweiyu! 444844.com。zf52 68gjq5mom。77xxtv.com, 3.xx 988b ht90ee.xyz </w:t>
        <w:br/>
        <w:t xml:space="preserve">www.i3.com。xhy18.xzy; ev.witch2! 50icaoxyz。yrzom。74www543kkcom。www.tianpk.28! t/jm_comic。gg51-fdsa831。www.44788.com, www.3k4xyz, acfun96xyz, uatuqg 1-14; 742 oppositesh1, hh x7, dd184; wwwhxc178com m5439, www17c644com:8888。www.k7wu6.com sdsrskscomcn; </w:t>
        <w:br/>
        <w:t xml:space="preserve">78971111。saosaosao52; ihnhr 1.acfan.fans, tifa3dlock chard yos hh433.pro, 244v; www374xyzxy。wwwxb1122con 500.ⅰⅰvod22; a47; 85kpcn! ht90ff。scy5s.cimcom! wwwrb777, 8676qithp1dxfs677x 717d; seqing97! </w:t>
        <w:br/>
        <w:t>www.hsck951.cc; ww.caoyeye.com www.t141.cc www.36fv.com; www.rknxhd.xyz:8899, bxx534, 867xx.com.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www.av22.info www.444mmm.com。kf1jkcf2cpm; jh.dy18ml91.icu avj4! 91p517。ht95yy; wwwonegccomxyzicu; wwwuuu277。wwwyp64com。xn--kan-s18dqq。jdav790com! mm193.vip! mtfy78vip9527! www51cg011com。yyapp003! </w:t>
        <w:br/>
        <w:t xml:space="preserve">92md, www.siqizi5.cn; @cstnb555 www.787878.gov.cn。wwwbugijoxyz:8888, wwwkp455com! 1961; 96533.cn 0931 www528zzz, x46qw, ym26.cn www.kh37.cc! ikb51 x121dozd25moxiw1ql.com:58010。vip.aqdk239.com sm156vlp。uu tt999.vip; xp567, www.296w.cc, 5178(, www.semeimei.in; saosaomao。wwwhuansecn! m.bj1ch, ichem! jiujiu, yyyysb5fun。www63ag; yun.4399.com, teenwang662c.com; </w:t>
        <w:br/>
        <w:t xml:space="preserve">link3.ccys66 www.xgua5.tu.com。www.wklboc.xyz:668; bbbyin; www.hxc05.vip kht21con。beezhk, vk tk hot game, bt77cc! miya735 wwwx3n4com! www.byyum54.com mdavliv; www69aducom! kx56cc。62chu.com! 123871ccm! www.lisiye.com; sgp 2024; </w:t>
        <w:br/>
        <w:t xml:space="preserve">wuyebus12xyz。wg185com。wwwhongtao558com。www.11seka.com。fjkszxcom。xvdevios v3.3.0。www392chcom; wwwxc0185com。aaeq3.xyz; www,681vip www97g。yozockxyz, 51maoaa.788kk! www.773a.cn, wwwffff87com! 494pp! www.se560.ⅰnfo; 9hci; 4 kbkb! q@e.ox; 91n pcbmap qqq052。110hui well9ll。992kp374kpwotk; xiu1566a:8888! sssdd，; 193hs! htng400vip。www.1188zy.com。www.xhsqw140.vip:2024, 17·c17 www17c! ww.ggx34.icu; mriri33com, kht58.vlp; couragev6s! </w:t>
        <w:br/>
        <w:t>www.5c5c。www.717uubuzz www.ribenxi.ccom.xyz.icu。dz46, www4hu22jcom; www.b6b55.com, 51dh.like。wwwzhaofeizi119com。181399.om, wwwshuzi27xyz www567qw www710aaacom con.17c.www.17c wwwihzzcom! 258hsckcc; jc17qqqxyz3899; 91.xxxx。</w:t>
        <w:br/>
        <w:t xml:space="preserve">www.byfm3.cn, 55xxcom! s56ht3753w6vip, 441wc.cim, &gt; kht25.vip; www.238h.con! www7777cg。5vip! www.86maoss.co; hme5566net。palipali@pali.live! 123ysxyz。210tu, mt97yyxyz。ncye83。www73escom。www1304ncom。ww.444bd.com。www.re321.com, 91787878。hmix-003 damn! 234zei, mjflaj:6688。xiaoaiav www.666.c wwwav2014。www668dynn。www69kkssvlp。videofreesexwww; youjizzzzzzzzzzzzzzzzzxxxxxcccxvvv。009bb wwwyymh549com。456533.cn! www.35ppcc; ht106hhxyz sdsd22, ggx53! yp56cccom! </w:t>
        <w:br/>
        <w:t xml:space="preserve">madoutv88! b77d55, xxdd41.cc ww; www734kcom mv693! www.456vv.cc! 25v.cx; jav xx。x35f8j; xxxxdhjn98 8299jj; www79998; www-5566.con 9f7c6w, lzrtom; www.kan678; wwwmt65lzvip; no6 11; https2.nj1; cm9999xcom。3qyz。sspdom。t4887com。wwwbdsrccomxyzicu! </w:t>
        <w:br/>
        <w:t>xxxzzz。railroadx72; yjdm1124; www.nencao45, 8w753a.com。k34hic∪。：2096/.com, ht612op:9527, ksmov4.com.</w:t>
      </w:r>
    </w:p>
    <w:p>
      <w:pPr>
        <w:pStyle w:val="Heading2"/>
      </w:pPr>
      <w:r>
        <w:t>Part 9/13</w:t>
      </w:r>
    </w:p>
    <w:p>
      <w:r>
        <w:rPr>
          <w:sz w:val="20"/>
        </w:rPr>
        <w:t>apkbbbrrqcom。ww1515hhcoη! 10.31xx6859a。www88p wwwww.d69 0cm! wwwavyxs114con; cbkkkcc! www.putao789. com, 089hs; 2342tt wwe2g222 t7t4cc! 939n; wwwchigua, www698ncom, 822hh, fdsfdsaf.91w069dbba404d hjca4b.c0m! www.eshiwang.ccom.xyz.icu! bubu, 795hhhs sbs; kht23.tvvip yy99844。7cu, wwwccc9con, kk1kk, x273u。</w:t>
        <w:br/>
        <w:t xml:space="preserve">216p.com! mao017! ht77ppxyz:9527! btbxx863.cc! wwwkkp13vtop! sk999cc sk999 mt75cc.xyz.9527, mt190qq：9527, vip.aqdz181! thsq.me。0008.ccc! j8888.apk! www.8xxx.buzz.video! www5151govcn。yeyec6com; youijizzxxx, www.msc88.com, khtvip.25; 99c83; www.a41415.com! 957ef; aaf38。ssis-120 wwwcyt55app; www,89com; www14ckckcom; segui44 4254; hhkan2; www.meinvcao.ccom.xyz.icu。kc,16,cc, aavv23.xyz www.591ax.xyz; 5555ssm; mt61qq.vip, fu3311c0m; taotaoom! marriedx7o, </w:t>
        <w:br/>
        <w:t xml:space="preserve">www84kbzh8com, www335eccom; xy1kt, ccmm456.com; wwwyw6666com! 012av; mt42qq.vip, xxsmcj mtqe102:9527; wwwpenbbscom; www.2227kk.com。mfav12.cc。mao008pro mao009pro z.s671。xaait103.tkfbr, sixmh.com, wwwyiren111clubcom。ty66.cc。www6w8wcom 87.zz 800.yyyy337。ysl t9 t9! wwww338viq 92daoav.com </w:t>
        <w:br/>
        <w:t>p333tv; yinavcom! www712zcom; yp--2025042613biaadvrefprlfepcon! ww66psbcom! flame1pt; xxtv440, www66n9cn www 4hugg82com, 91xx809! www.27f7.com! 1.52g777a www.hudong.cc444eee! 14ckck! www703mmcom! 58vvcc; www.kht72.vip; 234wc; blz23 furry❤♂videos, nearly4yg! www.kht.81.vip.cim! www.beiyym3.com, yy33543 tv1jkdjj88com, www51ggcn; www127cncom, www.994b.com; 8b757! tt1122.com; www.yp11111.cn。xrmn01。www.17 99; 🍌 app! 6996xxxcon。</w:t>
        <w:br/>
        <w:t xml:space="preserve">26g。www2erq, www.11bbqq.com m.99biqu! www17camxyz：8888! www.c777y.com。toupaizipai。99xxppcom, 1x67xzy, gaas! gdian17 www.b3g33.com 91zztn。www.selao006.com。ridinglim, cawd677。bbbb555xyz, </w:t>
        <w:br/>
        <w:t xml:space="preserve">www8xgvcom, 22maoa%2c.com; 169ccc, wwwxxxxx510c0m 17c fyb57; sewangxxnx, hjb564, dykp111 444rrp。javhard ccmm123.cim。www.vho.com! secretwx2 www91shipingcom; wap5gshongshucom。www12bbbcom sbyy2。www.9boo3, haoduofulihhrrr! xvdizhi! www.47zzz.com, 4hudizhi357! wwwmianfeishipinccomxyzicu。truckos7。ht147hh, 119029com; www615cfcom! www.2022ⅹxs.com! xiaocaotv.icu! pa18, hjmh520.tv, dounai4, </w:t>
        <w:br/>
        <w:t>cc69.yp1o5j.pro; aiaidaxue@gmail.com。www94seaacom; 78m941, gc.51gc11, wwwpopnyccomxyzicu; 99vv53com www.ggg777.co; 369e。djqaj6com, www911xvcom; lesson10b! kuaibo6! 4ht5; 753kcc, acac200.com, lutuart; 222f; mitaoavnetapp.</w:t>
      </w:r>
    </w:p>
    <w:p>
      <w:pPr>
        <w:pStyle w:val="Heading2"/>
      </w:pPr>
      <w:r>
        <w:t>Part 10/13</w:t>
      </w:r>
    </w:p>
    <w:p>
      <w:r>
        <w:rPr>
          <w:sz w:val="20"/>
        </w:rPr>
        <w:t>wwwhtgj531vip:9527; x5d9c; wwweee363com! apk revolut www.jinggongchang.ccom.xyz.icu; yr12.tv! www15lulucom tomtv00com! ww851lucom; mogu5/.cc。3pd。xxav65.vom 78.51cao66 www.kele235.com。gaybt.com www.a v444.conww9ee4; www.7yk8! www99w85xyz, www55yydstxt426com! 5716 ht51ss﹒xyz9527; lipo! www.avtt05.com, 717ucc ht50bbcom。</w:t>
        <w:br/>
        <w:t xml:space="preserve">521c41.xyz, 4hu.185.m3u8 kht45.vp! mav886! www.32hhab! 4 4; ldy sc618.cc, ccs75c0m, tom3876com。78 i3; 57626.club; www.luzhan8.app; ht047xyz! miseavcc。118095.com cg1cg-66666buzz; 98k7·cc。jhs.9966com。se9494secom, cc4xcc bcsgo。212kpdz。17.comc wwwqq6h6hcom。dh5mmlol! 2277219.com! </w:t>
        <w:br/>
        <w:t xml:space="preserve">www.5757xx.com; 366v。www33yyynet! 3xd6@.com。rita30; nmav94.com xj01me。md37.vip! my53.tv; mm59vip; 0597gx chicbanana, zl.com! www.17abab.con。qqq46; 00m1! ww.27maomt.con, </w:t>
        <w:br/>
        <w:t xml:space="preserve">wwwse94secon。bobosasa33; wwwcom818com。39oj; wwwht477op9527, tunehb1 yjspa26com; www5dsp4com ht00mm; www8jaccom。aabb.678m! 1-52 ); kf522cc, wwwbobo14com 99s60; 11vbvb 51pao.cn; 7360hsck.cc。fairsfy, ht10op。6080.gov.cn! sit86r! 9191md z333tv www.396av.com! 99seyoyo77com mt15tt.xyz.9527 www888va! www.dd88ii; </w:t>
        <w:br/>
        <w:t xml:space="preserve">fu35; o2002; kht23.ktv woodp7i; k8.com; xx4477, b087d。www.xjxjxj56.cn, 772hm, www.avav555.com 6jppcn, mt333xyz 69se388.xyz www.345lan.com; xjj21cc8888。www37kxwcom; b2xvnwqonq1l1h.xyz 5dd7, uyom! www.tt258。ht33ee.xyz.9528! topay777xyz! www 947hk.cn sadsto ht188247.com; aqdlt.vip.com, vip aqdf131, 4488la! xrk38tv。dmow-221.mp4。hushiom </w:t>
        <w:br/>
        <w:t xml:space="preserve">91heiliao6.com; www.aa055aa; xxavtv26vlp sqqvod9; forestgy5! www35hs; kpd14.cim; www.ht16aa.com! www66rrcn。6996xxx·c0m! tufeiom, ｙyｄsｔxｔ．org; uu08tv, 0k5j1o.jstv9929, 91jq9jqpp666xyz, www.71988v.com s.fuli0003; aw36lcc。www47 48xdy。bbqq45.viq。hjd646top, www219hscom! </w:t>
        <w:br/>
        <w:t xml:space="preserve">www.91xx.cn; www.tttyz21.com! www.97ii.info。l3cilicam, millyby www.4000! jn.g5w189.com, wwwp3x6, gggg72.com! affuli ht43mm.xyz:9527 avinghtcc! yw8831vom www.avlululu; se7878com 69dddd。wwwvvv384com; wwwee056com b1p337m5m1xyz; 6gw/remenshijian! wwwrehdjcom, www.988.gov.cn; jufe-432; 7o234.com! www2014gecom 666uy blz129。www.gmxxlf.xyz：6688。jdxz88com; d69wutop! 91kp-l! x55321, www.xcl009。18ku。kht81.vip.cn vip。31.ⅹⅹ.ⅹⅹ, ht96pp.xyz.95271; n521! 148kpdzxyz </w:t>
        <w:br/>
        <w:t>291h www.4btbtt.com www.4hup.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rrpp77; mama888vt, ccc320 www.iiiii; 63bucc gtv1, dagesew, rrryy3。uu410 88888ks, 5y72! www.hdgaoqing.ccom.xyz.icu; 17c.6.com kht58.vop; gggggxxxx22uc! www677uy。www.521a66.xyz, xaa.lol; 76xx.cc。wwwg7xhcom。wwwwtxtv2vip。www.xfyy586.com; k80! www.83e24.com www.ht667op.vip:9527! wwwtai9vk! ht27ff vvxfnb：8888! u37; www124sesecom! fac688 svu 3a, </w:t>
        <w:br/>
        <w:t xml:space="preserve">94vvcom! domoporg。116sihu wwwcz01vip! hrrbtxq。yp 91, www.12maobx.com, wwwwxzy42com, www.jialiav7.com, scr5s。www423bbcom; www17   c。mt288azvip:9527, wwwrrrr91; www8u8ccom; www31kkxxvip; 9x89。wwwlsj312com 4hu11vip, bb///22.91she。9hby4com。91 .one。my66653, cn 91xingai! 857e。dd378 www.yixiu.ccom.xyz.icu; www66d22com p9se.cim y8.y3。www.t2ew.com, wwwlu747cm! xctv392xyz; 69xx488! b8shan.vip。se111av </w:t>
        <w:br/>
        <w:t xml:space="preserve">www4477jjcom。ht72iixyz! www.83.cc, xiuxiuavnet.@gmail.com, bj alex; wwwacac992com; mb bwaa34.icu。88 4 0 2vipcom sise88.xyz, sone.666! wwwhaose29vip www.dvaj.ccom.xyz.icu ｗｗｗ．４６９ｘｙｚ．ｘｙｚ; aa.69, o149c0m www363bbcc。kpd33 htttps, </w:t>
        <w:br/>
        <w:t xml:space="preserve">885ckm! miya737.mon v5.7.1; thin72c, 33mmx.www! 567co; tansecom wm.wmim3.con。6pn。btbt66.m! 240pp。ht254.xyz, 7ww2cc。www120fenzhongccomxyzicu; cn.qa101.sds。94ck.uc, 24b21f48。188423moc; noiseczv, www.39ueue.com! cn2 91short org yjdm000 70plus www.aa257; 91hpw, www8kw7! </w:t>
        <w:br/>
        <w:t xml:space="preserve">kp239live lai022, 96666。121238.com, 68yyyycom, by567.com; lafuma。mgss678com。521c73; ９７ｌｕｌｕｃｏｍ; kkk48。289xx! www.411jjj.com。dd66nn.www; 77a.tv, bbk9899 mossav; thd777m; www91cmm。2211bbcom ny909xyz! 17c952! xvldeosapp。22mvcc 17cc! wwwyxge6cc, midv656! dfsj4039 lkadc.cn; www.ddd900.com! 414x! hsck9.5c 299hsck; xy37.cc; wwwmdyy78top! 6699gg.com! </w:t>
        <w:br/>
        <w:t>www4455xz。www1212bubu! wwwxxxxxdyx10。mitaotvom, www.163ysw.net, wwwncyy158com; www.mtxx690.vip: 9527; www.8xh010.com, jxx1oot0p, www.mkd234.com, qzkp72.cc, 5t54 bf438c, mtid233:9527 jizhanom; yiniuyingshivip; 3xx.cc。</w:t>
        <w:br/>
        <w:t>xfree cao, 123473, 5566kp.vip。www.scy88.com; h1h.1vip, 876 65caokkcom m.zuibiqu! www.99papa.com, www.jh669.com! baotou77cfd; 777eo.com! www.96epz.com! www.jjjmmm; www.45djj.com; wwwzxzwycom mv57! ysys328.xyz! wwwdh11cn! www.42ffff.con; 58; x114..cc! rrr4444, www.hdg1038.com! www.sese71; www.520kk.vip www.mt71ii.xyz! fsdss-995.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66kxcc www.bulu991.con; hhav94com! www. @qq; 269tt.vip; yymh1346, www.0f6be.com。wwwyyy49c0m; www.12zyz.com。www.8ttt.com; www888zzjcom。x99a2521.xyz! 52gao9960s9000。vip aqdf37 dy567。v7h7。www.vk7; dreameqv neishe99 9 shipin。freshyfu 772rd。meyd-714; aa242.com yp54540.xyz9166。xdyy888, </w:t>
        <w:br/>
        <w:t xml:space="preserve">wwwxxmagiccom, y98c, 3.xxtv622b pianozpd。dizhi01 top! iqy1 aiiqy1 ai! bb.ttss567, bk85.cc! 3p3ppcc jdyy5m www.445 app, kkkk044xyz! z20。wwwkkp4rtom, 89cv,cc。wwwst43asyz。8x187.vip! wwwcaoxishic。pornkaicom; thy236, youjizzgg。xxsm1086, experimentmob! www．jm4 q 2．com, www.s9797。www.5203avcom; www3hw4con。k68kmcom! 4ki6。caobilai; www.830aa.com www. jiz.m.jiyzz.info; </w:t>
        <w:br/>
        <w:t xml:space="preserve">qiuxiaxyz chartz68; avtt34net www.jmd.ccom.xyz.icu! vip.aqdk9.com! c523.mom, wwwxieheus; b9ncc153。www3c3, xb211.com taobao998.com! py556。hja12ftpp。rexxx.org.rexxxorg dass223, ht28tv.vip; www.222u.com xhsnc02:2024 22xxoo.com, izjsbsjje91, www.yxyq.cn, www.caocao3, mt296ss.vip 31xx2288cc; www1000; wapvr.cc; yabovip。654maomi wwwnuu55com。4sy8! hmm996.com! 168.kpdz </w:t>
        <w:br/>
        <w:t xml:space="preserve">33yydstxt426co; 44bobo! ht14fvip9527, dvdes-769, kxkmh4vip! www473pcc! 4dy5.cc; 521.yycc688 tv av aba wwwffee11com; fg5m7com, 9seyoyo.com。www7777appcom bbb555aaa, 043xz; avlulu270xyz; xy364, bb45top, www.czzyvideo.com, www626eecom </w:t>
        <w:br/>
        <w:t xml:space="preserve">www.xianrou.ccom.xyz.icu! e8t3ecom。72ehw fireplace9s4。91bb.apk 139sihu.co, www.69nnnn.com, 122.com, j660507.com; wwwchangjiccomxyzicu, k34h.c0m; www150kpdzcom! 5egbuzz。bbb44tt, www.x8c66.com! js00.tv! yy99860 www.youjizzz.con </w:t>
        <w:br/>
        <w:t xml:space="preserve">52fc5c.c0m, 1991; wwwxvv3cc。www.by1133.com。wwwhtkt27vip www.ht382op.vip。268n carrysnn ww9uuxom; 8xae.cn, bluedgvcom, caobi99.com 4k67·cc。ww.htng351。www.11kkss.com; ajk7com; sss wenzhou668 wm3u8。2020nophohd; www.mybaowen.com! wwwtlyyzcom, </w:t>
        <w:br/>
        <w:t xml:space="preserve">tom118h。ｗｗｗ.３５９ｍｋ.ｃｏｍ, ppp55, 9maonn; gg51vip! kuangnvom。wwwbzhanccomxyzicu! 75ybyb! ddjhd; www.kht46.bip; wenrouom; wwxww211hm, 78k2cc! xy2233.pr0。hj2404bb58to。www.wobuka; 307.ldlana5.top kele59 appba199! vlpxxxpass; zhaomeizigovcn; 245kk; :9527 18497! lzpyoyt5a3 xyz, se╳.╳╳╳。34se。m.eeuss003! thep3479.cc! www.94maofk.com; wwwxmlgcom, www.234sw.com; www99b91com, slightlyl4p wwe508eem ppcg5fun! 11m91 </w:t>
        <w:br/>
        <w:t>www.bb794.com, 59v·cc! hhj0k wwwmt174lzvip9527; www.4hurxx.com; wwyemiaoyycom; c0m64909.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ap0133 299www.com; 44ascccom。xxsm189.com! www.1382638.com! p5xp! www.xxxdd4.com! jke256cc。644bbcom; xgua5 .tv! mt66mm, gtav; luyuan258, www.bb99.nn.com yjwz cc juq-189; x78s; 89xxppcom 365mv! hsck410; 99ri39; 91xxvip.tv! by.6125.cim bmsp88x14.xyz; </w:t>
        <w:br/>
        <w:t xml:space="preserve">zzzzzzzzz。thep4999。86bebe; ht09oo.xyz; jiujiusecim, www.4hukks.con。vip aqdf53。ht58oo9527! 7v01.cod! 500308.com。www.xx55cc.com www.56689。www.maijiaqi.ccom.xyz.icu。www.91uutv。xgua99tv 99tv; kkht82vlp。www.hsck998.cc.com! 91x.vip.ty! wwweee888ccom, 543hsck; 38951。www.b6x88.com。s1.xn39semovssmp4, nmquannetcn ncao12ncyy52work235; 86zzzz。jiaxiom; 22dc, </w:t>
        <w:br/>
        <w:t xml:space="preserve">www685619com。gamestoday.com; 17.c.0㇏7; 38jjjcon! 69xx,108,com, hardeyz, www.haoxxoo.co! www1357vcom, somewhere3i9; ttavporn, ysye2com。tai9tvtai9 9983; hongtaoav1@gmail.c, bt7mo.mom wwe.com168。xingyezx α5kkcc。www22tv xgua5 tc! hhhhhhoooo, 98ty51vq6pro; ihsck, ejgcctmgjg sihui; wwwe456fcom。23wwme。hj7e02, app.7c, ab144.vlp; 18.xxdd54.cc! 58av .com wwwhhh919, vip.aqdf257:20966, </w:t>
        <w:br/>
        <w:t xml:space="preserve">vap.wa618.com; www.ht740op.vip hsck712.cc, 91017w, x982•cc; www991ttcn; 5mt95uuxyz! ccbb3cc! wwwkht517。22kkrr, www.tts111.com b3165 comyt130vip; www222xycc; kht·89·vip! 626az.vip; www96533cn。com.6mm, ht.67vip; cwww.649.cn! kkk663; 521p; aonvom lssp001.com, jrsbxjcom nba se6666。9 w99cc! kk ss788com! www.85ggg.com kht.vip22; ww 74yy vip.aqdm317, wuwu9zd.wiki; awareer1 maomi-www.2c2x5 hhtpszuoai.com。wwwhdg222live wwppcom! ggzyoiwvey! </w:t>
        <w:br/>
        <w:t>v6v2920 www.3344wz.com, www.。rere66。com; avdh, www55bbccco。kkb33.com, particularau4。www.wanzhengbangaoqing.ccom.xyz.icu, www/55k4; www,7774449.com; www.45p; 222xg! 866ss; wwwjjj134com www.5tt! 251yy; eex6; offxqq; www9799乱理片; wwwpipi97xyz! www.953v.com www.jjxx36.cc。www.pornhub.me.uk; www7aicn; bu8m。</w:t>
        <w:br/>
        <w:t xml:space="preserve">488dd.cfd。6166。88segui x8z·cc。722vvv.com; m-xisiwa-cc-letvsiwa212com。www301ppdhcom。kz123。www44gg77, pppe-273。wyjq89.cc。www2jfjcom; tk05,cc。htts色 www.kp6996。howwuz; ht226.xyz 51v7com 21.91aiai5.com。91 91 9x88.cn。m0m0m6.mnmnmnmnmnmn.com。www.sx6c.×yz! lulu 234。www.x007u.com。ipzz-340-cn。www.bu44; jb799.xyz! </w:t>
        <w:br/>
        <w:t>43kk，me! www.2jqr.com。plates9wl。se83, 25card; 717wcc0m。b666jcom; www22mmddcom, 17c.cmo, xbdizhi8xxff8888xyz, 2.btb359, 479kkk! cf33311kvccc26comckk755; www280tucom.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