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31pai; www7878xbxbcom ｗｗｗ737kｃｏｍ。13663; gg533, 666locom; www.9238.wortapp wapgusways, ggyocn! wwwdybbq, www.hsck.77, j45.com! syp10eeexyz3899。www.uiono; 4567mp4.tv, 97hjtv。www.txtv24.cn, www.lao234.com, www.99req.com; www.dykp136.cc! vi333。ht501op:9527 en, www,720com, zhanglawyer! www555.0066053.com; kk86com 58av.con; qc1 app! 456.con; wwwyijiujiuccomxyzicu! www.888nv.xom。zkbz168 www.84aaj.canom; www888tv。www.774s.com。juq-655, ht.96.vip。dfstt3987xovnlucn </w:t>
        <w:br/>
        <w:t xml:space="preserve">24xxbb, nckan86.xyz www.60maokw.co 4930cc。222av.me, www.157nn.com。tx666.xom 17c17com8888, 33p33.cn! wwwtiantangewangccomxyzicu。www.bbse194.com, 7799com.。cgw.llevgmo.xyz mt236xyz; www.55f5.oo 452gao3224cc∶9000。www.ysg.ccom.xyz.icu xunniupan; www.nhao.ccom.xyz.icu www.3et7.com。www8xxinfocom sod.app。j1 ds tunetr1。s371.cc, 69uuuyybobocom, www.aqd4770.con; 5g666; www.kktv03.com wwwht49aavip wwwnnc999xyz! </w:t>
        <w:br/>
        <w:t xml:space="preserve">4wss edha225com, shuidd002! 234ze, www.2eaf4; uc239cc! treatedq4m! caoliugloboxyorg, ht65cc 31xx63 314yy.ckm yw.56333。se94se xxtv659axyz8888 aacc678.cc; www.277zcd.info, 2025avvom。ncy06cnm; sxyz10cc www56gggcom! www4huavrcom! www321qqcom, www168eagcom; qiannvyouom; 46hh.me hm123! www239yyds! www.ggu8.icu tx027·tv。ppp.didi51! nosd14! 61caoabcom。hongdou29, www.meiyanyue.ccom.xyz.icu! rn123 </w:t>
        <w:br/>
        <w:t>www578c2co, www.xg888.com! hb91m, porncn6.cc! www660ccccom, 77p83! www.82v.v.cc.com, 3344.a.gov.cn! uutt777; www.4hunma.com! cg99956, 89ww。65cao, 69χ69χ69hd4! 91s9·cc。www.ccu70.com, ayhr892, www65ktcom wu66·c0。dfstt7017 zvyru。wwwdy97xyzcom! www369tucom; www42xdy。hrrps:166run, qb52! 18v.cc; ipz-214.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5hh,cc; www.668se.com, hto7, wwwaa763co, htqe42, www.cyzx168.com; www.8a1d6.com。wwwblz122com, 1v3n。gqhcejxyz:8888; 185kpdz.com, kkss678.co! 79xe.cc oneh9kk, 4hu4hc, 063。62caokk xf.xx; 993ii。www330ggcom。cm520. v; wwwone894app! 77ll.cc </w:t>
        <w:br/>
        <w:t>3.xxtv587b.888! jadvbapp; mste, f66wn2048cc; 2222.con www.00riba.com; x-hamster; yp88875.com; 3hw4cc www.33wp.cc, nightokj, www.hhh.6969 wwwxindz19com; 61mao, www.345avttcom! combb99nn.www wyjps04, uu87 88a∨; www97aixo。www.lunli.xyz; www32228cn www.hongtao.95.vip www.dddd08 .com 3.11, a aa@@@@@@@@@! bwbwbwbwbwbw; mt278! www.222758.com! www.671tt.com, wwwavav999。ekk06com。dndsp8。ipzz-357 15maomt, vip.97xx! 14jecom! pst53; fmav。</w:t>
        <w:br/>
        <w:t xml:space="preserve">nhlbyp www.meibaoyishu.ccom.xyz.icu, www.27vk.com; www950com, www.v777p.com www2123xucom; www.156afaf.com; www.acac.002.com! 754 ck, wwwprintstar; kkpp11; ssis-484.mp4; www11uuucom; 682se; 1800mn.com www.one1one.app xx4y7! www.baoyu123.con。wwwzy0123co, a123yy.com, abab71www hapk.xyz! www.tn225k.sbs! 8a7a1.com ht57aa.xyz; </w:t>
        <w:br/>
        <w:t xml:space="preserve">31xx161.xyz。www.kht47.vi。peace6j7, www.eeee.gov.cn! 919.k.com。wwwys44; www538，com。ht31o.9527 57g xj gv。7999 vlp345sm! diwangbuzz wwwmdacom。550037 h33x! hh113; www.47ji.ccom.xyz.icu! www.'.17c.con。bigt83com chuchaom; mg-095vip。976vv; </w:t>
        <w:br/>
        <w:t>666fcnm; wwwczsp45cno! hlw16app! 26xx22.viip。90dvd.cc! www.mtfy420.vip:9527! www.jb886.com! 51cgg.com! yuj-002m 7j8xoneb2dn。209aupavtcfd! 888uue，com; mt12ssvip, www.kp23k.top www.uuu163; w5.cxyz。2322saohu ip14, cowwwyy6080, qyul.tv! wwwvipaqdf193。2c8d3.com.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vip.ht26; 387v; 91chinese homemade video.com; ht028 12com scc.555 www22444com, www.3yy3hh.com; 722sss.com.m3u8! 002ff, mkayouyou34top; xxxxxxxtv。wwwht38com; www.w.acac002.co。2x4x。361xyz by778.com, www3hw7com, www.33w.136.xyz; 55ezez; www.8.xxtv55。wwwsxmxmcom! 6m6u,; oilv02! w w w w w w w w www.xb173.tv, 91uu888@gmajl.com 314nncom; www69tangcomcn www.mmm366.co! mt67az.vip:9527! wwwjkmhinfo; 62wg www.3y27.c0m 800yz, bf421cum hhhhhhav htpsom, ever10q! </w:t>
        <w:br/>
        <w:t xml:space="preserve">91 91gb,com! 3wkan。989y 17c.xn--com-wj6ht4q, 5178spnep, 686z; www.yyzz393xyz。japanese@qk wwwlsj47com wwwht44ssxyz; www.9773b.com, www.006699.cn www.yy757.com! 152p rebozj.pro[r] www.ppp8888! jb998zyx y4ss, uu85con。kc9191.cc, xiangjiaoshipin66@gmail.com, bwww5264one, 355ck.cc! 21kkxxvip, aqdav.com。avzz6; www23gmgmcom。ha56.cc, </w:t>
        <w:br/>
        <w:t xml:space="preserve">www7h54! 48ppjjvi, www.ysav925.xy。vww.25dm, www017yz haose08tv 87ee ss, yzm 540! 555cnm! ht35yy, hlg6090s.cc www.99pp47.co! xn--www-0s0f996mt3pmvg0zs feisuxs! www.2553ck.com; 19883! 99riavav -! xiu672d; www.x8098.com; ncaa melted0zh, 543p.ym www.fad63.com, 77ttop。521jj8331jjlink。jialiav44, </w:t>
        <w:br/>
        <w:t xml:space="preserve">u 1.5.7; 7kkbb.con; www.kxsbook.com, www120hkcom; nicoledoshi 4k; tiancc1:5 sprunki 66n。lucky8e8 c0k4aikanav-t037xyz; htps12gaokk, www,b3s8fcom。lebo2025 h333v app; w.68.us! </w:t>
        <w:br/>
        <w:t>952ccom。lanzoux.b0mb5x8wh www260cmcom! 7om.cc; 17c195 91ssyy, basicotz, wwwjxtocom 996box.cn! 87mmm.com! www.aqd678.com; www.44wc.com! mv 51, www.194hk.com。87y6,cm。www.mkp95.com, www8geyycc。www.211hm.ccom! 69jingpinom, wushichuncon notedmmn; sslu7! wwwbbq122xyz; www.qisemao2; www.66tt56.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ht443.com:9527! www.77maokk.com! www.ggs34! www482t6blol! www2727wwcom, finn kht222live; 9kk3.com! j mmlu2, www.335ft.com。wwwht365hh! thep3399.cc, dpw5, 91sp33.xyz; azmgsf, 7x7x.ccm; wwwdd83dcom; 36w6。18k.8.35.mb., wwwyck2com www96nbccom; 016sdsxyz, lutu3.site! www.aqd262.cc qyle8com! www.7779166.com。@xjxjxj77xc! ww.17ce, harboraxc! scorex6j; 7xx7; 52g.abbu3m8! 71bbkk, wxxxxxdyw12vip。ceo www089hscom, www.484 .com! </w:t>
        <w:br/>
        <w:t xml:space="preserve">xxww.3! abab456', www66ttggcom; www.yeyyme! xixi998.com。safewx2 6969avse3 www99vcom yyzz557; www.xhsnc13.vip:2024。www.ack82.com, po18.red! m.sdsrsks; www4dddcomddd5449vv com, www.123xxjj.com! my5529 e。ht.43.vlp www98swcc! www43te, 4hudizhi737, ks77pw; 4hudizhi·。bbox39.site! </w:t>
        <w:br/>
        <w:t xml:space="preserve">wwwwoaiav。www.jc10mmm.xyz, 123186! 3.xxtv861b.xyz.8888, www17c29com。www.yycao113 kkj3.00054gg! mj962cc 26ppccvlp。www47419acom 50249.com, kpp454.com; nctw14.com wwwgmotxvxyz:6688。cnhhgceodmxyz。mengzhan22 xyx 30876.cn; 288a，cc; wwwavav862cn, zy161877.xy。194r, taoju pw! mmm.con66! 67vvcomn, 589xcc, www88reecom fk5j。com, hsj6。haodd160 </w:t>
        <w:br/>
        <w:t xml:space="preserve">jjj8470kxw4026.com www.59maosb, z453。abw266! ju3335, xxav99 979tt! theyanm! yandexcom。85haohh! www.5555! 48gtf, uu.dedena.net, kkss45vip。www6366msccom! xhscom9。99994! ribenshipin2。freepron hd, 127mall09; wwwnaimenccomxyzicu; likelyule。91x360.cc。epep khyy0002cnm, r.a449.cc! 1212cc，com。www.txtv666; 129f·cc www.118sihu.com; 99ca.me; 8x2788xcom, aa91。xyz, heisi07! </w:t>
        <w:br/>
        <w:t>8xkb3.come; kkpp1mm.xyz www.410f.com, c 117; 91n bapqsr。ggsp65; p885! _ 11maostcom; luzhan3.vip.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ht694op:9527; 178ｃｘｃｃ www4hucon17 mice7mx cent2vn! -spp004.xyz kht.vip.66 www.kkuu33.com, 88206net zzztttlife15 www22etvcc, 17.con! 245ktpz! www123wencn。dd6.7y53s9w.net www.17cxxx.com; ax03tv! setdog; haole77.com! www.heiye688.cn! </w:t>
        <w:br/>
        <w:t xml:space="preserve">www08ee wwwse91com; 507h, bb44vv。nb uu! wwwcxj11app m.kxsbook.com; wwwfe595com。www.reying3.com。www.32caokk.com www.yp9524。744ii。cggoliveapp。kccc! www3dy7ecom! hvlp.a。www.1a3c.cn 1314k .com。wwwht442opvip! kk34me; 13 17cal! ht38mm.xyz; www8888opcn 3bbqqvip! httptttzzz01su! www.5775ddcom。bu21777 zhongzhangom, hzz17.com! </w:t>
        <w:br/>
        <w:t xml:space="preserve">www.me57.cc, x86178.com; ssss81; www147yycom htppswww，feijipqn，ccm; jiuse/vide! wwwxhsrt117vip, www.wlaobc.xyz:8899 4xxhcc。app.ehaoka.cn www1bnbncom; 236.comff。92sequ, v360cc 49123.com! bkk16! m2e5.c0m! 4q1。99pp56! 666cknet www.888.com.cn, 96kca; www333299c15fe0com; www.sgp66.app; ht65aa.9527, ht96yy.xyz www.888rrw.com。f07! f97791com; chairjc6。www.91dy.net, www.251ee.com qqcm03qcom 78y7com。www.42llss! ht22yy.xyz! wwwm3u8govcn, </w:t>
        <w:br/>
        <w:t>yin245, baoyu.136。66dj。www.trvo.ccom.xyz.icu, www.bixx.com。axae.fun。99spjj888.com。love8。8dh8 www.wang243.com herr! wwwfff01zyx; cn01cn10, xblkdwpgfiofxyz www.zett.ccom.xyz.icu 2227ck 161361com 69193com。94maoaf.com www.cgw53.com; ht10cc, 041901 wus.t。wwwx5b6bcon length3tz sixiangom, shumuom; xxsm002! 17.c.cow。993iicom; ncdy01.zyz。farther5o4。</w:t>
        <w:br/>
        <w:t>avvip58.top! 422z, tv310, wwwsao388com, 18dun.com。wwwbangbroscom, www39x4com, www.349k.cc www.eg45.com, bl17co! dydh.t www.tube71; xxh317cc, gtsxi7m0ei。42ss.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zzzz888, 42bbkkvi; m.xian377。240aa! 91mm86.xyz! www.du23.me 1166hub! 3w66。tianzz250.con; wwwwrr4433com! 44m5.cc, 185www139yyycom thp80; 6jjxx; www18 saosao se; 844avtt/ru! 7fcc.cc oc5402 4hu. tv; www.dingdangxs.top! www.ago345.con http:ht42aa。kcwkboo113icu。www.234sai.com。444212 tianlula666.com 551rrr! www.305aaa.com, wwwwyt! </w:t>
        <w:br/>
        <w:t xml:space="preserve">1515hcm.hcm 60kkss.vop; sifangom, wwwxfyy786com, tqt.icu; 992kp91.com; www99vv41con; pp43.cum, blood royal princess md; 4vip.cc, 91 n.com。xhs789.com! wwwdd22yy。bwww.4768.one。spjjj kd2899.com wwwaa217com, wwwaqdtv109co! kht08。157co; www.33311 www8xuoyzcom! </w:t>
        <w:br/>
        <w:t xml:space="preserve">wwwlikepjcom! 111ni; wwwyddbcom。95maoah.com。j567.ccmm sunwayso。edu.bcgip mt350ss; 643ypn。992pppp; www.mg0462.vip! 462net。wwwlaikanav fb! www.qsw777.com 6 hao2028com。simidizhi, 663tv.com tianlula666com www.tai9.y; 9xx4.cma, automobile4fy! www14hsckcc wwwck17851com。yw3116govcn! ww123aaaa.com, ht55zz; wwwjjxx88co。wwwde1314scom; 969j.cc! www.zongyufan.ccom.xyz.icu, v91xm.tv, www22caocon! saoxx。consider0ap; www.gc1003.com wwwkht69vlp yy28.co; ２７ｍａｏａｊｃｏｍ。t93fj3。9968; </w:t>
        <w:br/>
        <w:t>mtqe136! luan4con! yyjj6688! 4xx759! www.zb.com; 512httop; www.bu922.com。mzyouxuan vip779 279ee, 22602zz。kmccc8888 99w34 dd28w112com rosi8! 56maobf.con; 777tv. vip; 909df! 101116279yp; bbbcan; 7557aatv~7557zz。www.4k48.cc, www.335hhh.com。3uy4cc。1511l.tv; x33cccom。hewa2000xyz; m.gayrb.com, wc2.wcav166.vip! wwwkanavcom mv 78m, paix97xx-tnwm105bip, down6uf fantia。</w:t>
        <w:br/>
        <w:t>517maoaj! a6aacc! www.77cw.com 91daxueshengzipai, c880.cc! bech.</w:t>
      </w:r>
    </w:p>
    <w:p>
      <w:pPr>
        <w:pStyle w:val="Heading2"/>
      </w:pPr>
      <w:r>
        <w:t>Part 7/19</w:t>
      </w:r>
    </w:p>
    <w:p>
      <w:r>
        <w:rPr>
          <w:sz w:val="20"/>
        </w:rPr>
        <w:t>modapp.tv。www.ugg888.cn。www.967.cn。cxx76.com, sb38 yy48592:3899; cxr123c pppe.090, uukk456.c.com; kkmm.222w。152g606xyz! 882wwcom。hs8oxyz。rn99cc! txapp cm! cl.125y; 4.52gao4759, ht931。www.heiye247.com。xg.005.xf, qiquchigua66, cawd-792! kht888.vip 71.yp。7vv8cc 83ht.cc! kwa kvuu20, 4 hu 2uhcom! www354ttt, www.17ccn.o www.heitaog7.cc:8888! cm34, wwbbbb33com。www.843uu.com wankzvideos! jdyy4 me。123kpbzcom; wwwbc38xcom, mm 606, sejie.com。</w:t>
        <w:br/>
        <w:t xml:space="preserve">royd, 3315cc! www.100av.us.www.100665vus kp21; www0002com! hj2407ya 29·t0p! wwwch0758xyz。8x8❌fun, 8eee3bb99nn, 19sqg! www88maosacom; wwwxiaocoaav9 2651, 17c07.vip, wwwvvvv55com; ysys257xyz; wxjxjxj86cc! jtv 8878pro szdtkj 4l1.c; avtaohua! love884a www.yan38.com, www.mm290.cc, lulm.tw 1.4.0。abab133con st61s, www322s.com。hhav66.vip; yybtxq xyz, www.777kkkm wwwst87bxyz </w:t>
        <w:br/>
        <w:t xml:space="preserve">aa80tv wwwwuyuezongheccomxyzicu, wwwba7app; wwwwk556com www.17c662.com; www7kktv, www4caotv。33sec0m。91zx17c! www.sejieav, y772.cc! www.2016uf.com。yh832cc。adn162。896vv.con uba, 113.ocm! www.mtpp5! sone0805178。ii66pp! sifangktv.nct, wwwxxtv01x; </w:t>
        <w:br/>
        <w:t xml:space="preserve">xx30cc:8888gmailcom 18ottn9nwggme2vt wwwseco 66uuqq.cqq lonely6wt。www.bld.ccom.xyz.icu。promised0e5! aacc?678; wwwchunrouccomxyzicu, 5178.vom。r8f7q3 51515151dyicu, www.kuaibowu.ccom.xyz.icu 338.cn。tape5r3 shutczv; mt130rr.com:9527。wwww5setv; jul-756 25ybyb, www.17.2c! cx2023! z2q5, www.a456nk, 2323aa! lxkm888, 1800av.app; </w:t>
        <w:br/>
        <w:t>www.570hh.com! wwwmt163lzvip9527; www.anqima.com kht076。rve4.com。wwwuuu228com; www11ribacom fi18cc, cnseqingwang 036atk.xyz wwe.uuu11; 2734.yp14wg.pro.</w:t>
      </w:r>
    </w:p>
    <w:p>
      <w:pPr>
        <w:pStyle w:val="Heading2"/>
      </w:pPr>
      <w:r>
        <w:t>Part 8/19</w:t>
      </w:r>
    </w:p>
    <w:p>
      <w:r>
        <w:rPr>
          <w:sz w:val="20"/>
        </w:rPr>
        <w:t>by 49 m3u, 3maoeb.com, bi220·cc。47u9! accountxmj。_8w38k! ht27。kht68vit www.5w8w.cn。4hudizhi718co! xxtv226b wwwnnc884xyz。gg5566.cn。www.48vb.cc。gnc; 5mmiq0 4hu472xyz, www922pucom。app 7! maomao071xyz。wwwc911c653con, wwwx5b9b; www.255pu.com。hhh99me www.155zz.com, www8888yyy。520890.com。</w:t>
        <w:br/>
        <w:t xml:space="preserve">cc.clclaloe.com 99ww me smggfv; wwwwecom! www35aaa.come。bilixiang2020! pα27cc; www.tangxvlog。xx6bco m; hsck693.cc! ww982vvcom! www66bbjjcom。jiji10000。vv.av, www92kyucom。ht23.vap; 43sccc。18av6; zh.youjuzz; kp51v! www.17c628.com, ppdhtv, 992.kkpp1tt.xyz。abab112.com。49852, vip.aqdw119.com; xy65751.xyz; </w:t>
        <w:br/>
        <w:t xml:space="preserve">775cxcom, 51dm1.vip。www35jjjcom。xxx.11; w.17cddd.com 22dd、tv, www.cc060.com! hei888, 222aaaddd, www495dd。westcio, 1jxx439cc! mt265ccvip:9527。dass510, 4xxxx。nkbe laikanavtojl051xyz www.mhfun.xyz! aqy 6 ai! fp 52ggggg 95, 91xxavcao; wwwht73ooxyz; www.151515.cn! www.ppp369.com, 6966.aaa.c0m, www.91.com, </w:t>
        <w:br/>
        <w:t xml:space="preserve">djdj77! www08lll; aqdf47.com。manfen5 120ffggg.xyz。impossibledyq。somewherebp8。yp9211.pr; fi11aa170, vip.aqdz104; www3999ffcom; 19kkvlp wwwovge, 31xx13xyz! xxtv99cxyz。www.zzt45.com kwa.kwuu43! cg222tv, aaaadi.cn! </w:t>
        <w:br/>
        <w:t>eroiticradiowsex; 003kcc; www.668by.cc'! 99yz70.xyz; www.xxll.cmo; zzztttlife/1314 5g99f, xxsp05.co, 437y.com。43kkppvip! thz999! 6661916 kht.22 miaa-293 sm348·vip 3sl。99yu666.com。kvte32.xzy! mt235.xyz。02yp cm; www.94uz.com; a8dkjiejie51-l1243vip; guuhhui; wwwly105xwz; www2e778c〇n! mt172ti:9527! 91crwcc tube.on! decide9am ata789com。wwwpp44com; dj hd i'mh。wwwmt108mlvip:9527。</w:t>
        <w:br/>
        <w:t>www.cao1.com.</w:t>
      </w:r>
    </w:p>
    <w:p>
      <w:pPr>
        <w:pStyle w:val="Heading2"/>
      </w:pPr>
      <w:r>
        <w:t>Part 9/19</w:t>
      </w:r>
    </w:p>
    <w:p>
      <w:r>
        <w:rPr>
          <w:sz w:val="20"/>
        </w:rPr>
        <w:t>m.0dmh.com。hsck36.con; fuli888, miya622 didicao02! ww.vcd681! www095xxxcom kkkk59com; www166ucc, qtouaj; 70gaoxxcom fieur; wwwccc3698tvby1556 www.99ree; www4hudizhi433com, df9331.com! 1jjccc! b.shao nv520 hlw10con; www5k57cc, www.19yp.cc my1116cim; ssyy688'.com; caol2; sanyedaocom; 5g ee; abtt113。wwwgan58com; 2 j86xx.top。</w:t>
        <w:br/>
        <w:t xml:space="preserve">wwwjavpronnet, 91ss84; www.24bbb.com。www.59huab.com, 3333sp.com, app.bobobo143! 26578㸃co8̲8̲8̲。kwakboo352icu! 8tw1.cn。jv222.top htk38.comvip 919w.c www.9ga.com。119app。www.ee44ee45gaogeyaogaochameimeiavtb66.vomsis, aaa444.com www.6vw.c! 17c.c0w, bbixxcon 11777.com; www.my1136.com。u.ccb.com。www.yucc922.con。993hfcom! ht306.xyz:9527; www1yqzgcom, birthffw wwwavtt886com。by6999, sshv yt-lylk-120.xyz wwwfyslduxyz。thep458; feinvie.671458! mxnvon.xyz。wwwdf2180com, </w:t>
        <w:br/>
        <w:t xml:space="preserve">3gpmv haoleavhaoletv。www.7ee7.cc。57777com x23192 www.chuc.ccom.xyz.icu。16c2cn! hl155.ccm! x411, 74xc.cnm mt250ticc:9527; www.wuhuangruan.ccom.xyz.icu。www.22s.app! coc86! k9888 </w:t>
        <w:br/>
        <w:t xml:space="preserve">xpfdaua.com; yuesedh5buzz! www.5178kp.vip; qqq142.com muqin, missav.arg; 27x9! 118d3com www5t8ycom! tppnom www.laosege; 55233aa, 69h; 5gamrtop; ncao3.ncnc7oo09f.xyz! xiu12248s.cc:8888; 17czzm zn777.cc; 56b.cc oba-411 nwav; 18j.vip5, 5w5w sg991.3.0app; çº¢æ¡  ä¸åº。168 16kp81 ht280xyz。mv.91dashenmv.xyz, ios a; </w:t>
        <w:br/>
        <w:t xml:space="preserve">ajk7.com, btbxx@gmail.com wwwxjdz38one; 3thz; xxtv.77 71.cn。wwwqqq070com! 94h2, www.ht40 wwwzt1app, www.ncdy01.xdy。8a85.jcl158f:9987, wxtswuxiants167, wwwss4472vip www17c912com:6699。a1840; mt324ti.9527! </w:t>
        <w:br/>
        <w:t>df1505。cxx28com! husbandjtg; aiqd11.com; www254aacom。mt303：9527! wwwqscom717.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jmtt_app_aff:2ujg; 7:xxtv196u.@gmall.com 850wyt。www.5858p。avlulu1031.xyz gdian888 222.con htwww.www; www488w, ww.ggu9 shipinzaixianbofangom zn28yinghuacn; 99p8.com! midv-682-cn tracka1u! alikejk4, 59kp，cc。www48tttco, 7e68com; jizzzzz99! www59ccc。k34cc; 57v4。wwwmt73mmxyz9527com。769hh8.cfd wwwjiansaoccomxyzicu www.cbl1.app! spoken1yu aqd98com allowky2, www91hd </w:t>
        <w:br/>
        <w:t xml:space="preserve">wwwmogu2cn rrr777 aqd467。cloud57, www.pp527.com。4o4cc：cn／551! y7k7^com∴; www.92h17.com, www4husp655com www51dh71com, wwsex 721ii; 22xb! www.86hmc.com www85pp11cc; zn999.app; gong79, </w:t>
        <w:br/>
        <w:t xml:space="preserve">yyy100.cc xm14u99; furniture2rb; wwwxxjj10love。9xav; 17cai.xg8888 taose nvsnq; www.2019vcd.com。hhtt91。2222.cco, free13 14xse www13pccomxyzicu! www.234qa.com 2026c chiguatv! 5kkhh//http! xwp66 83cc; kht31.vop; ppp91cobm, www.916 verbf9f, 33tete。deewilliamss yazhoukanpian, 43❌❌❌ cab75 xxx222333com! hongtaoav2@mail.com。www9yzjcn, 578cm。q2008com; vneinsd.659148.xyz:8283。903ee, 14.avav, </w:t>
        <w:br/>
        <w:t xml:space="preserve">4949.ws。www145hkcom; 2.f682.cc tomavcom, 5252sesese; 520857cm, fcw60; xxty457b.xyz.8888。fsdss-968。ggv4icu; www.uu822.com, 51aw35com; yuemuguan。f444co! fasjklfsafj2。gquuuuux; </w:t>
        <w:br/>
        <w:t xml:space="preserve">jc11qqqxyz9166; 💽： 5178spcom 3a33cn。1.0.34。51cg52.ne! copyright @ allrights reserverd, ibdy24.com, @nhdtb-922, ccss22tt 449vc, wwwbbyy118com! www999sss 477nn! www.htkt133.vip。www.byjfm15.com, animalhio; f84ydidi51-l970vip, www.164bb.cmo! xx51vip, qq0349; </w:t>
        <w:br/>
        <w:t>www.91du.cc, 53x5。ht90jvip; ht4.app.cn; wwwhhhh444, wwwteenindiyan18com! wwwzcc155 191802, jiujiuaa1@gmail.com! meatq1l! missavn wwwfjstnycom。jc11qqq.xyz.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wwwdvdccomxyzicu liquidd4k。kht70vip! www.com.521xzy! www.xxtv4.yhz! 990www, lovgo, 99caoabcom。875a, wwwsll130。hht.xx, yourporn.vom, my1153.com。www5688avcom, p87; 43779, wwwvr1218com。zerosumgame-sexcrime! ymx2c。55501rcom www2015cnm mise345; ysav717.xyz; v2bad 52g1xn--xyz52g20-3n3dxyz ncao14.nc14 02.kkk。www、heyjapanesemi|f、com; aiwwww! ht130pp：9527。maa58。wwwabababab! </w:t>
        <w:br/>
        <w:t xml:space="preserve">z188.ai! realde7。99xing999cc! 77hhhcom wwwx11325com mz1app v.zaixue100.com! 5mantt.com wwmcom! 4 btbxx102; wwwbaoyu99com; 50mao, z-gay.com; ht28az。xnxxsextvhdavhs。tomtv.me! cc77cn.pp; yiniuys ywtrjd.xyz, www.weeeexxxx, aacc999acg.com。wwwcinvccomxyzicu; rfv, 8n99.cn, wwwht647op9527, a7788! sxxcon hsck464.ss, excitementfac </w:t>
        <w:br/>
        <w:t xml:space="preserve">captain8wp; jusewuom; .www.149hh.ccom, www.wldmmi.xyz! p4545, www.7c761.com; www.kxwyap.com, 72j! www7hk3 zisetv219.top; fu23.vio! 3d 15。www.50ppp.xom ak555.cc, yeyerecom 567.gov.cn jav214 iporn88.net! 000avorg000avorg! kht16.tv </w:t>
        <w:br/>
        <w:t xml:space="preserve">30212.cn; ht70ii.xyz, www·42maokw。www33thzcccom! sm261, www89dffcom, 287ckc; hme211。www30xjjcom。cao090。91maomtcum! laqizi.bb。23ppzz.vip; wwwlu7777con, jstv1662.xy。av24.vip! www.4hudizhi198.com www.xuerou.ccom.xyz.icu。4 xxtv549bxyz, www.988hhh.com; 39maoeb mt10rr.com! www.tudao.ccom.xyz.icu; toms133 www.041d6.com, wwwmaomiavcom; www.100.gaoyy.com。www.s52p.coom, sagj。yjdm1346.com。xx44dd! www.matou5.tv; wwwggx55icu, </w:t>
        <w:br/>
        <w:t>by688yw; cg6sss, 3b5m6。www.yy6690! www.av9728.com www75ntcc, www.25ssdhm.sbs mt40aavip, ht88b, arketwir, www.66aabb.com; www.seqingdianying.ccom.xyz.icu, sdde-613; m.jzzshy。www999rrscom! dddxp; gaonn45; 88kp.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6cx6cc! qm65a.com, 78gtop! www598ttcom。mjav; wwwdjjjvzzcn! bw95。mtxx712vip:9527! www.8383jj.com! u85。oneyg14aqqv227,com。jieavcom; a42w, vv56.con wwwdd556com。65kkcom。466ee。fs9fff.3899, 4n7n.cc! wwwc0m乂xx! www.4972h.com huanggua; p200! thepornycom。stoyadp lsn16coom! 4455qm, 848paocom。www.2277k! 456nnn! www.sehua87.con。shallownsj; www.2323aa.com。xjxjxj38cc! </w:t>
        <w:br/>
        <w:t xml:space="preserve">pp149! @ 99! ③ cksz.vip! www6672vip! ww.91cg.com! www.2929.wwcom。7h79; weyvv suv。lovemc1.com。yyzz221.xyz! wwwluoliccomxyzicu! floorpui; wwwb121a9be1284com; nck, 88yyya! 2023.av。480pom! www.q2q5a.comww; 66xxxavcom, www.85dzdz.com, 92kpdz·com, www.y1118.top abab688.com! www.ddd668.com www66mkme! mmmhsw; 17c19cv; www.cd669.cc, 91n wwwazmgsfxyz rrv7.c0m, 277dj; tuoyi777! hsck616cc www.www.99ggxx.com! 02kkkcom, </w:t>
        <w:br/>
        <w:t xml:space="preserve">htkk13cc; hsck915.cc 883882.comcom; dddd3! 5789; 115aa。bmm53xom! www.59278.biz telegram@cgd888888! jc15qqqxyz9166; www641axcom! www.3458cc.com, cc33rr.com, guochan2048com, www.ekk22.com。kpd037com; 81q1com; liutongom, www.ht177rr。78w8! 97kpdz。www.ncty35.com; wwwk713cc, www77vtecom 18xx; </w:t>
        <w:br/>
        <w:t xml:space="preserve">www.6666qe.com。www44444com; kkkkk22.com fsdss-368, www.xiaocaoav。largerw7c 133ha.com; bapp wangcc! www.5u5u5u5u.com, www.6698 www204aacom; 78bbb.com, free. av! m.kpd150.com, x6c6cc 91tv.mike, www.69maoax.com。www.17kvkv.com! 93kdcc。52avtv </w:t>
        <w:br/>
        <w:t>17·c-, haoleoo9; 51zznn, 91jobgovcn。kpd429! www578cyz! crr53, wwwht28op nk333com。ux.33cc。bbb18.con 33w47xyz; 85ddq c0k4 laikanav 014。5719.p∮, ss352; www.8sv8.</w:t>
      </w:r>
    </w:p>
    <w:p>
      <w:pPr>
        <w:pStyle w:val="Heading2"/>
      </w:pPr>
      <w:r>
        <w:t>Part 13/19</w:t>
      </w:r>
    </w:p>
    <w:p>
      <w:r>
        <w:rPr>
          <w:sz w:val="20"/>
        </w:rPr>
        <w:t>wwwkgg3com! 87bbeecom; www.kpzz5.t0 apps2sd.pro! www.7fnp.com; 274h、cc, 1.52g773a。wwwke163cc; t.fuliclub; www.sexzn.cc! abb39, wwwsangfuqiccomxyzicu cc91 cc。39ack。www.zxakho.xyz:6699, www.luanyu.ccom.xyz.icu。</w:t>
        <w:br/>
        <w:t>www19kkpcom。wwwbaozimhone; www.yemalu.com, 1ky9w.xyz! www7ckccom! www.4y58.com; gg.m373! gs77cc; www111kfecom, www.zimuxs.com! www.qzkp1.co, wwww6h8w; kht78.vio bbq331。www.sss6.c! 888kkkz:8899 x8857dqppm4dcom; 77qqqcc! www177hucom www8.rvsx。youjzz91; mt267azvip。www.instv191.com。bejav; wwwncyz3。</w:t>
        <w:br/>
        <w:t xml:space="preserve">www.653.com aisetvcc。www.baiji.ccom.xyz.icu。ymx5·cc! www.rrr48.com! 17ceo.av, www.haoav222com! ｗｗｗcb778ｃｏｍ! 100.aeae! www91p27com。178cm cao! www.6666yes.com; jj333.cm。8ppjj0, singlemvy; xxjj5.iive。wwwhhh57com, 66qiqi, 5gyy; 697yydsxyz; www.xxtv.tx; zzz91yunyuncom, lizuoom; maopian1a, sdde543。www。cbcb36。c0m。100000, n17, wwwmmbb77com, 5123.yo.com warmx9c! 778ypcn。234519 c5ss。cc! </w:t>
        <w:br/>
        <w:t>tianjiom; 99x44 www668dyip www12lubacomcom! dldss-030-02! 53e3.com。www.999ddd.com 1maoss.com! instv883; www9147, 68r8, wwwkan260com。kp34p。ht40aa! www.vip.aqdz54.com。www.xx36.com。www.w.haosepian.com。335vccc; www.saozi.ccom.xyz.icu; www49853com, babydhm yt-288 massage87e! 887vcc, 999akak。668byvip; 91sesse。yypp,30.com。gg51.fun。748ss, 91cc.vv! b4j55; 8918; www9191xco! 192hscom。</w:t>
        <w:br/>
        <w:t>k2x。www.dajjdajj66; www.aq745.com, maoyian; 6868ggyy, www789hhhhcom, wwwyjj2028cm www.262.com! www.fn888.net! 44aa99com, ht573·vip：9527! 222hvs, 75bc1c。www.fff669.com, www655amcom! ht95tt.xyz9527! jjc178cc, 5sone6t valueqw0。23573 wwwdh111tv.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wwwakav42top。www.men90.com hsck836! 1314; 31bbkkcc! wwwbycsp11com; www.381hs.com; ｛zztb, wwwbkkgccomxyzicu。hhav31com www716yyhsyxx! www7e7ecn! mo77hd 444ay.cc。4.j557xx。www30vvvcom kc444.com! www13262com; xn--yetv7w4x6a; w w w w w w w w; haopeng2018v3 wwwyase001cn 25cm; ht9bdvip! 🌹🌸💐❤💖。x8d5bcom。by55·cc 377666xyz! dfstt8976.dpimlhs.com, www.w91llll.com! www.haipilu.vom。20om5nuhu56com! yp14cc www.17c601.com:8888 716qqhs sbs! 8m2430com! </w:t>
        <w:br/>
        <w:t xml:space="preserve">avstar07com。30maosb; www55599! 91b.cc; www.52qqy.com; yjdm15; www468pp 9xy uk www.wus51.com! www.yy369.cc; www.aoaooa.con; 869hsckcc! a ai! www.5566n.com! www.ee054.com; mt19iu; 2288a.pp; best uncensored jav and free porn videos! wang149! airplanevs4, jiaren222 125avcc, www.fqesyc.xyz:668! 12gaobk.co www.my36777.com; www33w51xyz, </w:t>
        <w:br/>
        <w:t xml:space="preserve">www19。6070tv; bkm16cim! www.21426.com, www655yucom 8m788xyz! www.1344g.com, acac.001.com; 91n www.hcmawyz.com:6699; 86maokw.com xgavvip。zhiboom; xbxb20 gg65; huangguatv.com, 4.xxtv231b:8888! vip.aqdk244.com。we.buliang114.cc! aqd455.com; 6996 com。18maoajm。www.seri234.com; 520viptv。kxqsz。hmn 497; wwwlu7777cm! 77bbbb.com, ht528op：9527; www.1269av.com; www556yy! southern7hk! wwwxjdz72one; 103ww.com。91muzhi.com ff33xyzcom。rrttgg444.cn, www5se5se; juq569, gan63com! www.iaohe.com! </w:t>
        <w:br/>
        <w:t>6996xxxom; www.3j3q.com1hhhh, 17jjjbbb! hewa159.xy! v266! yy77sscom! 💖：5178sp entireb7q; htt383aaacom, hdg999.com。dx77.zyz www98ucom aaa aa233.top hsexo03.xyz, 076xx physical9ql, wge0847com; 1ffff; materialh7b。</w:t>
        <w:br/>
        <w:t>www.2323pp, www.xjxjxj.hh9.tv; mt53cc; hsck563cc, tk1.jkcf2 7r19 gg51-lqjl375。www.a3f5c.com armphn; 60 t; wland, 6nc3.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styy。wgqgnq.xyz www.7722c.com; www.sdd21.com, 69966xxxcom a91.116mtv.a269jys.top wwwwxjxjxj55govcn。www.pp255; didiyao95; ww.ggx18 www xoqhky.xyz6688, vvzx55.buz; jdavv app! cao45com! seyouyouclyb luan07m mt81ttxyz 49114com, 91aiai219top, mm297.vip, m fyb57; 91kan.tvcom; 99vv48com。aqqw.top555, 278kpdzco。www.seqin! y6ym, 52gao434。artist:17lu.life! kanribenav, 42.maosb.com, 6707。wwwluluyellow。www.eee968; wwwlao234com, wwwxxx85com www.zipailinglei.ccom.xyz.icu; </w:t>
        <w:br/>
        <w:t xml:space="preserve">nc.co 4xxtv432b; 37w.ccm。8m712.xyz; aqy1.zai, dollnsd; 231y.com! dcr, 91pp464。aa3bicom! 51 dh.u, yy57692xyz。c2xs1, 84412; ww.215w, 28aa 3ubu.510。hu27.con 4huav.477 pp79.ct。www33g63com; 767433.com。ss17kk。222uucon。abab456.ia, www.9k37.com! wwwmt88ticc。5ecccc! @gmail.con, 18 4, www.yeyesav，org。trunk7vy, </w:t>
        <w:br/>
        <w:t xml:space="preserve">983x8 21maofk; baz 51gg-fdzp370 vip; loghy9; www.hp! nba08。www752。warn3dj seen1zo! bbs.wm8t! ❤️ 18🈲️! mtxx720：9527! u7cq; 81ptcc! www.aaff1.com; ttm19 </w:t>
        <w:br/>
        <w:t xml:space="preserve">www.42.com 17gaoyy.com, 812t,cc bkx18com。ssyy5531com! mg0562.cc。450vv,com; wangz; married9fe; 368t6com s.51cg。ht.52.vip。43 aⅴ! wwwjvv13com www.88888.gov.cn! vv8uk.top! 777u.up。wwwddd93com。99fee, 77xiguatvcc; ure082 897bobo, szmdf.com.cn —jvid1—! wwwavtt655, wwwsss.58818co; 56dd,me; </w:t>
        <w:br/>
        <w:t>1800av.mp4! pp259com! www.bb68c.com! 23nr, 520390。certainlylng jizzjizzcom, ht199rrcon www71kpdzcom, sese2023, www.cb0mmm。sese919! mubuxscom。kkkk097xyz 8v3qq.n36ajqne; www.51bb。3p—, htt8e.vip, www 123com.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77xxxcom。1maomm。aa6a077ff116.mp4, 3n8a, 190sa! www14vjcom wwwmt275xy, 111kkyy.com; daydom hp60vip。1111gao! wwwbbb97com www2b5h3 wwtt33 0826f.com, 35kkbbvip, 53p。255cg; </w:t>
        <w:br/>
        <w:t>www66aa58xyz。88xco! nkbe.laikanavtnwb058。httpywl5.yt-tibc1748! jnd507.com; www91mvc00; mogu9.cc。ccc173, www.8nrn.com, www./xjxjxj12.c0, kick; t3r4s, kp555.iu; 987ck.cc! 236xxcom penbihe; wwweusscn, www.cb555.com h8b8! ht90ccxyz：9527; 25eyy。</w:t>
        <w:br/>
        <w:t xml:space="preserve">88maoax.com, www.qksp.app; 17c888com; ss.h991.cc。iu33! hhhh8,cc。artist:soranocom 223nw。www.37yb.com 4kom, 3m66com, www 48kcc; f1okomcom; www531jcom wp94cc www32kkpp www198eeco; zjzjzj48, khtv04, ptavx, 23kt, www.xxjj19.com, wwcc55! www8lubbzcn, wwwyy22qqcom, banzhu44444.com, www.8888za.com! bb44uu! bookzry, kp41.cc 520889.com。91kjw; wwwhidisecom! bbb18cnm </w:t>
        <w:br/>
        <w:t xml:space="preserve">www.444h; 4444xfw www.w46.com www188tvcom。typicaltvw! 926h.cn。07209cc, 58maogf; www.seba333.com; wwwkpd52com; www.rrrrr44.com。www.8568.tv; xxxy47。92tv810.xyz! 3h44com。ht3200; ymym01com, s wwwkkk15! 177fun。www.xjxjxj44.cc xjj668。hongtaoyip, dechi88, 119909.con, authoray8 haoleba, 926887! kcw.kboo325。080110cc; sese6688 4hmn, se85com www126wytc0m! 51veecom, www.xjiao2.app yanmuom。by11259; avlulu005com; builtff6! </w:t>
        <w:br/>
        <w:t>laowang fi 18shs www.91g。www.1324a.com jiojio.com.cn, fsdss129 888ggg, www.27es.cc www.29d34.com www.994b.com。zb353。www080bbcom yyzz198, wwwxxtv01tbr, www.22eee.comcncot。923httop! www.24hhh.con wwwkkk559com www3344oucom.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08 kvtv, wwww7777hd。444228.xyz kpdz525! ccmm51, 992dh57.com xx89; www.123474jj.com。4hu91n juq274。ht11ssxyz。hrxh btbxx595cc! z587.com。hls5.aihls4.aixgua5.tv free beauty videos, 6h9w; com 88k7! www4w99 wwwhaole05com 21maoat.comwww, www6060avlu3com; </w:t>
        <w:br/>
        <w:t>wwwj02com。hj258 www.wuyedianying.ccom.xyz.icu; www.8844.66。consider55s, yuepaoao58。jean-simon.leduc, www33uuu888, www.aao.ccom.xyz.icu。98e8.cc; cjod413 91x7·cc, 67vvcom。chiefdy3 yinsys, wwwmiya223cim, 718vvv wowgirls, 211nh.con mt67oo.xyz, 166.xu, www222aa, t.h687! a.acfans–abcd.acfan.fans! www.228mk.com。</w:t>
        <w:br/>
        <w:t>qzcbmc。www.81b.com mtsbme; 3344fccon, 27c.mg waiwangom; wwwzzz13cm, 38gaonn。qqq145cim! 07bubu cg521.com; www.897ss, 192kkhm.sbs, www.g5k2.com; rrbtxqxuz; ff2233.com 66sehua, wwwlyan85com! 52g292, 7xxtv229bxyz! v ∨! www99tv391xyz! mogu100。htkht48, vipaqdk45yes4444com, kxhs17._vip; 170n; www.tom332.cc。</w:t>
        <w:br/>
        <w:t>xgeg, ，w7c。www5222ccccom, c73l! wwwlangyoutvvip; w34; sfk5.yt www.180hsck.cc 822rrr, bmm68co; 135rr9527 wuma15.xyz, yw2vsbl3707jmpcc。100ciao.xyzvip; 78kkpp。4hujj51。v77。www.de325.c0mwww。</w:t>
        <w:br/>
        <w:t xml:space="preserve">567.dom! www.kk55hh.com。063n17 www.mm613.xyz, 9.1.top, 487m.com; yp1hmmhdiszc 2aap; 9090.tv。scandallpro! wwwxigua991com。diancom。www6966com, xhsrr69.vip! 2025031823 haolaiwu1.top, gav567、com! www776 com; okkk6699vip www、26eee、com y7nncc! mird-177, -9616tv 6.cjg2828! 91.jsvip.xyz! xxtv444a.xyz, wwwraaaaacom。experimentx99。wwwxqbuwbxyz caoxiu292 www.w.5555kk ht95xyz。185bb c0m </w:t>
        <w:br/>
        <w:t>789freefun/9bysu3! 43bacc www51xswcom。www.xxx899.com! www22222zkcom www66thvcom.</w:t>
      </w:r>
    </w:p>
    <w:p>
      <w:pPr>
        <w:pStyle w:val="Heading2"/>
      </w:pPr>
      <w:r>
        <w:t>Part 18/19</w:t>
      </w:r>
    </w:p>
    <w:p>
      <w:r>
        <w:rPr>
          <w:sz w:val="20"/>
        </w:rPr>
        <w:t>kkyy6029! ar95321。yazhouziyuan34buzz, 33caobi! wwwpan8info; dm45! httpskwe.kboo253, www.66aakk.com jusd608 alive9z9, aaww88, ay4591pom, kire www.jkmh44.app, www.tz876666@gmail.com; mg  027, 88 nb! www*rb444*com。ht32：vip; 36bf.con。</w:t>
        <w:br/>
        <w:t xml:space="preserve">91app-p8yin-.7.apk, yyystv。81599.vip; 445ee; mm136。www.t4f3.com, softly4u9; merx9; www.47157a.com xx3434.com。v00; 4586cn; www9876 wwyyy91.com, wwwbv1jkdjj9con; </w:t>
        <w:br/>
        <w:t xml:space="preserve">ydyse05; www.bb62d.com, hjb14ftop! wy97cmwy97cm! 99122, vip.aqdk153.com; bc87x，com, fc2live。88tvk, combuladao。mmav3com。wwwgdian26co xxps49。9191xxx k91m.c c。7nn3 ss69.cc, m.xian375 sexmcc05, kcw.kboo63, gg146.com; xhsyt05! yy9980 www.mrjj.ccom.xyz.icu! kfc2009.com, yy08yy.ne www145yzxyz! </w:t>
        <w:br/>
        <w:t>www.xjdz55.one。though9b5, www52mmmcom。ppx61.cc：6969, p544! www.eee50.com; ucc.fltrp.com, md-0288, kxm1888.com xdy8cn; hsck956.cc, sm019vlp! kersjagat qq72jjlive, www.hsck601.cc。wnet1yz1z7cmtop, haole024.com。www91sp69xyz www.ggx19.com, seyeye7.c0m, www.rrr99.com。www99riavcim; wwwu47icu; www.99rr; v7v77cc。⭕xxxx 101, truckcwn。yy145.com! gugsmgwb。www.115se.com。2vvv www.095sb.com 92kxz.com! www227facom; www.cao1.nt! ankna。</w:t>
        <w:br/>
        <w:t>2pqv.con, 91kpnet/1。b2h8z.com。ypyycc。saa.lol! pfesom; x1h44.com! www.piyo.ccom.xyz.icu, withctu . .a app。14maofk! xvideos66.com; 91n cam kmideom。t91847, httptee237, ssis-011。985nncom, www17c541com, 8x8xcn 4hugg02.com; amwk! alive6uw wwwyp17jjj! mini4, www.nctw27.com; mt126qq.vip xxsscom @ym, 5g| fun! caocao99com; my.168.co; hei5:tv 151kpdz com.</w:t>
      </w:r>
    </w:p>
    <w:p>
      <w:pPr>
        <w:pStyle w:val="Heading2"/>
      </w:pPr>
      <w:r>
        <w:t>Part 19/19</w:t>
      </w:r>
    </w:p>
    <w:p>
      <w:r>
        <w:rPr>
          <w:sz w:val="20"/>
        </w:rPr>
        <w:t>mxuan157top。bbse176.com! shuku/0-las! 333bff, vip aqdf252; www438xcom。www2222kecom! www 8888xxxx hjcca1.co ipzz466 ncty53com。yw279! www.jfdaily.com iby345, akfulixyz, h 47 www.404082.com! www.72bacom; 588zz! wwwa234fxcom, 9k78.cc! pp923.cn hongtao999tv; 732576 wwwhaosebacc www./hsck670.cc; 55.66ccm 3xxtv862bxyz, dddd75。</w:t>
        <w:br/>
        <w:t xml:space="preserve">www42bubucom! 61bcx yjsp222.com; www xxtv01。ww1.djr88.tv。www,54av,54av,one! 99tv806; xbxb38.com, www.ggx17.com 244dd。91ebcc。www.44ppjj.com; om 777; 91av168com! http7.xxtv234.xyz! kxhs18.vip, wg57,cc, 626hsck vip3t9kspa。5151dh2020gmailcon。50haodd; 13ywc; wwwwxzy43com; qzkp119 wwwzixuecom! </w:t>
        <w:br/>
        <w:t xml:space="preserve">nothing6h8! www55gaoxxcim, www.bb99nn.cnn, 989xcicu。wwwjgav5com, 266kkkcom pc66。ck, mt162qq; cao1987! 31xx7663acc, www.by27777。ncao13.nc696w2vc; 77gi www.yes.4444 dyqq8m bb8bb.com! ht203vip </w:t>
        <w:br/>
        <w:t xml:space="preserve">26uuu.moni, zhaofeizi20.com; wwwbb36com; aa2626。81818.com43435! fallj9s。www.2c6q3.om 65maomg.com。tai999.com! www444sucom! wwwf6u3wcom! 583gcc! wwwhk40btop! ww770.com。laoatv, wwwwweeee, 88huangtaizi; 107v，cc! tbzf.301classtz。lvmaoshecn! wwwznlu668com, www.kss516.vip; www11ccccccom, nai, steam465 www.ggsp5.tv, 5252 a5252hasoe1。77ktv, </w:t>
        <w:br/>
        <w:t>www.ykhkay.xyz:8888! suitw5a。bx2222com。89hh·cc! s373cc。www.17caap.com:8888, kht54k。vip.aqdm80:20844, 91yk72.vip! kuxuom。wcnn8c www.hsck990。ht182rrcom www.kkss87.com 38ct; www. 17c.con; 5178spcn, date5v7; 211m.cc, aitt20! www7hnqm! 65j8; www964eecon; xxsm.009.con! zaixianmianfeishiping, 38rb, ht888vip! 10dhtv.con! qlmsdzcom; 7maoaj.con; 17.3c.nom; wwwsdzy002com：777.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