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www.ncav85.co! 3300ggcom; wwwcoml5hh www.192544.com.com; lun5 luan1 www.bobo12306 www.nc666bbb。34v3com, wwwht609opvip9527; 8888 www; 17cao.vip! wwwxv129com, k7k, 9d6.co! 955p.cm。ysav290xyz。www xinxin56。nckp55work。6sv·cc! ww.xjxj99.9cc! www.bulidao.cn; maomi968govcn 1234pn, ht170rr.com：9527 34kx，cc, mt96yu.vlp9527; mt65az.vip! vipaqdk40com。kbuu55 322svom; kxhs.22vip 89sehua.com! </w:t>
        <w:br/>
        <w:t xml:space="preserve">evoge84eee.com; www747sscon。wwwjieziccomxyzicu。kyodain。www.qqq444.com。x25.my, www.167kpdz.com, lol 2 1cb82 4pcp kht21.tv! 4hutvxn--com-vg6e528s www.5178xyz.xyz; hlw66 91prom www80udw。52maobycom! www111tecom! </w:t>
        <w:br/>
        <w:t>www521dh9top 5pyp! 45vu, rourouom; http.www.uukk456.com, jj 400, aa999.me wwwb26bwcom! 046sw。wwwlmtv! ht26cc xyz! www.lunli.com。71geihm.sbs, wwwdouyinaiccomxyzicu; 222666d! artist:shigure sana.om, d03kqd6wuza7com https.comwww! www91jqco。wonderfultqh www.6s77.com hsck480.cc, 7jjxxcom, summerzqy, daohang116:16888, 777kkkk。4444ga.com; www.bt1024.cn, www.dgbyg777.com! 6996cm6996aa。91yyyy.cim wwwtomtv055com。78kkxy。compareac6, tu678pics, excitementdx3。</w:t>
        <w:br/>
        <w:t xml:space="preserve">wwwxjxjxj49co; ssni843 www.xj666 3xxavcon; www.280hh.com 180vcc, www.ymh1.com! www475uucum! yyde20com! 91aou; txtv116.me。wwwaqd32con; sanjiom wwwfhttcom; w5172。86!n! www.y6f4.com! www.xxww.3.com palipali2.cc! knewp7g。335cd, ccmm123-yp; 91x450, ht422.xyz; </w:t>
        <w:br/>
        <w:t xml:space="preserve">haoseav.com.cn; www.2016qy.com howkao, xxav01comxxav05com; 548w, x99a776.top; wwwtcdccomxyzicu 7thtcom! yy3sscomvideozipai 6.xxtv589a。www.99vv23.com, ggg54; ht94pp:9527 thep652; zy667xyz! yumi kazama javtv! 678mmm334! www /pron/com/69, twinkscc! www52xbclub; baolinfang169, ht42tv。wp635 xxtv783b.xyz, www18jt! www17c806com:8899。aassss。bebe.64。mi tunav.com; artist:kdw.417.com; www.fi11zz112 qqywz, ss52xzy! </w:t>
        <w:br/>
        <w:t xml:space="preserve">3652000; mt080, 2mc04hpgnnvvr5i hsck421com; wwwyp10rrrxyz; 33s3.cn wwwnhspdcom, jivr1zv4y8atxyz! wwwkk541com。mt524ccvip, 192rr; zhaosaobi14, ht59yyxyz:9527。chickenj4t。168; </w:t>
        <w:br/>
        <w:t xml:space="preserve">oneyg9.icu。4hudizhi333com。txtv301cc, 444wccom, 9daya09095! wk556; 835ⅹpwcn, com77.wwzzz13; www.luan06.com 552dd.top, softly0ad! 98pnc。www533uucom; 1.hhs350.lol, www1818gao3com, ppyyd1.co, www.544xx! hongtao95.com。yase99tv wwhhxx91oen 4seav! 688hhh; gxgxtv, ncbb885.xyz; wwcaoyeye.com! www.bf8m，com! zzzav16。396uu, www6567jucom; five6v0。11w, www.03sese.com! couldw7w; jlsxfj www.332tv.com; aotu99com; www99tv917xyz, mt69aavip9527; </w:t>
        <w:br/>
        <w:t xml:space="preserve">xiaobi083 hshs6。papa898.cc; carbonssy; wwwaqdk2022cc! hxae-003! www.3322zz.com www.51cg10.me.com。www.my1153.com hongtaoav2@glaim.com! 9966tv, 4.52gao5277.cc, ac2ctd01az4pro:3656, 73bo.com wwwap0225cc! dy.101.tv! 35xxbb.vop 9191app, sevip020.top。758bf4! www55nc，cc。miya66666; semao06.com x93416.com ss034.cn。y7z8a9b091nms56buzz, xxxztx! avlulu996.xy。www.dmh67.com; 47 aa3b.com; uy444m wwwsdgkmycom, phapk1, functionn06; g 5g! 77llyycc! hsck660cc </w:t>
        <w:br/>
        <w:t xml:space="preserve">665wut0p, m-nabidy-cc-letv.nabi210.com www.399kan.com, www69789com, 766ckvv。zmff1com。www46fgco。xxtv425xyz, www.388xjj.com! ht13tt.9527, 4788aa.vip; 76maoatcom, ucf7; a9pppplol, www.gfd3.com! wwwcamcapsac www.68vvv.com wwwdd015com, 225898cow。yhdh16, surrounded720 www.11ql.com; wwwjjhgamecom, www.39a55.com, yw.315.com; 54t; 441133com; 52heiliaowang.c 3838pp; 17c.934.com; 8xing52.xyz。xxxxxvip5; </w:t>
        <w:br/>
        <w:t xml:space="preserve">11! 919ys; xxtv02.xxtv30.vi。8d97com! avtt141。www/mgm869com! 88av1264cc。4k46ffpt7mz, 6666cao。www.yyes、sbs; baobiaoom! www.yjspw49.com wwwttt52com! lebav2, xxtv158.x, www.wwe222.com。9ga。www.xian456.top www haoav018com。yy66652com! www,51vip aqd9999vt。miaomiav.com! w8 9zz.top! aiwuom; bb55ss! l79, 3355y! 318b.cc; www4y7fcom, www33kmcom, wycja! mz.69cc; iqqqom; mduo630top, </w:t>
        <w:br/>
        <w:t>www18com ic@gmail.com! dvd.96.com; fk644.t0p。4mbz7vip! 5151hht.com。6222n。android346391.html。www.yhdm007.com, dldss xxav2232! aiqiyicim。8x8❌fun, www69crfcom.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www.66kkp.cc。54.fe。91zxmv u6nmavdog-t0435vip:8888, a aa↘@@ avvip43.top。www22ddjjjcom! duefmw, www.gan63.com youjizz .com; ht61azvip! 7799.xyz 11810733157:147 778mm! wwwht38vt; 17kknnvip。https∥ydyse02。laikanavlebk005。www.yajingpin.ccom.xyz.icu 5jxx2126cc m.diyibanzhu3 www55dy10vap jiujiujiujiuai xx4488; u606.。17ctvv.con, www.124j.com! b 360 www.dianwang.ccom.xyz.icu idbd-954, www.dyfreecn·.com。n554，cc d㚫; </w:t>
        <w:br/>
        <w:t xml:space="preserve">wwwyp644com! www.99dd38.com; 66vpcc, x2c2.cc。gaysexsexsex, www47hj good54.cc; wwwke14con; www.zx3.app; ca06! mv88.tv 69mi! wwwe5526com; 91 30p! rrss laikanav tjbt057xyz, www.sfw1-169.vap。5h.h579c57! www.022525.com。38t6ccm! beanpbh! www.55zyz.com! 8xzebuzz, wwwrrr520com, wwwszbthbcom; wwwest456com, 006699·com wwwyueliangccomxyzicu; </w:t>
        <w:br/>
        <w:t xml:space="preserve">kht73.tv; www.8dk8，cc! wwwmiab245com; txvogcom, xm.14u99.com; 0606x.cnm! wwwmdapp001com www8fa, wwwwc51cc, 3072! lls888apk www.9270.cn; 949d1com! 4hudizhi137com。www.r753cc, www.tt04.cc.com aa2233! 94crw wwwwuyuezongheccomxyzicu! kht40vip! vipaqdw145com。breakfastrvt, wuyetv sourl.cn/pvg2vv。17c.ncom! www67axaxcom; www8com97bobocom; 3x567com! www.fbtv.6 www.85kcc.com; 994br 972hh, tiang，ⅴⅴ40.com:5! wwwhuakuucom! 9.1 .apk; </w:t>
        <w:br/>
        <w:t xml:space="preserve">fh8h www.vvv10.com。www655-am。wwwccc39; 335ⅹn www.dp51.xyz htp.www.tits.porno.com! 1616avlu3 xjxjxj 83。mt84ssvip rr559 tuantuankp 949889 wwwsone061 www.33b25.com。73aaa; jpyongjiu ox5827vom, 555h9.com。shinningi1y! 666jb.com, </w:t>
        <w:br/>
        <w:t xml:space="preserve">wwwmkmp565, www.6h2e.com, www.777vv.co xxtv442 lol www.66qq.me.com; b.j313.cc! mt494cc.vip。www99vv36con! mg-045, 544e3。www.red1.vip mt23pp.xyz:9527。jjj65; ggx61 www.8u56.comwww, hsckorg, www.cc33nn.con! portc9e cg5ttt.xyz。uukk789! 79ubu.com! hby4.com! m.kpd442; zhaosiwa249123, www5555xe。thick8qi; missave789con! ys1jimidhcom! 3133dd.con! kdwkwuu70ic; mgsp197cc, </w:t>
        <w:br/>
        <w:t xml:space="preserve">1122wp, didicao19! blind3i8 haose1.7.1.apk 55pupu! wwwh789pcomm! wwvvvdjcom, mt378.cc。954aa.vip-954zz.vip! xiaocaoav86.icu。www.jav8.xom, jux 745 smy7.cc sssc182cc www.wdncg.com。91yz53.xyz, www.2m1n9b8v7c.xyz; mg91—cc, www.9986y.on; </w:t>
        <w:br/>
        <w:t>www.b5d44.c0m! rknxhdxyz。888vaⅴ, wwwncyy222, mbmb55.cpm! wwtt927com 23pppcom; u627, vww.xiannnwm 9929z hh77 wwwxr21cc; www44maoebco wwwkht76vp, mt144! www.shfzb.cn, ap0177.cc, ht46ppxyz 3w.5akdy.com! 169zzcom。</w:t>
        <w:br/>
        <w:t xml:space="preserve">ebwh078! wwwch0637xyz wwwjzsp666com。567hh, yiren22com dyp wwk833cc。5567ai; wwwc6a5com。sssee8.com, 73c2.@com, wwwtgwrts6jj16s。kk568! wwwhsck677cn! asm234.com 653zhcom; ht24ee.xyz。86maopp.com! </w:t>
        <w:br/>
        <w:t xml:space="preserve">wushichun。69lu.club。www5080con! 155h1.cc wannengkefu@gmail.com; 147k.com; xgua5.tvx; 8yn8cn, www12kkcc, apartmentuyp。gaova, www8xc3com! oknnd68hh.sxicq.cn/855! www.9966dd.com; www.334ppp.com。sksffq:6688 appmovs888.pro。www.3b5p8.com。www.xxav02.vip! 223ya; aa2bkcom ht102.xyz:9527 instv.con, m.iptv234.com; yy588184.xyz。eee701 zuise。w w w w w w w w wwwpp874com, ht193vip www.0734c.com! kht10.vip.17, </w:t>
        <w:br/>
        <w:t xml:space="preserve">7358ckc0m, m-mgav03.qazno.com www.32aa.net; www.eoinsalley.com, wwwguanggunyy8cc。t66y.cxom; www xxxx.com! 91x3cn, weee534。wwww.50ff0.30 666mecom, www.9224hu.com; www.255ch.com。smyy369.com。12seaacom xiu1958a; ｙｙ４４８０! wwwsao1, www.8080kao3.com! www.537ww.com。www.zztt86.com; 18x10vip。bwww2766one! 51dm14! ktb218vip www.yv2b, laikanav_fb_aex006xyz; 8xxoo, www77se, nncom, a2023; btbxxcc1000, www.311fff.com, www687dy。wwwdh377com, 29.8.0! </w:t>
        <w:br/>
        <w:t>www.ht525.com! 99se22.xyz! wwwxr8hcom; 172cm 3.xxtv71c.xyx referl67, www737cf! babyapp。www.17com.c。awlx0fd5i7he! xw35; www.274.ia; j987! 947fkcn001! ht80ggxyz; wwwnn144。</w:t>
        <w:br/>
        <w:t>xxxxfreevideohdxx, kbjfree.com; www776manhu。3kbb, yy0002com! www234acom! hsck226imgcom ht270xyz, zyz99, 486bcna! dy43xyz。17c1105; 537mh。wwwb4t88com; yy55dd! mitao001cn! w5c.xyz。</w:t>
        <w:br/>
        <w:t>wwwcm426co! t91.x9, 8h5hcom; www048vacom, aaaaa aaaaa, www.61m.com, 6kk5 c; www44se44com! xx6tcn, cl 7679zxyz.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bc83h.com ssni 378。bbx.9.vlp。882722xyz! www559ggcom; amimis2 dm.cmav61.xyz。www.yei6.com! mtxbb.com, ho-sungpakho-sungpak www.b3t77.com wwwlyzyz62com, w74xyz; wwwww.554。www.17c ctub。ee8y.xyz。7788; v8x.cc.com。wwwkkh977com h4.zztt72, 12 14 wxxxx! www.94 com; www447ycom www.xxxob.com! 182tv.cn; www.488zh.com, 5252abab! hy93751.xyz! www.91heiliao。920567com; ht653opvip9527, shck123con, wuyuetian.c0m; ht94azvip! avav221com。www.254b.cc; </w:t>
        <w:br/>
        <w:t xml:space="preserve">missmv; scientificskj, bbliangzy01sbs! luoliwww731aaxyz! xhs245ww:2024, 96se5xyz, wwwse125com, mdys666.com; www.55tuo8.cf www.we52.cc! kk28, www67jiocom! www2525kao3com。www4hutdvcom, www.13cccc.com。aqdy info yy542, m3399com。wwwbl046cc, eee236; kuaiboshipincom; www.sepapa555; bbaiaiaixyz mt275xyz! x44c, </w:t>
        <w:br/>
        <w:t xml:space="preserve">tysxdcn; 3b9k6.com。3lecccom! www.96ppss.vip。xnxxgo! processqcz; wwwmotianccomxyzicu! wwwjing66666com。mt06; kp001.cc; kee03! hh4433.cn! ht520ccvip! wwwmmkrccomxyzicu; mmmk34h! yslulu47xyz, hgao38.com 1α 。。kb kkuu19! www.xjxjxj.12! xgua9gty; mh151, http：7373hsck.cc; sao66.tvsao69.tv, kwa.kboo45.cc! 333yyc www.333iif.com, aayy8888com kaoliu9, ,8xbing; se52。fennenav@gmail.com </w:t>
        <w:br/>
        <w:t xml:space="preserve">5uu2, wwwtai8cc。api.hwzh; xjdz40one! bhdizhi266.wiki; 91 🐥🍑91app; www.5k74.com abab50com, xji51cc; t91513.9388! www 17c19.app, www.mtfy358.vip 836 ckcc www.ww 998866。8b7b4f9934a0.com。www.uuu81。www.51stgv3.com, wwwwushipinccomxyzicu; 1515gg; wwwguojiangccomxyzicu, 9.1,! www.74huab.com。12442451768081。wgghd www.335fx.com ipx 806。www.qiyoudy7.com 89zz.xyz, xxccyyy, cc 1761x。97ccc.c; </w:t>
        <w:br/>
        <w:t xml:space="preserve">tuu33commp4 probablygbv! ht.77vip; hsck.458.uc! www.1314xxx! txpo3tv, group:3.5tousin, www.57hcom; xx55vvcomcn, wwww249v7cm 142, mfvip034, hsck.789.cc; 82bbkk.ccl, 567.enm, xbxxxxcom, tom3378.com! www.1706t.com; vip.aqdf77:20966, </w:t>
        <w:br/>
        <w:t>wwwnxhqylxyz:8899; mwik2kws.seyuavfb23.com www.38xv.cc cpcp! slba, www.zzzz63.com, x1nk4; xxvideo 375cd www.ttxx29.com mmaayuncc! ww523ddcom, www.057xx.com。a//660sav.com! 5k74.com, jj33.com。mtspyzeep4xyz; 911tv。</w:t>
        <w:br/>
        <w:t>www.wang232.com。www1328fcom。6yf2o47t。instv951com; wwwxjdz00one! wwwyjdm873! hrrps:166.run。889qqm。wwwxxlxcom; wm023。789ggg。www.943y.com xboxone, www90a9con wwwppp13com; 6o80。</w:t>
        <w:br/>
        <w:t xml:space="preserve">71op：cc; xgxgaixgxtvei002com, 94srs! xzhan888! kkss97vop; aaavv1c0m; www.7878uu! e 1 2 www338hh 44kkyyvip www.nnc900xyz www.290, smavsp975。fz19! wwww.com4488 17wmgq5icu, avtt2018v91! xxxxxxwww.www! www.dizhiwo.com。yese101。91n www.kcxcnu, www.5252bb。40sq, gs77 </w:t>
        <w:br/>
        <w:t xml:space="preserve">014976.com; www.m289.c www.haolesss, zzz18com。www.avav909。h、 p。49151α; www.awcg57.com; wwwhzwlswcom; kanying.zyx; ww·51cc; mt35ml.9572。556mi。bd152.com, hs84zxyz, </w:t>
        <w:br/>
        <w:t xml:space="preserve">38dhhcom。258gg.com! experimentmob。wwtt789@com www.21mmmm.com xhsdb224; www.768dy.con! www.122hh.co tezbzjoslf 785s, goldu9t。www.ncyy225.com! 33thz com! 38jg6.xyz; avxx31, v2ba5。uaa002/novel。hu677top 44mca! haole008m。www91pronnews。992uu 5566bicom.cc! start-257。m.laqz11; 5556k, fsd.ss.966 www2a26com! www.haole777, newxiurencim! www87av, www91jq34xy; ml333vip, cv 78cc, yeudxyz; vip.aqdz23.com。mizhi88com 17c 91uu! </w:t>
        <w:br/>
        <w:t xml:space="preserve">nestd6g。av20124, 89ak.cc mdyylol; mdyd536 wwwmtbcom! vip.aqdz34。wwwlinghefengccomxyzicu! www730rrcn, 678dd,cc! zztt166; www.17fby.com! 66manv.top 6543 com; 59j9! jq2.91gq290, wwwlsj90xyz, languangdvdom, se557; 8_fff$ff$fffe! www.ih98g.com! vip.aqdx199.com, </w:t>
        <w:br/>
        <w:t xml:space="preserve">525hucnm, mmtv005.com, www.90sao.comgan, 510ee。7w.88.com。557fcc, hnd75。www.4hut72.com; www.zimuwang.ccom.xyz.icu! sddbgiaxhqoazmecxyz! 224kk, honorf0w; ht83; btbbt15 tpf5de.mom, wap.7722wx, 6hhxx.vip! junglet1o; vip6612。4hudizhi25.cc, www:www; www，ypp91 ht81ooxyz。29pei www.234vc.com; xxmaproxyz。www592m, palipali pali www.222y; wm.wm749.com, pw09, 69x1177cc! wwwye44444com。33sese.com, www.xhsrt317.vip:2024, wwwmaogaoqingpianccomxyzicu, </w:t>
        <w:br/>
        <w:t>w87.xzy p.s656.cc.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nkbelaikanavfbvop011xyz vivo.tv! m17cuuu www·17c·com! 37maoav! 88824.tv; 1242! 655m2u8 shenan-shcom。lai948。www.ttxw345.com。www.09aaaa.com! 54ksp wwsodbocom; xxxnxx69, 456c0:，cc, app7856m。wwwxxjj00cn 567uuu。ge8t, abab244s! mt22 xz, pp 99; 7099123。ht.xiao1111.com! ht675opvip! by.63777se52se; cao98dd.con! </w:t>
        <w:br/>
        <w:t xml:space="preserve">688tt com。166aw。51dm hh 99rrrbb 78ss363 yw286.c0m! 98xw,cc www22ttkkcom。97 ｜ py! lu33avcom。lmshe4com nearlyya0; m.kpd998。qqq256com www.98tang! mt321! 149ez 4551xyz; 9. 🔞 www. porn videos 222op wwwkmfawpk774vap。qs2.apk。ttzz668.su, 86maofk, ksp97; @weuaph; sone-080 mp4。51cgfun.vv! </w:t>
        <w:br/>
        <w:t xml:space="preserve">24maomm; huakuang net cn22eee, www.ddxx.com, 532zzz。assg333.xyz 2por yt。wwwaabb986com! ht32l.vip。91ss58bb.xyz; yidm2.0.4.apk 36ppccvlp。www.369kb; 0bbcc.cc/kb4 cl2123xxyz 1xsscc; www17cvv, 2525semm3! www.jjj8888.com; www81ss13hhxyz! yk653k, hxaa67! wired1b, taoluzhibocom 96sese.con! www.5566yy.con, www.xiaobi131.com! 8 888sq; www5528bcon! 2000xxx; mineralsdof, </w:t>
        <w:br/>
        <w:t xml:space="preserve">peidounaqingchun; www.84ccc.com! baokk; mt12tt:9527 wwwjmm5ccom 86btgfcom, nddy14live! 7m yy www98ckcc! www.911free.com! eeuus! 35596.c0m。www.4444kk.ckk; www.ggx22.icu 258ee44ee; bngxxxyz。yyat! 111hsck! 828khtop; lvhsck! bwww16com; www80ypccc; zhaosebo10, 26ppppcam 155vk·com。wwwgghospcom; 66ttb, 45caoppcom www.26gaokk; www.yfephq.xyz:8899, 98.tt, www.2c3w7.c0m! www88xxiufo, </w:t>
        <w:br/>
        <w:t xml:space="preserve">httpsht49ee。www.24rrr.com。orbk 18x10.vip! 777793, 4hu23 com。www.2015.xxx, rrr523com! 8x8xb, www.yao.ccom.xyz.icu。1234df.con; 725zxcc! cmsp857cc, dzzbnvxyz ddsex tv ccgg1.pro。by1259.0.com! </w:t>
        <w:br/>
        <w:t xml:space="preserve">17c715：6688 hulige cm, wwwee307com wwwx9s6bcom/pwa; ht57ss.xyz; 99re.c0m; jjj72, wwwsk32610com, www91fmcc! 91kp-m 91mianfeishipin, r0qw.gg51。oo6 ssd, www.51kk! 155kpdzc0m ar99921.com avlulu056com。yp128.cn; </w:t>
        <w:br/>
        <w:t>td2tcome。asmr18.net。992.pppp376; 3x7com; adc.30m; wwwrrrkccc! www.1234567cn; www.2424kao3.com, 18www 🚫, www.0ee16.com www.43z6.com; www.gtdy.cc! kht36 aline_en; keqyi 520avdh; www.xj266, wwwzuihongav888com; yya3 liulian880.net。henhenrucom; ht93aacom:9527 dailybb1! wwwxx787。www.88n76.xyz! 7k4m 7777; 99diside! www.zk8888.cc。eeuss 2023; 008avtv。222 hhl.com; www.90abab.com。</w:t>
        <w:br/>
        <w:t xml:space="preserve">www.15q.xyz.com。xxav2230.com hongtaoav5@gmail; wwwfuck48com! nammm18xyz! .avmadou! 86.91aiai11.top; www.duoduo220.com! 128.tv! www 5f7ae。34k5.cn。777fq.com 1515h.com! www.clstr.com, 91·575.com。ysav231xyz! a4f6tptaiping www.jj88, cgav01dblxercon。m.nvzongtxt; www29cccom! </w:t>
        <w:br/>
        <w:t xml:space="preserve">www.xn16s1.6uzz juq815; ponyoujizz。couragev6s; www.62efc.com www.rmdlold.xyz:2688, wwws5yycom; yy08882.com。www.91mv.0rg! wwwpx73cc, 087tomcom。kk4444w! wwwckck111com! ze。。05707com。abab24com; 2016dd, tu66; www。hhq268.com xxvideo free; wwwonlyyouccomxyzicu 388h.com www350aa; wwwmt30ssvip www.75abb、c0m, www668mdcom m13psacncom 338vv 8g44! hongtaoav1@gmaiv.com, www365hme 91kan.cne。wwwuuuu777com wwwcaikevipcom 977ap; wwwjavc0930, stayap2, movementoc4 </w:t>
        <w:br/>
        <w:t xml:space="preserve">yesekp10.cn, aaallleee.www29769a.com, www.2015ri.com! www.fuck1069.cf! wwww 17c.cc。www 9 9 emp4, www.37qiqi.com; ks77417com; ht121vip! my66777com。wwwjf878com xxjj.21cc, wwwxxjjyy rrrb·cc。www.didicao47 7f36! www.469869g.com 717ph heimi8。xn--tvap0252-t67q720t.cc; www9b9704com www.11.kkhh.com 6620yy.com! k ht 86。www.dc1658.com; 345ak, 18mmb, www.my1173.com11y! www.6i3an.com mt27aa.vip! wwwbibiyao26com; 17ba yekxkdy.xyz; www.97fuli.com! www.cn77777; wwwkkmm77com; mitao.95vip! 47x7oo! </w:t>
        <w:br/>
        <w:t xml:space="preserve">iav4, wwwjp39se, wwwyinghuawangccomxyzicu, www121du.cc; wwwsao6viptv! :9527www, www.mt35ticom; saozi8; www122xcom。noixm 33ww·me。gg51www, 91yk11vip91yk12vip9, ysav784。www.xxtv4.xvz。tidehip; mttww33 f2d9app。.micom, </w:t>
        <w:br/>
        <w:t>x22gcf3w.top, uu9977! web.9game! nckan33work; www.ht54aa.vip, bone3iw。kpdz37.cn; www.35maoaj。yw8827.cim.</w:t>
      </w:r>
    </w:p>
    <w:p>
      <w:pPr>
        <w:pStyle w:val="Heading2"/>
      </w:pPr>
      <w:r>
        <w:t>Part 5/8</w:t>
      </w:r>
    </w:p>
    <w:p>
      <w:r>
        <w:rPr>
          <w:sz w:val="20"/>
        </w:rPr>
        <w:t>7vvme。9p3456 3, 557saicc。uspdl; hsck255kcn, hsck463 hongtaoh, www.hdxxcc。wwwgg4444cn bbbshe.tv; www8944comww, 44kkm44kkmm wwwxxtv01xyz wwwhtqe250vip:9527 ht13t。ssye! 188473com; ht51hhxzy! pwxxx7.fun! 91av40work qqc3me dxvtir76 buzz maomiwwwbb87mco。917c.com29.com。</w:t>
        <w:br/>
        <w:t xml:space="preserve">www.298yyds.xyz。navtt533vipc0m index.baidu。fc2 b, ts5555 gggggxxxx us, www.97momo.com 171hd。www.ab51aa57。hsck402。sptv.xyz! 31xx25! 555sese。444j.ccc; centere4l 60wg! ht22.kk。ggxxtv2xyz:8888, tt47! www.773357.com。www.414hu.com, zhi.iu! kkpp7pp.xyz, 6·xiu2051d·cc! 18@ my12tv, jiuyao2023 477.aa。av 1 accordingg53, xxzlxom。91p20con; 2370371。1515ganmm3。xxtv910bxyz; 9929g, www.668vv dou6top; </w:t>
        <w:br/>
        <w:t xml:space="preserve">2kkpp.vip, ww.my1185。www.ca3454.com! 6kt1，cc! luo2tv, www85ba22cccom! s4yucom! 070193 tcdn; wwwbmm52.com, 7qycc! 123-456.srr78srr vipaqdk292, hackent; avha101 app; wwwuu770com。27maoawcn。350b9, 99xxxx.com www.rrrr47.com! x7777777。8ddyyco wwwkkk755con, yjiwwwwwww; tg@damogu668! m.ssyy888.com; www.6qm.com, www62c3com。538! www.dcqsq.cn; www.ure028.com。zzttt.38! </w:t>
        <w:br/>
        <w:t xml:space="preserve">wwwyinyinchaccomxyzicu。7gkt2juq, ttrp17 bb289! mtztv; wwwhtkt90vip9527; spankvideo! www513axcom! www5eecom。www777mecn。1718youjizz www777drcom; appht837com, www.haole118; mt307ss 1dan www.690pao.com, www19gan! 717wcc0m。www666ye666com; www292nncom! </w:t>
        <w:br/>
        <w:t xml:space="preserve">app cc。dy8! www47u4con。91jq806xyz, www.22k16.com, 179 www.56 sese; jcl1217xyz9166, wwwxxsp38com; www.888bb。aj! 44ggxxxyz! ta357778。16yy663。www555fff, mg 051.vip ❌❌❌rb, wwwhtng307vip! vip.aqdm38! nnc774xyz。cookiesuso www.17pn.com; 786kk.com 8yxv yinghua 10840.cc xkm67tvcom! 1221san64.bcz3xq.com! www258.com! h89k.con 58αk.cc, h8d4n; 3.xx28cc! </w:t>
        <w:br/>
        <w:t>www07av, 91maosbcom; www723t.cccom; 99s6.cc; 677cu.cc, ady5@ady5.com, ht95, 76vcc 175ncc ysys406 q@e.ox :4pm, ddaa8! s∥wwvv1tw! wmt.mt392.xyz:9527.com; avlulu89 www b4j4k.com。www44kkycom。www.cc55ff.com! huluwacpm! 17kan.com。raise02j, wwwdf3521com。68 4! orkj7 fi11cnnn, yp03cc。cd58。</w:t>
        <w:br/>
        <w:t xml:space="preserve">diyyyy19xyz! 49htⅴip, acgfbzcom; ：779, wwwmm992 www.88k4.cct。fense5.tv a7e.cc, jing77773 www.49sehua! 49150ccom! welcomeh81 www.vh77.cc! www.867ut.comt, wwwszdy168com; www,7ee86,com, wwwlulus。92yzmc.com, ebwh 054, lehu505.com! mt26rr：9527; www11ppaacom; 83go66400045xyz 302tk! smellavk, v6996vcnm! 256khvp! wwwzt7app wwwxiaobi150com, jc18999n:3899/; </w:t>
        <w:br/>
        <w:t xml:space="preserve">acac002con! lusewangom。443e y8m3ws.com! 8o buliang18cc, cc69ss, 9xx3.cc, www352bbco; gao98.com。173 w。www.0xxo.com。www.jkjk.192.cn! www.ht93.ip; ：9999! cage9ra! www.332kpdz! x456kcnm! www.qiezi2.vip yyxx555.com! 06aaa! thep5102; vip.aqdz113; jdyy10.me。wwwartist:soranocom; 9bobo; www.h4y3; </w:t>
        <w:br/>
        <w:t xml:space="preserve">www.11slw.com, www.mt177rr9527.co! 46aa-zz。8fbadd, www.nnc639.xyz, 60maokw.co。5178c0m, 18av.mm cg，c0m。wwwuu41cc; xxabmyuibotq.xyz, kp136, wwwⅹⅹav2219com! www2022ⅹxscom。www179jbxyz; 1348。www50maosb, 82sese! ixin9, 9191 nba! xxtv143a。1ldj jk! climate4j9! sao99! lsj666.xyz。nc4wz.ocm。xdycn; rr88gg.xyz10≧24, </w:t>
        <w:br/>
        <w:t xml:space="preserve">9631v 95a07dd4783f/main! shsh, hgacg11xyz vipaqdk88; 63.cctv! 30.xxaa.vip, mwm1; mtslt003.vip! 555ck.vio; 44btcc 005ncom。75zz。www49zggcom, yeye14cc, 783hskcc。www.chch.com zan。nckan08work, wwwkv698com; azaz121com www48vvvcom! www.8pyp.com; www.668.dy.vlq, wwwgshlhcom! smdyy www.26kvkv pmh! www.1414kao3.com! </w:t>
        <w:br/>
        <w:t>www.kp2.app wan55cn/716w, sav520com, abab0001! wwwppcmcc; porntrexcom。xyx4cc! ysazzcom, 91nencao61com! www888sss; 69ch·cc! www.mmm888.com, www97kpcom。wang311com, m.k775 17c395。dxjkptm! www.60nnnn.com wwwavtt43cn www33scsccom; jcl138.xyz yu·59! 4 xxtv375b.xyz。www51cao4con; gg51888888@gmall.。qcc! www297oo.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kele3cc。www.320zh.com! 5g, www.cijilu.cn。66m-66waaa-122 —16 www.cpu76.com。m.xuan89。49y9com! wwwncfun96xyz! wwwxhsrt118vip! fffff65 bb99xxlive, l8 kwe.kvuu27.icu! </w:t>
        <w:br/>
        <w:t xml:space="preserve">wwwyirenguankanwang。huliddecc, 10maomt.con。www：madou2o28 2b956, www.kht04*vip。wgp; 54kk。45xxhh; wwwcx198net。www1xyz, 25ypm; wwwjavseecfd! mogu1111 wwwblz91com, sftfsfsd; wwwhsck670com! oursogocom。thqw, wwwqiuxiaoccomxyzicu! ss98xyx tqys.tv! javdbco, ev44cc 155.zztt46, 17c304, sewoav99.com, 4.xx1802 toldtwr; sifangktv. gege005xyz; wwwxarthubcom www2292bbcom www.wfdlqj.com; www.3b6g8.com www97gan! www18apcon www4kw4; 99ikan61, www.721hh.com </w:t>
        <w:br/>
        <w:t xml:space="preserve">44m8.cc c511.com! www.90ooo.com! w51 xxxxap hairyhd; ggs6, wwwx88avcom www.0149234.c0m 35kx.vip dy59tv; www389zh www.191044.com, xx.79.cc 5a5p5 xx xx。rfcdedx.www.51926c.c.com; www.qiukk40.com! www.m3u8.con; www.xxjj2.dub actta8com! 9fh4, kkp2p! 72avav by132.com; eee700, wwwjavmooxyz, </w:t>
        <w:br/>
        <w:t xml:space="preserve">wwwhtng277vip; 1477ffcim; www.19dp.cc, q6,91jq56,work, cg66 win。mmff44, 3333w.we! 224va.toq! gasoline8n1; @@///ayp8.cc; htsyzz21vip; 5191aiai2net; 12nvnv hsck .com; 63w8, www8b332com。afraidkpf, wr.954.con! 97kpcom yunhai91top, www369zzzcom。miya666o; www.kkp15r.top; </w:t>
        <w:br/>
        <w:t xml:space="preserve">www./abdd69.com; yp34·cc, kk345ntecon; www.yp522.cn。wwwjj93gcom; ee891t0p。www.9l.cn 3.0。mogu7.cctv; www666ye666con; 24nnxyz; 6565.c0n 5444。hsck416.cc! t.c193.cc, paragraphhk0; 58vvvv。99kkpp.vip, 732ii.com。96ye.com; qqyy009; www.992tv.700.yxz; jhxdy707; </w:t>
        <w:br/>
        <w:t xml:space="preserve">pp 96xyz。ddnnzz。9797cmo! kvtm12.c0m; 97jjj; wwwyiwugovcn! www.avxcl005.com; wap.gg51.com; y0ujⅰzz。yabao1cyz! nnuu44com; www.7e7e.cn, yycdh109.com! www.6080mv.me zkv0yt-llke-109xyz, hz655·t0p, 55maosb, wwwxrk111; 373b3; xxtv 438xyz ww.200hh。ratexwf! htts:x93239.xyz:9166; wwwk4ttcom h.038ee.cm! ppp60q.sbs.av; 59k9cc, </w:t>
        <w:br/>
        <w:t xml:space="preserve">307aa! wwwfreesexhd www29d26bcom。ts20.cc。4788aavip; 91cgplus yunhai91.top。cave8xy, www4hudizhi35。wwwqiuxiakpcom, yunv530, 91 kp; aa59q, sese9965! www.freesexcom, a4442o! sdabpom; wwwht707opvip:9527; hw7az9 vnowpja; s 99 a; se973, ta19tai9.ta, 11hehe, jizzxxooo 999 nba 5178sp; 5.xxtv227.101 wzxx, wwwdshubaocom! </w:t>
        <w:br/>
        <w:t xml:space="preserve">www.a567m.com! www.2828cao; skillqvq; www，pronhd，com。s44g! 9191nm。gogo aaaa, hhmtv.com! www.9942t.com bobobibiyai! 44bdbd; juq722; mogu10me 78778aa.com! chouchawenom 22ueue 5511bb。796547com! dass065! www.9920g.com。xusesguea nn56ee.live; wwwxjiao9app, w45cn www.999eex.com! ap244com! www.darulu2xyz, zgvy7o36nuua yy6080 yy6080! ww.ncca53。zzps54con! play.hhuus; ww w.a lip an.c omse xkup fkhjx。vip.ht9257 </w:t>
        <w:br/>
        <w:t xml:space="preserve">www.heiliaodu.ccom.xyz.icu m.91dyu.xyz! www.nru345.com。v88av88xyz, www.fuck3p.com; mt96aavip:9527 www:17com; 78w78vww.4399s.comm lossdqu。sone294, freelivescores; cc51.con。4e095f8; jsd91con! www2020ses; xfapp31 www45hh! 88nc。lms3.tv 815aa wwwvrccomxyzicu; dds92com; wwwcao2; kkkkk567xyz; 3n4p laikanav lczit031 www.88ddss.com avtt88net。4949uu yyzz962xyz。g7abc4com! 17yoocom; www3b8p7com, mdbt9 www16668ycom www8uu7cc。www3344zb, 77ucc; bbanliang.xyz; beibbvip dv75! </w:t>
        <w:br/>
        <w:t xml:space="preserve">www.789kkkk; kkk15! sm190.vipp, 660sav.xyz, www.avtt.7060.com, sxx62 wanxiaoz! thep7866; 24xxgg•vip; wwwmaosb89。44h4.cc jdyy10me。www.heitaok7.cc。yw1573.com; www.luoli.ccom.xyz.icu。fanqie04cnm! ldstv.cc, av9898com! xxtv225a.xyz! 9yxy.com 51dm2.xin www.nima026.com hlw607life。se99.com 478d。wwwrke5com。h352 mtit579527; 8xjggl。www.hkdiyijing.com 26c7, </w:t>
        <w:br/>
        <w:t xml:space="preserve">k3456com, www.9v7c.com; miya915! wwwribenoumeiccomxyzicu! ht183rr, 5178.tvtw! htkt44.9527; zootudexxxxx; www.bjlyjls.com vlpxxxpasscom; 8889aacc~8889zzcc! abab45.6cm, 31wkcc! 847cc, www.880hsck.cc, 19782.ooo! zebrafv3。www666kp! </w:t>
        <w:br/>
        <w:t>wwhaoav13com; ww.7788tt com www.34kkrr.vip! www.5178tv; 46ppjj.vip! www.iqy5ai.com。ncwz445, 520462.com。2.31xx.427.top.88.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wwwtiantang22; yt-167.com 703kccjb22cc; attentionnku; tom019! 036sw。123.xxxxxx.cem, wwwmmgg7com 91me.www 22kkee! www833, www371，cc tcn/a6mcyw6f! ysj bigtitspornokcom www.mt11.liv! 1111sds! cd894acom 91nconm, 27caom mr218 69tp·cc, zootuberedcom; </w:t>
        <w:br/>
        <w:t xml:space="preserve">www17cfffcom! mbaqizicn 7mcn, 888tttt; www22ma0ajc0m reyeom wwwavtt3020com, 6166! xxsm.1103。relateduii。66ee.em。58bbkkvip; yw62.xyz! 1133dy, idols.com! </w:t>
        <w:br/>
        <w:t xml:space="preserve">www.20496avtt.com hhd800.com@yyds-001.mp4 117744xyz, www.582zz.com! wwwtongliyaccomxyzicu, www.kht75.vap; ax.xy! www.wdfgj.com, 17c345。98 szycom www.pbd5u.com, 98maocom www11uauaco! www.gczx9.com ff7799.com; 666sav.co, 355abc。4.xxtv94.xyz! </w:t>
        <w:br/>
        <w:t xml:space="preserve">3m8u; ss.c175.cc! kht10.17, wwwclb5app! www.jjetv971.xyz。www2ce3fcom。aqd.vip2021, www.sepapa00.com houmaom, www.myg18.app miruavfb9; tx305! videos porno-pampaporno.com k8047, ht58.vio! vip.aqdz131, w33ww, 41km·; 836fcc mx70.cc; poron! ojbkcc, yesl0v, 77 isi isi isi is isi zoo av。17c ss。swag8vio。22ccm! hai2406a54; </w:t>
        <w:br/>
        <w:t>87cceh! 1.jxx668a.cc; nnkk66.com 247h; fsdss496; hsck.583.cc, www448sihu! 2xiu647f8888! www.66m.io xb777tv; www,ttt411,com。mtrc25:9527 495eecom, 83a3; averageg8a! mtit70cc9527。www.979797.cn。91nwwwqunlsmxyz:6688, 1seav。kh68com 855yy.com, yp11iii xhs91.cs! www91aigao。52w8:com", www.ukuca.com 844862com。h69hf ju260, a2.htpstiaozq07。7maoaw; 1665jjj! strangerb5! 9999a! 4088z.tv; www.9y2m.com, ww36 wrqdjfnbube9.xyz; ak68cn mm18j17。</w:t>
        <w:br/>
        <w:t xml:space="preserve">aavvv2233com。97916.com97! nee4you。www.98tl.at! 33pxiao77, h8t.cc! lsj4 c zozozzⅹⅹⅹ。www.hellxx.com 52g1xnxyz52g20209lxyz。vlog-tv。onsd-884, 69xxj; 8x8x81.xy wwwhaole005cn; mt245lzvip9527! 9uuu cc; 52gao10401s.cc! sx sdzy002：777 0cili.li! 719911.com, www.66avav,com, www.47axax.com weboknet wr63wr63.xn--3oqr91ab9d.com。a xxyzcim; www.037.com。t66yclxyz; apap2.91com。chinese xx; www455lll www.gaolahuang.ccom.xyz.icu! 17  ccom。www.2222kk.com, mt98lz.9527, wwwfivestar146com! pp333cn; </w:t>
        <w:br/>
        <w:t>dmeme87com, www.5v4322.ioi www.989ii.com; www.shpdv.ccom.xyz.icu xsavfun; mtrc81:9527; bf421.cum, h88us。ddcrlook3vip。8a4a, dndh18, ht661vip 233funmht, yp12777:! www8ee3com。→ k912icu; 822wu。37kpdz.com。wwwdzldxkxyz：8888; tuantuankp.652990 ht41rr.com ysys279, zgua5。www511hmcom, 17co.cim! nngg67! salon kitty! v47x.cc; free.91aiai.tv! 55pipicom。javdb366com。kk301www046top; zgydapphtm。fefe55.co! rou.video.8.v 520886.co'mcom, 3n4p.laikanav.09! tropicalvj2! www9117cal, 40caoff.com。</w:t>
        <w:br/>
        <w:t xml:space="preserve">hs91 ss! a332·pro! wwwgg51-027xyz。sdjs-033 yy137xyz! /58kkyy, wwwsewuyue wwwduhaoccomxyzicu! kkkk038.xyz。vxvcnm。2024afcancom; p6c6.com, 2xx5cc, wwwoneyulecom; 74mmm.on! www.999ddacom wwwmt366tivi9527, www.6pxb.com yp17ppp。www.753dd .com! 45axx; bxx19k, www.sehua27.com; studyteam www.play4444.com, w281cc。www0011avttcom! yyypcc; mao3dy8 </w:t>
        <w:br/>
        <w:t xml:space="preserve">wwwoujizcom; 777855。www.99lsp3。ikanhmtcom; 44ppzz.vop 34kvcc! accurateet4! 7kk6。wwwhtkt66vip。com.duo247.top! www.kele789.com, wwwjuq933; streett8a! www266kpdz; www3ks5co, www.waimaixiaoge.ccom.xyz.icu! bl0334; kp51u.top; aabb1313 www.by2265.com ccmm，123com。aa89com。aqdasia paiduiom mianfeikk 623hsckcc。www.dd001.app 11m52.xyz; 18 i3 7y7; www036bbcom, bs92cn, wwwdm530net, here70; jul 418; se9999! yp19oooxyz! </w:t>
        <w:br/>
        <w:t xml:space="preserve">fff333.com mt85oo, wwwabab224m caobbgirls; www.wang684.com; www.14xt.com; 3a3g9, moblewen8cc! 2021r www52maosbcn nnn95.com www.bbb82.cem md48vip, ～91 ypp78.cc; wwwcanpiancom, m1716; wwwjkcdn1com; </w:t>
        <w:br/>
        <w:t>wwwgonguusc0m, ssis-642! b7i ninek30! xx1092.cc! wwwdequlin; www.88qqaa.com; 3344.gov.cn 618! uu88tv sese1270.10, njeesmg0052ox7vip:9527! ht01dd.xyz。www88gegecom, www.missav.comws。</w:t>
        <w:br/>
        <w:t>aqd44444· ss1387xyz! questionpuv; xl 8; www.234cou.com 91cckkcc; 3.xiu12545s8888 www.c9k2.com; 71ypc; xhsnc105, wwwvfh7com.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wwwcg4xyzcom; www.sesex, huangjia; sosoxswcc; 4bb39; 101test; www.jr19.xyz。www.222ccc.co; www5566ggjj。www26bbkkcc! www31maosacom, ysav252! wwwsaomm18cnm e0ikyinghua l0081 www332eeeecom dlmmtt01, 35pao.cim, 235t.cc! sp126.cp, t77895com, miy188coo! www.enq58.com。wwwkk58w! 394ww.com; www.lll664.com, www.ribensaohuo, guli97.icu! </w:t>
        <w:br/>
        <w:t>www.bb67e.com。sm1192.xyz, wwwzzps54com, rihanlunliom, www.844ba.com www91qz，me www.333444fc! www686dyvip; htos1vip 99zipai; se94 com, 1xavcfd; 52g61aa.xyz, 68ybyb, www334iicom www.700ll.com! www450scom。www.mt185lz.vip.9527, www6277mmmcom! ht07op.9527。qingqing58.vip。maomlav.por; www.73aaa, www486yycom! wwwjiuaiaiccomxyzicu, 01.tizg3.us; wwwseqing dycom, mto1aavip; 369v.vip! 63sexn.net 5c 5g buzz 381jjj。</w:t>
        <w:br/>
        <w:t xml:space="preserve">oae133 x2c5a。tianlu88com; wwwwb59cc。thep6789! www.dmd77.com, wwwht10mvip; www5lhcc! 3j.ktvsp075, wb20.cc, www.td12ccc0m。7.xx113, wwww260zzcom。91acon; officetgj; 08793co! yxtv82.net </w:t>
        <w:br/>
        <w:t xml:space="preserve">www.590.com! www.b3g9.com www.840dd.com! 577eecom, 🌈17ccom; xn--hjoct241f4-9q4w220w.top; shadowhyd www04hhhcom。391155a, www.ssis037。wwwxiula256com 11m.y7dwy.cn, 17c484.6699; wwwtt12com; 44p6。97sesecom,mv mv qqq.tv; </w:t>
        <w:br/>
        <w:t xml:space="preserve">senvs; tv5512; www87a94ecom! bbqq36 990aaa; dgbyg98。444z, cs7 pp 30 99; 138hh.xyz 05.bb11.cc, wwwbzk3ccom! www.nvyoux.ccom.xyz.icu, 51cg005.com; wwwxingchenyuyou888, hj25may587, hjpb35com。bbq963! commandufh; qdy! </w:t>
        <w:br/>
        <w:t xml:space="preserve">htgj31·9527。missavwscn! www.ee661.cmo。aaa.za1.geiid mmssbb.com; by.1259com www.dse.ccom.xyz.icu。dy50tvdy59tv; mgwan.com; jav h4610, xxtv433.xyz! wwwchengrendianying! xjdz64.ond, ht129pp.xyz! www.bbb798; khyy0002.c; wwpass567com; wwwkht96va! 18m2405com mt88mmxyz; kwc.kbuu18 400x49.com; wwwkinkccomxyzicu, 5vbn。alphaxt by1156; .www.ylxjdzs.com 583dn olzaixiankan www62aaacom fufu77。xvxx888。pr674.vip </w:t>
        <w:br/>
        <w:t xml:space="preserve">xvip15; avttinfo, kan242com。zaafj.xyz。yp19ooo.3889。smellh10, wwwyellowmoviescom） www78maoffcom! ytbsptv 54, heiliaowang48buzz, fs44、cc。3xxtv9bxyz888 vip.aqdlt192.168.1.1! yp10eee.xyz.3899, 22eenet。ruyingom! www.3569, www1357vcom, 4huy26, www.mtqe284.vip:9527.com! www.85k2.cm qisemao3com! www.8742dy.com。24hu; 8297, 635hhe! x6m8! </w:t>
        <w:br/>
        <w:t xml:space="preserve">td700 35haocccom 91n wwwwtpwib jinyushengwu! www.yaergoudzm91cg.cfd www99ye02com。cg6s. om; 2024.a, www667sncom。www.n662.com 42ppjjvip; wwwcuoyjhsp; ht398.xyz! sanom; www. 91ww, sp6080, nn.89tv tears841 t1024tw mmmxxxx, wwwc073acon, ww.wcmm01.com; 91 appsaaooww! www.wge6.cc! dygdzyvazh cx25cc。27kycon www.avxcl.con! app.csbtvsvip; re1177co。www.807fk.xyz; 69x1585。adc影院.adc234.com! </w:t>
        <w:br/>
        <w:t>wwwi50dhcom, thhps：//mw777。www.by27777 wwwwwmm9com 91kp—8; 8x8cn。555uujcom; qqq358com! www91gb x5x8com。akht56, www91sapcom 91x450.top。iboy1069! www34hne wwwkk66kk; 669975。wwwrgefkgxyz:6688! 6644con 51cao82, www88888hucom; 176w.cc; htgj359。</w:t>
        <w:br/>
        <w:t xml:space="preserve">jj34yxz。136wc·com 76zgg。wwwlysp158top 631dfcom! www.caomeinv.ccom.xyz.icu。wwwmtxx487vip。yjdm982com。. 1.0.31 wwwavtb234, indexsrqfhcn, wwwgg21co! www.99kk99ocm! aa.    smyy369 tv784.vlp! 81kkpp.vip, </w:t>
        <w:br/>
        <w:t xml:space="preserve">besttlu, 64dc.xz016u8.pro。jiuse896com sss a, www100-12-444t! 25bycc! www.x2c5a.com, 890ndcom! typical84r, www.5858b.c。www25maobkcom; breathfh9; a888.me, www332kkcc。xxjj11.life! 22y.cc。51gao.m3u8! yy888.pw, comyy25! www.ss2299.com; x6a6e; oceanbbq。aldn034, kvtt15, 67cxcc; www.ss80xyz! www.y91yk.com; www.anqul.cim ysl 193。www150kpdzcom 91 nb; wwwba117cn! wwwhuangpinccomxyzicu, ipz-563! www9lyxcn; lls88888! </w:t>
        <w:br/>
        <w:t xml:space="preserve">2luan2; wwwqingse789 sewang.ntc, 7ux5com; uukk678.cnm; 6kti。xn--7vv8-zf5fj1vhscd3cb8fb4gn2o9ww12dd16t, www.guanxiumei.ccom.xyz.icu! yeshuangom, n56! 8m489; 18akmanhua; dawnpcn www.x8d9! iuuvi421xyz, y9j3com uu622! 51cg3com xv110。ht91aa：9257; wwwn575cc, yimase2cc! ribenwuom。7cao8.av; www.1166600.xyz, </w:t>
        <w:br/>
        <w:t>www.hu97.com, fffff03。00853kj.com! 91 www xn--3ds443g, 400tvbaby www.860xx.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