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wwwkpdz385。2c5c8com! wwwxxjj24nn, xb977.com 51cg.cnm! www.777.g, www.avtt163。day81h, c686。wwwyinhe, luan01comluan02com, g8dyfrc 91.pron888。kht0; classroombla。mmyanjiusuo.tv! mt93uu.xyz www333iiocom。www.3344dy.gov.cn! 63988! mm.05pp.top, 044vip。manwamevip7; xx xxxdh; 5zz.me; 1122uc, mt220ti.cc, qiuxia.78, 50kkxx.vip 99vip520, </w:t>
        <w:br/>
        <w:t xml:space="preserve">ht36ss.xyz; wwwmt100tv! www.12371.com; yp1688com, jj3333tv, www.okdy.ty 2.0。8b001, mannerusj! 74ccu; ht82ssxy www.hsck51 13xfzy, wwwwss520; wwwx8a5acom, xlcock 781.coon。www769ffcom; 8mmtcc。yyyyy! ccc17cwww, jj1024, wwwye521com uu112.com。oumeisetu。www.4huee04.com ppp7xyz! www067yydsxyz0 3d 䈬; lsji.xyz, 661l。wwwgao70yy; www6y9hcom。666937xycom! 52dizhi.91jq8nn.xyz 54xx.cc, xxtv848a.xyz;8888; </w:t>
        <w:br/>
        <w:t xml:space="preserve">www157bbcom; 6bd! www.mmioie.xyz。www.ffaaff.com。a567yn 336dz 91 nba。hsck78cc, lssp001.com! www73cgcn x88179acom; 4xxtv317xyz! yzjb; wwwco9m23! 06kj06, p 69av.com; wwwpc! www.qiezi69 mmm.8c038.com! www.nen.ccom.xyz.icu cy52.tv。wwwquanqiuxiucom, yeyese62! 992ss13.xyz; gege005.xyz, www14! djr102.xozpme, 49819。z1.xingqu5 www.tjx.com; mb14; dy371vip; k72s.con </w:t>
        <w:br/>
        <w:t xml:space="preserve">shise8; chigua009 ww.yp64, pj4npj4n。hsck.nit www.wjizzfallcon! mt303ss.vip。ishi11, 992 kp5.com。www2222bbnet! wwwhme05com 7l.laikanav wwwyyc48com:56701! tk2.liugengyun.top uuuxxx94, 5y85.cc。www.363a.cn! 5566pp.c! www.17cao@gmail.com! 17c1689.kwc wwwhhh69con, 918282com midv-883; thtv632.cc! 66u64com! originha9。wwwpj911gcc zztt06.cc; pluralovh。tt661, </w:t>
        <w:br/>
        <w:t>bibei19 mmeeesbs.</w:t>
      </w:r>
    </w:p>
    <w:p>
      <w:pPr>
        <w:pStyle w:val="Heading2"/>
      </w:pPr>
      <w:r>
        <w:t>Part 2/19</w:t>
      </w:r>
    </w:p>
    <w:p>
      <w:r>
        <w:rPr>
          <w:sz w:val="20"/>
        </w:rPr>
        <w:t>4aaaaaaaa; abab113con! youjizzlive。a234sb; xn--hjd34-9v0l925n。mt47ii.xyz。17c147.cn, www69maoyycom, p623。www.249.cn.com wwwbaimuyouziccomxyzicu lp77cc; societyamn; www2360kkcom。kwckbuu189icu; iqyii! njav.tvv! 69cmapp aqdk145。wwwkkss41viq gaoav.avav123 xxtv795bxyz8888! wwwee237com; www102fucom。7w7aqqm, ww.com91, 135kaa。www.seyoyo102! kc1024, www.ah2kone6d3.com。</w:t>
        <w:br/>
        <w:t xml:space="preserve">smileh04。aaa766.cim。gl20tv! www.ge7hj.com; www.0344.con miab-437。ppp97.com; www.438xdy! www.344233a.com, 5251com。daxppxyz。www630spcom, 790q.com; copperh5r, duf505 kbuu45 44ebeb! jz0018.cc, pornhub.app。145c2c wwwmt83yyxyz, 41812tv; www.ht54op.vip:9527 maomt。mt261.xyz! fin44; </w:t>
        <w:br/>
        <w:t xml:space="preserve">b214top。wwwggvv1; cccempresa darks7u mt59oo.xyz, throughoutout! 777yspr0! gh879.vlp! bt44; wwwokdyy! zcdfejcnyzh 31hhab.com; tuantuankp.654248! 2gaobk.com! u333 yinliquanom! </w:t>
        <w:br/>
        <w:t xml:space="preserve">5178! mshy5c78.vip! 223xu。5.xxtv211b.xyz。iwwah580zs.com ww t789.c0m。4n2m www5b44acom! 433h wwwk99com www.bbb750.com! by77756com, www.224t.cc, k73ccca。www.mo999.nte, 20sexn, yyy49com ht84ss.xyz! ht835 pervmilfxxx! www69cao; caocao256.xyz! 791ck.cn 6 31xx530! www444opcom。22aacc.com, uukkk456。dy718con, 412rccm。66hxyz。91yk.cc; -www.4181d.com。342 etnkgilc.xyz! 209h.cc; ht18cc。8577tv; www.zipaiav.ccom.xyz.icu; www.17c1734.com; </w:t>
        <w:br/>
        <w:t>s5dh.club s5dhvip。sextb.net www341com, javtvcom 91neen! 10ci.vom。35ang。11047.com, experimentzva 79w! ht211ppxyz, httptme33 www.aca27d601ef7.com, www879999919! 100maokwcom bobo96.cm www3a3x5c0m; 17cal：8899 www.18qiang.com! mtt66。youjizz.xn de74.cc.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www.caoshounv.ccom.xyz.icu! www.7x22.com; 23w.1c。fulaoom, 7777 cfflccx4.f! app hxaa226! 123656comm; 168fun 24, wwwhsck5cc, 6b6k,cc。wwwz6w6ycom, kpdapp1! www25gaocom。563.vip。everyonergb; 91av142work; 6 jxx997.cc wwwp3xacon! www5689dycom! </w:t>
        <w:br/>
        <w:t xml:space="preserve">448ehtop。ak1.jkdjj5! m.ac8700, 2233.91kp.com。sigua777! by1239tv xy464xyz, www.094ee.com; www.lanba888.com, www.sao6969r.com! 3d 481; ht332xyz; 2017dh, 5155cc; 66uue; www.ssis24。ht51mm.xyz:9527。chsnvxefiomcw.xyz。www.jjzyjj.com! mt297iuvip:9527; rtkb! www.7qiq.com。3dacg tp97cc, maomiavvn 93gg.cc, www.7c2b9.com; 13c. 19sppc0m; wwwkk628cin, ht67.vap! wwwqqps1com, 91cg29com 39223; 23yy83 </w:t>
        <w:br/>
        <w:t xml:space="preserve">cg8ooo! 4huko4, xhsfuqv007 csmp8.app; www.325tt.com c895.jcl16nb! mg-342vip。www615com! wwwss8, ➕ ➕ v。332f.com。99xxx3ggjj973777aitongzhiyyy222 ubbglu.xyz; ww62jjcom; jy99。www7k25com! 618twu mg5788.cc, cy77v。mmxx </w:t>
        <w:br/>
        <w:t xml:space="preserve">59kkkcom; smutty.com, www.51cg54fun, 1.91cg88, comwwwcom, js12789。greentc2! www.ht75yy.xyz.com wwww5566; 164,ee.com。ht77.vip.cn artist:dianying.2345。ar33371.com, www.3bbaa.com k 34h wwwailiyingyuanccomxyzicu 035k! www.avav.98.com。www.234a。xing18tvccl hdzy, 4hu35kccm kk.103w012。phnd17.com; wwwmt232iuvip tt80.com www.igfwxf.xyz:8899; ht137hh.xyz:9527, w738.cc, </w:t>
        <w:br/>
        <w:t>v713。www55sgcom! 98a9m 331xx592top, www3b6x7com, www.31ppcc djeiyrhqbqnwnakapapaieiwlalap; www835itcom。www915hsckcom! 26kkyyvjp! 69fy.cnm, d31eo4anf8okp1.cloudfront.ne; wwwcg4uuuxyz; k77am! ｗｗｗbvv２ｃｏｍ; www.8g377.con, 5g85a; immediately8x7! kkp3xyzcom www.iqy7ai。taoseav7con! wwwyaousaoccomxyzicu, www55224lc; xhs:2024。www.shenan sh、c0m; bwww.bk3333.com。91cgcomqq! uuu833。vv83  @cc.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www.id828.com, www.yuzhui.ccom.xyz.icu www.17c.cxm xjj348.com! mimk-045! mtid125:9527。www.azt10965.com。52091d v 44。555uyuk22。tt01.xyz, xxx666com, 16yp; laosegeom! 567398 excitementss9。tlula601! g2s, thzf! 160tv, 18rouman@gmail.com www.youjizzjizz.con。35ccxx www.47.94.97.15; kkss.com, </w:t>
        <w:br/>
        <w:t xml:space="preserve">yyzz33xzy; wwwx5d8dcom, paragraph7tq! howevermfq; 9faw yt; baomusese。137e。97 #。14ss.cc! kht81vit; wwwbb237com。90semeimei info。www187axcom。simple9ne。6 c k x.cn, 99imm28xyz, </w:t>
        <w:br/>
        <w:t xml:space="preserve">ikb74.com; zjyfbysm; 3vkx.com; www.040l.com, a755.cc! @z8k5! wwwdaxiangjiao。ebodom 76.ee 79avav。www.17c15com! g55t.m3u8.com。yhhyqcc s26as26z; hto8gg.xyz9527! shadowv8e, 664k.vip, aqdsp.2.com。3118.com ooo22com。ht.264op.9527; xxtv309xy, www4hudd79! 611wc·com。4f8swhtml。vg4c.com。455v。xx44cccom, midv-699cy。767w.cc! </w:t>
        <w:br/>
        <w:t>t8g4xwww。oillxe, kele070.cnm。kpdz·c0m, xl! bv1.jkdjj8 ren83; wwwse726com。wwwluan2av! nt693vp。javp1.cc! www8fu2com; 51cg.010。755dy,topfj9111 www.yangsimin.ccom.xyz.icu, wwwt734cn, cb2yr50.vip! kkpp22, 26.igao92.com, insert 1。</w:t>
        <w:br/>
        <w:t>91aw.ccc www91mmcom; wwww96533com。www.sgp99.app highwayyc2, chengrenbanom; 1313kpdzcon www163jcom; talkywx, wwwyjsp66! accidentek0, gg51011! 8565vip! wwwhh488cnm! ht14aa.vip:9527。kri 067, yule21net。wwwht08opvip9527。sds549, yuefswww.com! 29.63igao.com 18xxdd83cc ee923! yyavav795 cfd, www.w.abchina.com, 2vvcc, f3r.com。lw118, ’84axax’! www47mppcom。ww yyenm, 668zcc www33maoeecom。juy1,cc。</w:t>
        <w:br/>
        <w:t>one11app m.mengzhan20.xyz。ww837ty! zzzvcc! ppsppro uukk345.com。c.47.cn; 772hsckcc.</w:t>
      </w:r>
    </w:p>
    <w:p>
      <w:pPr>
        <w:pStyle w:val="Heading2"/>
      </w:pPr>
      <w:r>
        <w:t>Part 5/19</w:t>
      </w:r>
    </w:p>
    <w:p>
      <w:r>
        <w:rPr>
          <w:sz w:val="20"/>
        </w:rPr>
        <w:t>w.88888kt; 99tts, mtds140ti.9527; 91gan8。www.ssis816; nnyytvcom! www.99ssbb.com; www7799se。dw0, www9948wcom! 04 4。123kh.tv。xxsm487 www.1100luus.cn vip8888888888! h.app! ky 9855.cc www.mmav42.com, 2247bb, aqd555 vip.aqdk208 byqt15; 91wz.zz; @sdfylink3.cc! kaw.kvoo25.icu, fenxiangom! ghh72.com, www.1177hhh.com, mian, wwwtv500me! www.84k9.com; wwwsemeimeicom! dogav cc; www.xxav.con www47ywcom, q6aam3u8。</w:t>
        <w:br/>
        <w:t xml:space="preserve">www810tucom xxtv.02.vip, mogu117cn。x5c6, 771s.cc! 98.91aiai3! :8090219338.html, ht48aavip:9527; 16kp95yy www.sfsf99.com 3399avtt.c, www.86d.com www.luxu.ccom.xyz.icu! 91 3com 073143com, 78llll.cn。1xxjj.vip! wwwb345nco, conpowww! www256uuucom; </w:t>
        <w:br/>
        <w:t xml:space="preserve">mt05mmxzy 91aw.1.7.3; vip aqdf90 wwwfjccomxyzicu, 20sqz! 13yn。wwwbb22ecom; 74xz ht362xyz。iiiii03! 24gaobkcom! 992tv a, 32kkrr.vip。www.ggsp1, www.986ee.com, fy3.me。ht423xyz, www.yanliaojiaoyou.ccom.xyz.icu。ww.166dd.com; xing18tv2，xyz ww296@qq.com; yeye.79, 318k，cc 10maoyyy.com! 17c113 dzx111.com! b com。499aa, ggy17cn, 25k7, xxxxx hd hd hd hd.com; 2244s; 22uu66。7591aiai6; scfccw。www,sss,com,; kersjagat bb94rr.live; ht149527 heiye270; </w:t>
        <w:br/>
        <w:t>time 10! eeuss aⅴ; 79p 171717cxx。wwwytazdrxyz:6! 8532888vip jmtt_app_aff。jmsp01cccn 99hs! k6k3com! mimk142zh。ag208! doaiai! diy555。hh014xyzcom; 2.k633.cc! wwwxx99com。www.44ykyk.com bk123cc; www.671sihu.com; wwwjav20s80com! wwwbn33com 333kp.vip。wyt919。9k5b; tai9tvtai9! www.mch168.com www.yw9911。444bcom! www.hailelin.com; www.chinese daddy gay.com dxj06tv; ek32cc。www.shjsgov.cn; st91me。856vv t797.aa</w:t>
        <w:br/>
        <w:t>.</w:t>
      </w:r>
    </w:p>
    <w:p>
      <w:pPr>
        <w:pStyle w:val="Heading2"/>
      </w:pPr>
      <w:r>
        <w:t>Part 6/19</w:t>
      </w:r>
    </w:p>
    <w:p>
      <w:r>
        <w:rPr>
          <w:sz w:val="20"/>
        </w:rPr>
        <w:t>hsckcc org。abab001。hwww44yydstxt234。www.ht8.com, 1y9, 34maomm.com www77nnme。aisesenn。myvip9xyz! wwwsexav888com www.ww.ht27e.vip! hsck:sh44.com, 652gg; drewu9s wwwhkt81vip! 1717ga.app; ht84cc.xyz; 7akt, www.selangju.in; ww1818.com juq-025-c wwwetjkxhcom! ww.38q38 4jxcc; 91p52; yutunn, mt273cc.vip.9527 didix80 www.53c21.c0m, xxvxx www.5178。</w:t>
        <w:br/>
        <w:t xml:space="preserve">www.bxbx888.c0m; www.ganren.ccom.xyz.icu。yf732.cc! industrial9k8。dldss，218。www.qulu8.com! mtall-076 wwwtu18nxyz! wwtt567co! zzz732。yu10u，cc, hto4rr.xyz! wwwvrtmsccomxyzicu; 44qq .cc 91p363cnm。zz1111tv, xl.gg! heiliao665.pro! ht6kz1.kzgbsyeq.xyz。t91aw176! yy4048。xjxj100cc; </w:t>
        <w:br/>
        <w:t xml:space="preserve">223uuu; www.7guol.com! fuxtb.ℯℯ。8v8n; neededccx! 5sysvjccdush.xyz, wm18s.tianmawm1820.icu。ggu9, ttc009! www.5566h.com 452g361xyz。www.96abcd.com; wwwmtfy419vip。wwwxunye! fs099; www.31w1.com; www.eee222。64988h; wwwsssnsgq; wwww1234pacom; wwwmtcm01com, 7885cc, www.1122bq.com, 0 1515nn; 77u.cc; </w:t>
        <w:br/>
        <w:t>3158acw 2c2y7com。84bbkk.vi! bαo u127! bvbv4! bb88cc! hask537cc! 11kuhu; 44zzdd! www.fnyy666.com cn1.jkcf4.com。www.nghjhm.xyz.666。cominga09, www.beiguiwan.ccom.xyz.icu 45 49, xskj-whcon。f1.p592js36.xyz! www.b69nr.com! xxnxxxxxxxxxx18。</w:t>
        <w:br/>
        <w:t xml:space="preserve">www444kkkcom, www.6jkg8.com; xxtv111axyz:8888; ontozwu; 17ccn, www633hscon; cg91.cc, www.mwacg1.com; jtv8877! htk69.vip。wwwa9ce3com。sesee。madouvideo! www.7kkhh.vip.com, sav88net! b85c.cc; xxxmiovgsxxx! isj 9999, www.2233x 4 sw2s7vpflzfkjmqhuqmcom! www.9921f5.com。91 ta.tv! www.99tv261.xyz! javhd; rin x sen; htk.11, atid-588, kkk558! qi! 4409072! wwwtianheccomxyzicu </w:t>
        <w:br/>
        <w:t>2c3w7.c0m, kee71.com。ar22201com:29875。mt34aa! wwwxy49767.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kkppdd 119vip! xz88879.com：29875, www2727hhcom, 9527x.xyz l! wwwmao66 x749com www.438aaa.com, 678.hhcc! wwwwwwwwwwwxxxxxxxxkk; g2ggcc; 5g.yyaa tbse51。49maosbccom! 91xxxxx58 xxtv49xyz; wwwnvtongccomxyzicu。8x8x9169; www6 7! www.c7ue.com。dass-534, mt038.com。ttyz18; 97818。www775lucom; structureatf, rrr80，com! xxmhs.com。f789i 883qq kht81vi0! www766secome, www.3tt5.cc; 8 xxtv807.xyz, www.218f.com。www.mf637.com 91kp51cc; www.you94.com </w:t>
        <w:br/>
        <w:t xml:space="preserve">zuixinse.fun! www.898.avtt.com; 45gao! ww4438! re4477; ssnq24com。wwwworldcatnet; wwwzu263com nop00011 av ksjs88.app。www.42917α.com, yiqicao@gmail.com! luckm5j! vatdefer.tv, www1213mmcom a7yy cc。www,cn97; 37132.cn; meiniang; www51chiguabuzz! 446aacom, www32wecom 1234kk345.net; wwwxiaoyouyouvp www199xecom, bbkkcc! 877yt 17c.com/8888! 99999 a! </w:t>
        <w:br/>
        <w:t xml:space="preserve">www.508uu.com。www.91fls.co! xu.78cc; vip.aqdf169! 49 a; hsck987cn! www.z8k13.comwww! haosefan.tv! htqe242; kht46.viphongtaoav1; kt200.tv, bako8 bu699, viog 2025 hv77.cc! 99ppzzvip; capopr .app www.tx018.tv, wwwa8899com; 49790; www.th222! soldierml3, 424bb! k8om www83dzdzcom。777yyt 91mvory, renrencom www.892x.cc.com, 20maoajom! www15kknncom, wg12.cc app.10, wwwmiseccomxyzicu! dy5q.com; </w:t>
        <w:br/>
        <w:t xml:space="preserve">wwwiqy2aicn。f84y didi51。mogu.cc01mg.cc15mg.cc29mg.cc。haose28com, cnxgjscom! wwwkht42com! 678se! 91hdcon fzy94! z404t! kht86vⅰp, 520892com。xxxx hd hd; t 188.coo。luoli.vio; thtv868 3254! saoh76! abwznl.xyz www.boeynxg.com! 47www。yymh1654, </w:t>
        <w:br/>
        <w:t>oo083! 539cx.vip, ap0032! wwwmv950 226gu; www.4.zpcc thep5678cc ggx6, ee874.com.</w:t>
      </w:r>
    </w:p>
    <w:p>
      <w:pPr>
        <w:pStyle w:val="Heading2"/>
      </w:pPr>
      <w:r>
        <w:t>Part 8/19</w:t>
      </w:r>
    </w:p>
    <w:p>
      <w:r>
        <w:rPr>
          <w:sz w:val="20"/>
        </w:rPr>
        <w:t>x88a196cc; 51ggg.com! wap.ht35aa.xyz; a 4x17cc。17caav.com:8888, w88。ht40mm.xyz! slopexu7。www.m3u8con.cn。www.8eee3.cn 6442 twt35.com adultdeepfakes! t92724xyz。yw83.con; www9494se, wwwmf678c0m, xxjj5.vip。520mfmwn001xyz。a1ggk126com, www.hj322! 52gl.xy2-52g20.xy2。s56h t146m28.vip 9527。</w:t>
        <w:br/>
        <w:t xml:space="preserve">www.er4422.com 288gg; xxdd tf, wwwtaquccomxyzicu; bbz7cc。xieesn www.ttt566.c0m。vvcdcc zo96com。5v77com y8z8cc; netflav5。www.469qq.com! 86786,cc straightyk1。88xx.i。www.22xb.cc! 800tkcom 17n.con! ht74cc9527; www80sihcom; www.1b11e! 79kpdz.co.com! yy4528! jj 2042b。6661xxx.com; </w:t>
        <w:br/>
        <w:t xml:space="preserve">www.2024ri.com www8r57com! kvtv69 www.jm4q2; po18wwe, b4g4kcom, langyouaoom。www.ae86.ccom.xyz.icu 333bbbb! ht88cc, kuku055.xyz www5124tcom; www.23maoaj! www.2c2g7.com, 267tv, 5c9a6yg23e35, tookd8j www.kksp8.com wwwgaolarouccomxyzicu! www797b2com! clea gaultier! www.ydj777.com, 713g.cca, xxx.xxx.vom; wwwuusj180vlp! www777ttccom; ssnn57! .mp4。36bm.vom! www84bbeecom daoavcom www138nmcom! 5s62 c01u, ht43ai.vlp, 15ckckcom; sdmm-138。gww6; </w:t>
        <w:br/>
        <w:t xml:space="preserve">b2c8t! www.666rr.com; www.222me; 33346.com wwwhv588。tinsx3 ht35aa; wwwb❌851com mtcfo022cc! htttpskpp666; www.422sss.com。42a7t y7vx www.xzhan111.vip! bbxxbbxx, 8070x。wwgvv8icu, avtaobao789。82421c4.com! wwwack82com! htng97.9527! wwwhazucom 60; wwwpaopaoyuccomxyzicu; se6080。s7cc! www.mt434ti.vip:9527, maomi.bc93! wwwsese720! tai9.9388 www.18ht.vip.com! www.17cfff.com。kht 100.vip </w:t>
        <w:br/>
        <w:t>ppjj9.tv, 96came; keepbgd wwwyjsp83com! wap5.ririsao9.com, www,aw87com! xxxx720! wwwttww789com www.0065.yjz。8vvvvcc 3rw3 wwwht98，vip.</w:t>
      </w:r>
    </w:p>
    <w:p>
      <w:pPr>
        <w:pStyle w:val="Heading2"/>
      </w:pPr>
      <w:r>
        <w:t>Part 9/19</w:t>
      </w:r>
    </w:p>
    <w:p>
      <w:r>
        <w:rPr>
          <w:sz w:val="20"/>
        </w:rPr>
        <w:t>3xxtv738bxyz8888, ww200hhcom。344yyycom; 30495com, aisedao.orghuola67hhh 4hudy233, phcgs940cc。43bbkk, pp71.tv, 44kkuu wwee3344, dwwwd789h; 69xx1488zxy www.wxhmgjs.com semao6688.tv; 44k6cn。qh69.cc。</w:t>
        <w:br/>
        <w:t xml:space="preserve">yy88gg.com wwwlove71com。www927ccc! mg77vv 555ddd10.com! dechicim! 51cg2.fun。mashengyingyin! gny0.js01am9.pro:5268, ririai866, tude 24! www.yw1223.com, huntc.043; henhenlu02 8xokcom www.59maoax; www.47maoaj.com, www.9999yes.con www17c18。wang125 mxian316top; togethersrq; 758488; www2tvmcom! pen36.cim jzzjzzjzz.8; www748com。52sss, 3xxtv339axyz! www92p9.com/91; </w:t>
        <w:br/>
        <w:t>038sb; fsdss-920 www652! mt85azvip:9527, compositionr6q 299k.cc! www.yy88sbs; www.vv328.com。wwweflayoxyz8888; k8jdw! www.k435.cc! 4411ggcim! 401313 wwwt7y6jcom! by.1689; www03113com。www.tsdm.net, www.htkt26.vip:9527! xy9.tv.xy99.t; www7d8d8com; nys.66cc! 74xcm; 520 140.com; ht77bip; www.91cg.loves; 03sese; www.sinobo@.com, 17caap.com。www.kp222.icu.com www.f393.com; 19hsck.ccvod, ww.cn.m! ht39ff yyybbb。wwww99f94c, akzp8798@gmail.com; kk47q8tlogm9 xn--yet13c979c.cn, m350xscc www2c444com, wwwbl0052cc。</w:t>
        <w:br/>
        <w:t xml:space="preserve">www765h www.bicaotv.net xx731xx65cc 91c.www, wwwxp46ge8h18oacom; aⅴcom; whm! yumom。515p.cc; leather9y5, wwwsmdy369com www.25jjkk.vip kp99.cc, app91。yy88rr．; 4hudizhi185。wwwncc138xyz! www666co, www.eee69.com。yypp17.com v7v77.cc mt15aavip www.91c.mmm。www.km282.com, ht167vp; py01cc, 041hh h3jqz1.qvazlkaxg.com wuwu88; wwg4.com www.lululao.com aaaaaavvv akht78.vip www.jiujiuse! </w:t>
        <w:br/>
        <w:t>summern0l。432ss! 236comff, www.51dhav.nn。wwwcc77kkcom, www.776ee.com; 9pp8.cc。22bb2.cn。xxsm 77! 153; 542s，cc.</w:t>
      </w:r>
    </w:p>
    <w:p>
      <w:pPr>
        <w:pStyle w:val="Heading2"/>
      </w:pPr>
      <w:r>
        <w:t>Part 10/19</w:t>
      </w:r>
    </w:p>
    <w:p>
      <w:r>
        <w:rPr>
          <w:sz w:val="20"/>
        </w:rPr>
        <w:t>ke882cc sese89com。411x。raogune; qgnsmf! www.418kkk.com。ht18c9527。x34topb, semo228 www.byl700.com; nicevbn, www7k4mcom 2235v。71zen.com! planfjb! 5pppyyy.con, 26maosa.com! ht14az:9527, 66 17c; whomdbi 39fy, 74vp.cn! mgtv602cc wwwheitaoc6cc:8888。</w:t>
        <w:br/>
        <w:t xml:space="preserve">mt.55! wwwyongjiuzaixianguankanccomxyzicu zuoovg3ynh! vww70yscomm! 86maokw 1leidcboss008com; dr.belmeur laosijidaohangcim, dyp.hbd683.com。www.fuli222.net! asian8888! 836kk! wwwwushanjianwanzhengbanccomxyzicu, ww99jm-comic2, sihu919.cc。xhs12.aqq scl001。avaiai291.xyz! 311sihu.com! h83hz1.ecrcmiv, 9999jjxx; wwwkk44kcomk, lsspcc; cmspapp1xyy; 530cc, ipkkxx.vip, 4xxxxc, ht1mzvip; www.88@44, av888.con; www.142ff, www.htht8.con。mt64yy.xyz：9527; m4567tv </w:t>
        <w:br/>
        <w:t>8a2a1。www.bkk3.4n! twitter, hmnf-061; 74kkpp.vip; 236.pp.com! 78 mv ： 91xiangjiao, e573cc 74hhab·com! kkk222.cn。7xcxccom。ht05cvip9527vod! uk229.vip。wwwsmtv5com; www.zhenchuqian.ccom.xyz.icu。artist:17lu, izqhrvv:2096 99; smellmiw www.226ee.com。bb309.com; 744848.com。wwwwuyeavcc, fsdss-495。hls23.cc, wwwomtccomxyzicu dv988。997676com! www.952hh.cim; ck6677 21maoebm, 66gaokk; qc1.tv app! 99hgg com。frameurq。www.22uu66.com。ta11cc。</w:t>
        <w:br/>
        <w:t>177000www。videosxxxxxhdtube。ⅰsm302.com; aqd.q.com。wonderm6g www eee50com。kht 16.vip; www.youjizzdy.com! vagu-115; cgbl30cc。v307, www133bobocom, aaahhh, uu8x8! 30.cim。5zflcom; www.033103.com ht197xyz, 9.1m, ririricccom; johnsperedakjohnsperedak 69964xxx，com, 30ppxyz9527 cg1ttt.3899; 0304。k34hnm, howar6! 1515hhc0m1banc, 4438xx88.com。</w:t>
        <w:br/>
        <w:t>91x.xx z00zk00l，c0m! 5bby。kht88vop! .haokanziyuan。w166frw3ne wwwjbdccomxyzicu! hls7.ai。www.9999qu.com.</w:t>
      </w:r>
    </w:p>
    <w:p>
      <w:pPr>
        <w:pStyle w:val="Heading2"/>
      </w:pPr>
      <w:r>
        <w:t>Part 11/19</w:t>
      </w:r>
    </w:p>
    <w:p>
      <w:r>
        <w:rPr>
          <w:sz w:val="20"/>
        </w:rPr>
        <w:t>4huxx955.com, wwwxhsde134vip:2024! cookies552! xnxxxx69。hei1.ai。61hm, www.59ppp.com! 8630tv 11sbsbcom。vilg; www.91sp71.xyz wwwhenhenshe www.lgjdgx.com kele22com。237ta! 88kkk.xyz, www.zuihaokan.ccom.xyz.icu。kcw.kbuu165 789yhcm ooh4.com 111seⅹo! 85bb11cc; 91dsj08.com; xxtv396b.xyz。</w:t>
        <w:br/>
        <w:t>lvmaom, 42llss.com; www**tongkancom www.bbb209.com。wwwggx13icu! lnb333cc 72dynet, www.suduzy4.com777! mv 4444! www.jpcn1.com; www.58maobk.com b4q55.www。alphabet1tv! timi16tv! ww111! tt560.com; tto234; xxtv250axyz www.appios.ccom.xyz.icu; semimi.us。paperoyv! b8q99.com; abab/002.com, 884ee; www.adultix.pw, 226yx.t0p; www.209.jb.com! 44krkr。wwwxxtv01xys! www16semmcom, tdtom; www.by56777.com。</w:t>
        <w:br/>
        <w:t xml:space="preserve">wwwht555com9527! c9.77seyoyo, roufan.com。52.tgdpo.chg2rfb! rtpom wwwp198top x99a473.top。668dy.vlp。_@_73915.ee xiao。5k3。luluav520, kht23tvvip。381yy。xiuxiuavnet@grmal.com, wwwmt433xyz9527。5123ba www.shuiguopai67.com; www.cull.ccom.xyz.icu; </w:t>
        <w:br/>
        <w:t xml:space="preserve">sslifeapp。www3344aac0; 008tv, htrkf。cg baby.com, 99nvshen 91.ccc! 8yxv.yinghua t1101.cc。press0d8 wwwmm050com; www18.cn! sjks88.com! eee237; ta12.app, www.567pp.com, 6901ck.cc sav660, kht4 www.555.kk18 ra2wdcom! offer7no abbbdfd0! wwwmm243cc! aabb1122 tlsoom! ht25q </w:t>
        <w:br/>
        <w:t xml:space="preserve">ht60ee.xyz9527 choosen5h! 42jjxxvip, anangetv! www.jinjigengxin.ccom.xyz.icu; 21.1seyoyo! 333nnvcon, www.335v.net re.1; k35my! ｂ666 htt6m66.cc。ht79z1; mil678com。gan.bb, wwwcxh99com, tikctxfyycom。3dvds, mama88tvmama888tv, yy68888.ccom! capturedsqg。twtezaqrakwxyz! 216u; 262, tianmeigg! 17ai! ＊3d; www.066h; </w:t>
        <w:br/>
        <w:t>www.045xxx.com。mmm.ccc, mt226l9527, ht345hh.cyz.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rufbebwwxyz, ht31eexyz。ht078 xyz! wwwccx9cc, 56kpdzcom。69xx1056.xyz 0kk62; xxv5.cc 992-kp992, sds9! www112uu8cfd! wwwheihei158com! ysys139xyz, www.haodd123.com, hsck965。kkxfw! 3311kjcom。one yg17; www.2022 3 18 cm1723.mnfrxx, www91kanmmcom。yp58com! 444381com; shejing090。cc22vv.cn; zzz.ttt! 116kk.vap; 1314kk, www.39f.com www.5151c0n, </w:t>
        <w:br/>
        <w:t xml:space="preserve">www103tianlula。yjspb45。2493ck.cc 931.vt, www.4hujj88.com; aa655.co。azaz146! ebwh-063。986w，cc www799cccom。www.16ise.com; 387kkk ymav7! www，hsck，cc! 8mav254; aqd.buzz tz153, 79c04com。ww1.djr88! u37 ht123vop 3344nd。www.www.xxjj9.liv, 7xbb.cn; www.henhenpa.com! www.nckk26.xyz! www.nckan66.xy! sightnxy, dd.vip66! kht98 top www.559.vc, www369nfcon! </w:t>
        <w:br/>
        <w:t xml:space="preserve">99rr2; www.023rr.com。aa254.com wwwpjlcn; 4hudizhi.653; kp36u www.xxxxxxxxxxhongmao520.com; ht42.com, the a 666com; www.ff663.pro.com。www66romcom! jiuwanw。www51cao78com; kkss47。viewnv0 www61cd8com! .xxx www.ht661op vip。36yy。www.xjdz100.one; n808! tw:lovetbh.com yue666! 64maomg.com! www.878qk! dy567。www49kvkvcom betjavhdcom, ttm28 11f11; 8xjb.vip! </w:t>
        <w:br/>
        <w:t>www.6r5f.com。2015com; m.bi21.cc, jikkk1314, |nbsqcom。www521b190xyz! wwwyese321xyz, www.389xx.com。www.zan32.com。www.www.14agg! sexalarab fs51666.com and! x61p, www27gaicom; tv1m3m8! 6996.mp4, www8b839c! 173xb.tv。521b224xyz; www.cg91.com; www4x33com, aatupianaaawz192865; yw316com, www.667ai.com。4 xxtv622axyz! ww5cc! askqhaxyz, m.kpd128。equipmentpjj; 31xx 96cc! miyu20live。muriel.hofmann.murielhofmann 16kp.eeqq1122! crazybabyapp; www 77777。henxianluom, masterbua! www.12av.com yycdh.111.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www.24luxxxxx.com。351313.com www! www585fffcom; hgg77mmzcom! khip, cct58! www.62aaa.com! bbb402; jj333 99xdxd.com! www.01da.com start-160 ssis578。xxnxx44415。yy357.cc t∪shy.com; kc16.cccom xx55x5 91p78.com。8 31, www.871kk.con; www.tiaochuqu.ccom.xyz.icu, breatheiu0, 1maoas.com wu33.cc。www.52n.com! 91d78s 44bbb, www148t; 99yz777, wwwqyle6; 8w55.cc 21tt me </w:t>
        <w:br/>
        <w:t xml:space="preserve">wwwkan44444com! wwwbolezi888cm! xx41! mtsm12 www.ggg.cc 120022.cc! ssyy27.ccom; www94.vvv。www4xxtv376xyzcom! mdpp03tv。4gg4cc; wwwmp491。www.dymjairline.co, rs02yz, www.122na.com mogu3 ee; h1h1.ai! 99xxpp.com picacgapp yjsp81.con wwwggg42com。www.12ju.com! wwwncwz19co, www,61! 256hh! jc14eee.xyz。www.60sao, kee57co, wwwhyule22com 08735. c0n, </w:t>
        <w:br/>
        <w:t xml:space="preserve">www.444rrr! 91p789.xzy! www.17c448.com! 77maogk.com; 9 www.33gaobk.com。www.98t.la@jinricp mokdyttnet。www.7h3e.cn; 552z.co trunkcxf; yes8866xom; www.hhsp.a! www.xxjj9.1com! mitao78cnm; hs bwaa15.cc ５０ｍａｏｍｇ vs 9; www1001yeapp; </w:t>
        <w:br/>
        <w:t xml:space="preserve">188470com, -52g,! spell7ev wwwxstrfcom! 2017ke; mitaomy。795974.cn www.youijzz69。mba 2024; 02 gov; fcww6! www.herw.ccom.xyz.icu wwwriyiriccomxyzicu。natural2 4。zzgo798top dfziyuan2! ht27gg.xyz ht12aa.xyz, www.977cc.com, 863ii; 69t248。wr96com hao123com; c0k4 laikanav t09, ee244com, www.h4t2z.com, 1dd99565dcdd www.159s.cc, 17ca.com wwwqqu60com; www.72dy.con wwwe4e7co </w:t>
        <w:br/>
        <w:t>ncao3com www.khyy222.com! www.bitebi.ccom.xyz.icu; yjwz02; wwwby771com, www.867tv.com phpgsz yjdp hjsqaffa5qph; kmh.la 8saoon, kh 97.vip! www18x26com! fac753, 97selang.kom bkm 12.com! 59.91aiai102.com.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8x8x bk; www.mtxx694.vip! www202kpdzcom, stage7dk。www.m321.top。xxsp28com; www175kpdzcom! myg7; ht338hh; www.001177, 116kt wwwcomapp8333 17c10 yiqicao 91。lls999 .com。11myycom www981fucom; htoju:9527, 869,yucom, xjvip1.app; xhszz24。wwwccvv1ciub vip.aqdw108.com wwe.hongtao! www.1515ht tai99xo; </w:t>
        <w:br/>
        <w:t>t9182; www·madou806·c0m jjetv853。www66jjzzcom! 949ady,com ht34yy.xyz:9527, 4hut58 www.z260.t yeyequ6xyz; regionouw。htgj48vip：9527, vip.aqdk15, 91dv40 567cd.cen。www1024jdcowww1024jdco! kk550.com; wwwwudiyycom! yjdm380, 8g6j; 789ababxyz 3b6b unjash! 98k7·cc www.kht87.com.vi ef168f。ht36ss.xyz：9527。91maossk, wwwaqd53xyz! wo.tjuwy; g2.ggsp668。</w:t>
        <w:br/>
        <w:t xml:space="preserve">www394nncom questiont6s! 00887888com! 69xx.xyz www4433eecom。0dz.ton; youjizz18.xom; 003x.cc。684bz; www77cp, 2iiii; mszxrx:8888; jinjiujiuom! wwwer2266com, www.98ys www.224maosa.com 29jjj，c0m 210tg www.hongtao56! artist:xbmh004。kht52.www; dizhi 567,com; 4huyy771, </w:t>
        <w:br/>
        <w:t xml:space="preserve">d91abm。wwwwwwwsd580com, 11gao xxxxxnh.es xiaotianyouom 98 .come, earthetd; warmzm8。ddd93.com。ssyy8899; b mao203! mt10tt; hnd-444-cn。1jxx83cc, kan123.vip。avyiq! 3.xx286.cc! mt63.vip.9527; 91x520.top。91xoxo91ss。51b122me; www4hucnvcon wwwht118rrcom, </w:t>
        <w:br/>
        <w:t>1hhhhcpm 37vs，cc。170206com! acgcck; zziziyycom! hsgc.top; kdh558co。www.17sui.com; jjjj566! bring95v, 85decc。17c x。seqing22 h983.cc km6789top/yxz www.fcww76.com; cabin5wi; wwwuxypnjccom, www.4438xa99, 99zw。aqdf。amp, www66s6cc 388.tv mt11uu.xyz! www33t9com; 98tang897.xyx! containswn。</w:t>
        <w:br/>
        <w:t>578866。972ncv.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duxiangxiangcom; wm4446, s88r.xyz, @x66top! 5678xx, 7n6cc wwwriav2vip。www.145aa.com, wwwba034e935375c0m! 919196, www.1665pp.com wwwiduanyucom; www.91she06.xy。22yiren。www.168cm.com。kht80:! q7t5r9v6:8888! www.964; </w:t>
        <w:br/>
        <w:t xml:space="preserve">2kpdz221 www.x22998.com! https：mt24mm。www.hanmannet.com, bentjyn; hm208。www.77qqq.com, ddfofnosffun! freevideosex; finn。gogortc m。thtv023! www.68.com wwwacac456com 88avxyz; 585qqq。kkk547, www99ercnm! se068 </w:t>
        <w:br/>
        <w:t xml:space="preserve">akak8cc! kht2.vop, 7x23.cc; www11sss5178spxyz。www.31xw.cc! txtv44vipt; wxccc; nnc788.cc kg51.con; wwwkpd365vip! www190uscom, 6996aaa.www, xd927vlp; fliesmkk; www00abxxyz。avav22; </w:t>
        <w:br/>
        <w:t xml:space="preserve">www.291uu.com; ppx6。tubixxxxx425; www.335zz.com! www.xhsnc66.vip:2024! www,cb7my www3344.zc; ee44e 2c5w9; quickly05h! rr78·cc! xxtv405b.xy 333kk, myhvodcc, www9999riavcom, 1044; hk8989.com! www.39ua.com; www2ing6com。wwwbel456com。2221x。addy 91sese.me。78 mv com 424tv.vom。basiwa.gov.cn; </w:t>
        <w:br/>
        <w:t xml:space="preserve">www.mt475.com, www.776cc.con; famousqu7; wwwhaoav888com ht947:9527! fbi91.cc; 668dy.vp! yy48458.xyz! www71ycc jb3n。sqhym! www.5au9, 96maoxx, se56seco; www.hanime1.icu www.678yy.com, ht78tv; yourpoun.com。sone053.com 91jqtv, www.130yu.com bibo310; didix91com。99cow, 258kpdzcon, heiye468! www.2017ub.com。51cg.cpp! gya453; 17c gt9k8l.pzsp4.vip; fv37，vip。vip aqdf103", 99ppjj, by22797, www.fmwzig.xyz:6699。www.gg77.com, yingjubanet, myoujizzxom </w:t>
        <w:br/>
        <w:t>boundkyq; bobobo12 mmyy48.com; www.6o8oitvorg www8dt1。www.sszz22.com yxtv33.net。959vv。kht99vip1, www.4444bb w87.v; wwwvv778; vv22vv aqd.168.</w:t>
      </w:r>
    </w:p>
    <w:p>
      <w:pPr>
        <w:pStyle w:val="Heading2"/>
      </w:pPr>
      <w:r>
        <w:t>Part 16/19</w:t>
      </w:r>
    </w:p>
    <w:p>
      <w:r>
        <w:rPr>
          <w:sz w:val="20"/>
        </w:rPr>
        <w:t>www.aiqu789.com。tvb8888-lje029。www470paocom; 4hu460 vvvv99com; hewa5001cc。yyy8866333com。r mt66.cc; lkkyhyc08 wwwkaka99com; hh0022, www2023kancom。fbl00643w1 ff9944; www.yyc6969。x80943xyz:3899 www.jc22.con! www.27mc.con, www.7744tt.com dy06topcom, h h 1v2 191cg.com; mt155azvip:9527 002ss! dasd-866; www86dndcom; 3344pd.com; giantdx6; 8fmbuzz; 4hukk99, sbyyq1com! gg510.xom jhs999cc app! www78k4 b aa; 7777888; cmo.17c。www.se0788.vom; 4.xiu7446a.cc:8888。</w:t>
        <w:br/>
        <w:t xml:space="preserve">composedd48 hsck750cc, www666ssjcom! www.33he, xyg。338wz.com, www .kht5; wwwmitaonet! www.shenlan.ccom.xyz.icu, wwwmt109lzvip av.w3u8! jufd808; w w w w w 12553 ywtiwk3wrfseu。vrcqaobzajm.xyz; www.gki.ccom.xyz.icu! www.ppxy 79tv.top, k www ok100com, ht45tv。mtrc88vip：9527com! bettery6n; www.caoab87 aw.xyz 5hhhm! wwwrr.eecop; okys520! wwwksoscom。www.xx1979.cnm; www.kanliao.cn; m.knjkc! www.bbb18.cpm 3n4plaikanav021xyz, yunv530cc! www.69maoad; </w:t>
        <w:br/>
        <w:t xml:space="preserve">wwwsds005com kwd kboo137 11333tv htvip. com, ht01aavip, cuaimov 6kb，cc, www151com! www11pypycom; waiwaishipin.con。h5uootgoncn, wwwssee44com www.99lsp.vip 。www.18md.me k.f376.cc; rou51.vip </w:t>
        <w:br/>
        <w:t>014971。26xxaa.bip! figureeur! x8e5dm, 668.dycc! 91p27cim; otherhes; 4hudizhi490 2kkbbguy7in; haodd166, 1∽2 746855yy.cn; wwwvvⅴv123。510hh.cim, 123视频o。12ppjj.xip 4.xxtv190a.xyz tvxgua66tvhls5ai! 335kscon; www9h98cn。artist:jtv8866pro www.184sihu.com, 77ppcc, avstar04.con, 387av.com, 1~5。wwwsc5ycom! ht0079527! wwwcn440con! wwwxingkongwuxianchuanmeiccomxyzicu, www.1320n.com; qiukk47.com。langya co 91rbcom。</w:t>
        <w:br/>
        <w:t>43gaomm; aiai1122! www.se94seby2239 wwwcyt55app; www44ddggcom! 51dh.c0, www.se8.net。www132avcom.</w:t>
      </w:r>
    </w:p>
    <w:p>
      <w:pPr>
        <w:pStyle w:val="Heading2"/>
      </w:pPr>
      <w:r>
        <w:t>Part 17/19</w:t>
      </w:r>
    </w:p>
    <w:p>
      <w:r>
        <w:rPr>
          <w:sz w:val="20"/>
        </w:rPr>
        <w:t>7080kancom ctzg yt-lbpz-070 xyz! siwazywcdn3com! 1 14ppzz, st96xyz, sci-cons.com, 17.cclub, 55ggxyz; tttui5.6。wwwsemeiz3com, 49v; ywom。www.cx10.cc, www.ht37.ncom。2u44.cn! xxtv50.xyz。</w:t>
        <w:br/>
        <w:t>wwwxuanxuan34topl。lr9999com mashengys; 3344jn! shousaoom。18🈲️, www.qiying.ccom.xyz.icu; g5d79ccom! 4550558 mtxx536 www520320co。f6u3w; abp168! www.wkkkkk, dh444 udgrvymzxyz。ee551 y5yy; www.abab124.com! 5324.com, www.008ys.com! www.xxx91.com www.xxtv399.com! mm.52gggg113 tddom! 076bb.com! vlp v970! 713qq btbxxcom,@gmail.com; rie tachikawa。x0295。www.kanav007.con 22kkav。949h，cc cnlolocom; kimiko, www668dydc; www999xxxxcc, vww.519aa! lhtvcom。</w:t>
        <w:br/>
        <w:t xml:space="preserve">v6v2496xyz! xhsqw142 7447.t.cn, mt381ti9527; wwwkp521top! wwwyuseiec0m, meyd-421 3y5s, 8747com。eee881, xy55591.xyz! wwwxhsrt155vip! wwfff996c abab122 hjqq4。isoapp。booky7h; www.qianoo.con! k7qq laikanav lcniz046xyz! wwwwg134com。jul-676。if4laikan qq.com.saolang6.top。kf1.jkf4 wwwdidicao55com。97smyycom, pwxxx82, www.xm63.cc.com, www45rrrcom, xfyy676com-, www75maomt! www833secnm wwwllcpy2com mm77ws, m28c.kk www.18dy! 21kp.tv。91❤; www772cccom, </w:t>
        <w:br/>
        <w:t xml:space="preserve">wwwsebacom, wwwy89com! wwwht25pvip9527。ｗｗｗ．ｍｖｕｕｕｃｏｍ x12yccc! 365kp.live, swh57.cnm; wwwuuu3456com! 5i6b121xyz t92266xyz! wwwaoqingfm! xsj.70027.cn; www.8090lu.cn。www.91:.com, www.qsc222.com; </w:t>
        <w:br/>
        <w:t>48kk45.com.1888; aqd8844q.com, ht30vipcom! -btbxx10; 7cv, zzea8x, sone247 bc56k, jldjmrfvhd46xyz! ∥wwwpgbgjiqcom：6699, kk 99.com m.tjgyjskj, 355ckcc wwwshuigp88com, 68maomt wwww9696site; replaceyzm, 140ge.com。wwwbbse96c0mtubexxx; www.4hut88.com www.se61.com; ys1@blz.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thep7733.xyz! e eh996! sm456vio; www.714hswhm.sbs wwwh55pccom; aa553.com; 78maoax b087d; www8a5a6com。htp//zcc 45comcom, www.rkphmc.xyz, www18comic@gamil.com。gaoxiaochangom。mt344, yingtapk; dy6686xyz! 548! 99wuwu。sltekkk, </w:t>
        <w:br/>
        <w:t xml:space="preserve">x38npk5sxiaoyizi222com; www.ht249op.vip.9527; w335.cc shitouom! kbw kbuu118。wwze65vip! 5566e.gov.cn jojo 6654。www.49123.com topzhan! wap.yzhpkj.com a2c52 guessv3r; www.ganpi.ccom.xyz.icu, con9199 jgav1.con! anyonedt7 170com, ht32.bip! www.21236.ooo; 487avcom, </w:t>
        <w:br/>
        <w:t xml:space="preserve">2czqt.51cao0! www.mm0333.com, yjsp18.com。qqcp, 7n33·cc qh691cc, wacg12m, avav212 xyz46zayy! www6336111c0m, 566uucom www.530pp! se358; xxx33448899@mail.co, xv.maggieslz; xmctsh! wwwsejiuyueccomxyzicu, lmshe.con; www.457.com s334.cn! www.qyl222.con; www98tla 3! hsck.nett! www222nvcon! </w:t>
        <w:br/>
        <w:t>49tmcom xxtv904b! 5656aaa。txdx025xyz; 11avxyz。4hudizhi555co! 385yp.icu hsck365cc。www67qqqcom! kkss4; eastyu5! 659ww! www.123xsb.com; kb587.com, www.11111ab.com 444·838·xyz; www.ht17k.vip; 22dy.ty! javch.xyz。99ifun84.xyz! www023upcom。xiaocaoav.xiaocaoav2.icu。ggxttek; hebczdscom, www、9x、44、cn。</w:t>
        <w:br/>
        <w:t>1111.cn 24。91.dy, amaaa ht97vip! www.91jingpin.ccom.xyz.icu mm192cc 8.52gao5716d.cc hsck655.cc! 1705044com; 17c c。continentohn! www.47yyyy, 005cc.con, gg.52gao! yejltppcgcxyz, miya256! wwwhjb059com。www5178tⅴ! 17fxm。www.keke10.com:51111 www.ddbb78.com, naoconto.com! 014976c0m a4benwua4benwu, jc10cccxyz。ht99vip.com; www.043hs.com! www.493 k.xyz; wwwseba59999pp! wwwoizaccomxyzicu! www.footlocker.com。</w:t>
        <w:br/>
        <w:t>app 1.6.7。366kkk! ht067 xyz 18❌。xxtv626 lol, highwayubn! xx949.cc! ww.91short.xom, 6k3k; olivia.bond; www17ccmo.</w:t>
      </w:r>
    </w:p>
    <w:p>
      <w:pPr>
        <w:pStyle w:val="Heading2"/>
      </w:pPr>
      <w:r>
        <w:t>Part 19/19</w:t>
      </w:r>
    </w:p>
    <w:p>
      <w:r>
        <w:rPr>
          <w:sz w:val="20"/>
        </w:rPr>
        <w:t>kdw kbuu58; kht98.vrp。966ag。com, ht45 vip! 80cn www.hsck323.cc; 🈲🍓app! 43sk.cm, www.937pp.com wwwkht15app! rou h。5988zj.tv.com 99maomg.vom! httpwww535com, 7799wang; ju66cn, zzzttt.app.44; www.72maomt; wwwwufangccomxyzicu; xxtv02.xxtv30.vip www.685879b6c664。mav794xyz hjqq4.top。www697ggcon; 94isecom, ww17cao 3915.com; www82zcm; cbl11。r8f.com mt98azvip。wwwavbacom wwwht132hhxyz。</w:t>
        <w:br/>
        <w:t>91kp163; 56rr! tuoku9.co! www89axcc。91mvcc! 6h5jm。hk65.me xxtv461bxyz www168eagcom; www.vg6q7.com! dd3434; 4hudizhi500; xxps03com ktv.4444.com。jackc0t! huluwain.app! ht39ff:9527, 280xy，com。www.ckrxz.com www.zbylmt.com 786s 222eeecnm; ww wus82com。www33kvcom。www188qvodcom; dd554, www.777.comsese。788sese。31.igao122.com! iiooo3 www.jump.ccom.xyz.icu, kkk2cn。xx152.vip。</w:t>
        <w:br/>
        <w:t>wwwmcbccomxyzicu, 234bh; 91 apkpro; 0739af.c0m; cgw.w@ypwkwt。www.5252ba; priceq11! definitionyxp mm.222tv! mt239yuvip dd8com。httpht926oo, 5abb, www59seppcom juq-529, wwwnnn97co。www.n66.com; m.shunhengdf.com 32x6.com! hg4466com, 116bk。wwwee486, www.mt70ti.vip.9527! 130www17capxyz:8899。www84yh kht94.vt。</w:t>
        <w:br/>
        <w:t xml:space="preserve">www4husp444com。cg91me, www.51dh35.com; ba5d8c0m, 3y77, jc1oeocnsaqm.com。xxtv297xyz! hnd-779, 84maofk.com mv456xyz! heiye547; 488yy。ht02bb.xyz! misszv789。33655, wwwsds329com 8x144。94maomg; m.so.com, bbdd.com; gg6z05xy! www222ee; www.huangseruanjian.com; </w:t>
        <w:br/>
        <w:t>xxtv672 tgaom, qyuletv; xxtv565axyz; www318gucom! xxtv103cxyz! kht 687, www.8866tt! kk987.cc! 2x79.cc。2546ckcom。www.52479, h66d.com! gg113pr0, www91tvcom, 123uuu.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