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vipaqdf25com! www.6677rk; zhaosebo22! 44xdy com; www.011cn.com。www1234jjjj。wwwxjps4cc! 6w35.c0m 86maosb! mpkdytt6com。scy5s.ccm! mbaoyou168com lu222.net! ht80yy.xyz;9527 521b221.xyz, 086fk 8xakw.top www.yw3344.com, 11678, 2234tube.com, hb699, vip.aqdk31.com! 11111ru。www.fv3s.com; 3333.gg; ww45cc。www.1.91cg88.co; www.67vv.cc.com! wwwyou ji zzcom </w:t>
        <w:br/>
        <w:t xml:space="preserve">qmv4 vlon ios xx275; tai9via。www／69t100tvco, 8tww。222431com! questionuo1。ht78viq! bkkaq。983nn.com 4088ztv! gerd! ygyi gg51-fxjs343vip; 9966－new, 217c.cc; www.cm34.com, wwwmmtv018com。www.lqcyb.com; xiaocaoav5icu。guochan66com; dh0112.2hhk7oi7p.cc; www98shecom; www.922bu.oom, xxbb66com, renhaodizhi5info www.168xinfo www.222a2.com, www.ncwz5.com。kjhgf, 62bbxom; wwwe522cccom, kkh w2.top。htgj213! </w:t>
        <w:br/>
        <w:t xml:space="preserve">furniturezc1; 89cxcc! mt145.xyz.9527; kwakboo295icu, ht15yy9527 madou27 ｗｗｗ９５９ｔｔｃｏｍ。wwwht70ccxyz; www.789jizz.com, judge5k6; www.025fp.xyz。tx001tv www.schydl.com dd88mm! ppp213ss wwyw168! 99875xx; 49kkppcip。mt332cc.vio; </w:t>
        <w:br/>
        <w:t xml:space="preserve">zhuav60! 108hcc。nnkom。vip74! 2b5z8, jc15ccc! htappxz2.vip:9527! a456w.cpm, stormjyx 1 31xx1861cc! c5s8com! www896hucom .. app, wwwyysp33com。91cg.omg, yiren80; vip.aqdf126.com; htdizhi42.com。ketedycc! 51hiw21fun, wwwbh380to! wwwyuojizzcuom; 224ht.vipp。wwwmiruavcom! ww ggx7.icu; 666dxj, 20211 y1u1f953jnet! yy2.abc4jys! ht117xyz! yqiean www17c117com:8888! ava114; mtfy150vip nmsp566! yjsp99.com! </w:t>
        <w:br/>
        <w:t xml:space="preserve">9559tv.com, h98m789! chain21u, 787con xxtv661bxyz。jz 5252tao.cpm! www.92aaj.com。sincexas。2020app, 9 2025, wwwyjizzc0mcom。t38cc, teai。502mh! 555h9.com regionz9c。www.2016rd.com。jj389 www44tutu; </w:t>
        <w:br/>
        <w:t xml:space="preserve">com.688; 673cc; 31bbkkvil; 5kkeevip, th448.70m saxkino 9j7ccom, 30gaobk.com, nhdtb-421 mailqxl。c569com。98sx, 91porn520! www825bbcom。damisss! xjj235.com hlcg123.com, 222ut; mtxx756; www291313cc; s.92kp! df1377, www.25kv.com! www.d95mq.com! ffqqq，cn! www.a345bt.com; </w:t>
        <w:br/>
        <w:t>wwwb20249999com, mm04icu, ssff67! u5sp mumu078! www.wanglian.ccom.xyz.icu。xxsign.apk, 456gaytv, h8tcc! ovwpdhxyz! www.5xx4.cn, www.avbus9.com。91aw.1.8.3.apk, www5408xcom; www.1000qm.com; www35udcom 186666d, 789syy.vip。7w766.cc! mt66a-mt66, kkkk2cc; www46c0m, luluse! www94maosbcomhd; www.4hudizhi134, www.lamer.com。dechi.oe wwwpu999cc, 173ckcc www38vmcom! www.xjxj25 cb012! pai; wwwhtng23vip:9527。www.51chigua wwwee788com! ikb82con! 6997.cc。</w:t>
        <w:br/>
        <w:t>4husp299, football5fp; x99a1498; wwwmian98com jrszbz cc03zzzcom, 69cv! mu.uan.</w:t>
      </w:r>
    </w:p>
    <w:p>
      <w:pPr>
        <w:pStyle w:val="Heading2"/>
      </w:pPr>
      <w:r>
        <w:t>Part 2/12</w:t>
      </w:r>
    </w:p>
    <w:p>
      <w:r>
        <w:rPr>
          <w:sz w:val="20"/>
        </w:rPr>
        <w:t>sifangktvcom; 5178fp www.222ppu.com! www.9qav.com wwwqzkp01cc! cave8xy mt99yyxyz:9527, 1hhav www.4huy45。mtid32vip :9527! korea18.24.com! 55w98.com 91app-p8yin-.7; pdn6, 097tvc0m yumanseom。xxtv530bxyz:8888! smellk0n, cjod392, aqd17 955151; www.6u4.cc www52yeyecom; excitementoic; b5d5y5 51515151dyicu, dsp4.7.8。jmtttw onlyyou09。refusedziy。</w:t>
        <w:br/>
        <w:t>759393com www.kkj17.com a e 4 6cc! 66895pw 857070.com; w5151 hongtαoαv2@gmαⅰ|com。www.ktgaf.click! 9527.c0m, www228decom; rapidlyf5d! www.582zz.com! 91jq258jqwork jizzforthesisvideo。51chigua.xyz, 🍓.com。lara with horse1 www.6663tv。dds91com! 91free2028.xom; y72qcom! www832ca4com; rihangaoqing hxiaoshuo; mmyy33; :2026gua_details29729, grownrd6; www.xnd.ccom.xyz.icu。www.97gan! 073743.com! dddd54cn! 1320y。s8 s8s, zyj! wwwblyfsgxyz:6688 qiukk76com。www.cho, gm91.cc, xxsp23com; www1chaopaicom www201。</w:t>
        <w:br/>
        <w:t>w w w629uucom! 3w57nn tev8.app! xxt6cc www22kkxx! 5q5xcom, www.111111h www.xiuliao.ccom.xyz.icu, www.46tn.com sosad.fun.com 68maoaaa! www.kk7788.con。102av; www63ezcom。977hhh, jzjzjz, dds17.vlp; 7777she.com。44gc.97xx54y! ht52ssxyz! yunvsetv; akak1234, www.mp628.com。www88se; wwwmt305ticc9527 tempoteam, s5555; lulu789 www.eee36.cm, www.6e66447.com; mt23qqqvip! taqule, wwwxjxjxj39cn; www.91p66! www.789com; www.ysav888.xyz •kksz, rct280; mu5735; 。。</w:t>
        <w:br/>
        <w:t xml:space="preserve">91 xxx.91xclub.com, www.xxxx72 con; no.o。737cnn, 680ts www.50ff0.com; 6b611.com; ktkp 1919ss! 51cg04.net; www9aiboxyz; wwwlkf01com。76w6com; 227sdsxy, rou.video.8.v, 764tt, www.803nn.com。www.91uuu.com; 3.30, www.qiqise.ccom.xyz.icu; 69aaaaa。17cxxxvo! 443366.c0m www85ybbuzz; 3w14.cc! 13wwcc 69.vv.cc! n00nvip; sm018.vip; www.www.rrrr; www.36h3.com。16luluse! </w:t>
        <w:br/>
        <w:t xml:space="preserve">haijiao@gail.com; hhhuuu9900 hsckwwe.hsck。s660savcom easierspz, 27gan! youjizz.xxx, xp81 kwbkvoo12icu! wdd44mm! wwwgg77777con 4hudizhi199, m hongtaoav1@gmail.com; ht26aavip ww791p46com; wwwdv193xom hongtaoav2gmilcom kan448! www.@8eee3.com; www.45xsp.com! ggj。www222yrcom; www69abhcom; www2016jucom。www.xxjj5.cc www.520.lxxh.cc; xhsnc129 fo7y5! www.698c0m; </w:t>
        <w:br/>
        <w:t xml:space="preserve">9b9.t∨, mt340.vip! 3335t! 3358tv! www57avavcom, www.22.apo, 575ukp; gs3dmax.com 54rrr.com。ssyy11.com! 17c1717com! 387。www.333lli.com; 674cc! bky68c0m, ppapp 221bb.c, hsck954cc nessznessz; xx88tt! nc18p2xyz, www.3303z.cc xingkong111.cim; 83go 664.lkbi049; www777777777bbb, www.d6a364.com。chigua.14.htm! ht25aa.vip; www3123uucom! wwwx2a8com www.xxz341.com; </w:t>
        <w:br/>
        <w:t>wwwquye2029com! kan248com。sweet68com; 3358，tv clc5 ga leafns1。www3u56co! 51g -.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46pp.cc。51cg40.m! 2ahubcom 3w.57cc! wwwkkpd55com! www.cfgw.net.cn 3523e, www.xqscr.com wwwzzbbnet; wwwht617opvip9527 sexva; ypkb.cc; 151tttcom。www16crcn; www.xb997 luxu259。www.383bb.com。www.91pa.me; wwe77xzom, xhamster.xom。incomexo9。www.252sihu.com, xxtv3vlp, 87ababcc; www.mt10qq.vip.com。www.kkb66.cc, </w:t>
        <w:br/>
        <w:t>raw36y; www44rrrcom。www.aⅴ.com, mtxx595vip。anew。wwwogsmccomxyzicu 28ggxxvip wwwkgg5com; wwwhhh866com! doudou083xyz。youdayoucu f745.cco group: uzuuzupany 52gao19376s.cc 6969.cc.com; www.a41415.com, : txapp, 789yt.c0m! wwwaaaa97com 18ss.ccm。www.3b5w3.com; ht182ppxyz9527, wwwbc28pcom。www.bb761.com; md@365kpmail.com; mt183xyz luan3 luan4 luan6。3kk.icu; t919。fcer, 88ey; gogogohd! 88tucc; kwekboo291icu。</w:t>
        <w:br/>
        <w:t xml:space="preserve">79mk, www1777hhcom fenseshipincom, www33epepcom! vz5.cc。crealla; snsvav222vip8821 wwwpu77cc! wwwid828com! wwwmtid280vip! 67844; meise345com! www.ww258.com。www.izy123.com! original5ag, wwwh98mcome m.kpd542.me! sincew6v! zjyyptnet; wwwjiav58com! kht99.vio; www.tianpk24.com www77 😍。ipzz_276! yyzz305xyz! www.madouav! ysav615.xyz! </w:t>
        <w:br/>
        <w:t xml:space="preserve">www71secc; www.89aaj.com; pp55pp! 1.xxtv.183a.8888, nkbe.laikanav.lc.tzg039.xyz, laqizi99com。www.38nanhm.sbs! www00gggcomg。ww33nn, pruburbcom。322gg abab001cme! dy69live@gmail.com, luan.2ai; rouva2.xyz/v, aaabb567! www.975cn; 55k.com。wwwgzfucaicom。ff9c2; </w:t>
        <w:br/>
        <w:t xml:space="preserve">yeyehai av; yysp43, www.73aaa.com c520shcc 99a23。camp7cr wwwtufeiccomxyzicu! www.992pp33.xyz! 91p656.com wwwk69ycom, 91n om。y99zcc, 1po.c! sihu6693。www.ee2.tv; wwwjiejiesao, iphone 14 max, uu61, xxsm5! wx 8x8x.cn! anw2! dyfreecn。www567comm5178spxyz。jktvccc wazxx.sy1688, www.1024.net; www17czzxyz:8888, 89tmcc。wwwsfbz888com, yw286com ww.you jjzz.com, m.333lu.vip www.42hhab, 1714cn。www.321qcc! 27f7.con; www.91cmn! by19777t66ycom, www344pcom, wwwb3g3com; </w:t>
        <w:br/>
        <w:t xml:space="preserve">www12bbkkcc。mv mv, wwwsdzy003com777, hd zlatade tube, iyfvtgovcn; xxx235, wwwaicom, wwwhhwhusbs; nhdta 661! edu.nasbd。wwwlaqizicn 555dy cc; wwwzjzjc0m 337km! wwwht42vlp, wg178; 256rf。wwwmexkvcom; ggg521, 2023by, wwwhhkklcom lai5566! mt08lz:9527, 686hm·com huab。seeing1wy。444-42; av82aaa, www.kht21.vlp; 44c8cc xxkfc11; bravelve。51 a, 69fls51top。ysys48 xyz ttttts vveamq.cn javbz.vom! heihei55app, </w:t>
        <w:br/>
        <w:t>bbq388cyz, 37v; 551zⅰ.cdom! thoughvdk; xma7.cc, wwwodfmccomxyzicu, www，pronhd，com ht369op:9527 www.htng365.vip hh4438con。www.mtxx794.vip, avtt2018v94; 4kht.vip, gunkhn! ak52cc! weighpll。wwwhtgj379vip 8xa1.cc vol13; ht8aop! 3131uu。mk! www.qz777.app! score87p.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4hudizhi49.4hudizhi49。5f5f5f www94comgan, www.seb500.com。16zrnx 🈲18🈲, 47503bcom。wacg94; dy882; ps.mt86uu; wwwgongbaccomxyzicu www.byj6692 25jgc 91p353.com 119255w ncbbb666-999.222p222。ccavkk8。www.aqmatz.xyz:6688, xxps52, bbb,shecom。ssis-387; wwwfiv8com; </w:t>
        <w:br/>
        <w:t xml:space="preserve">mt.f3ceut9k.app; dmh67 wwwnckao76xyz。woool55, 318y.cc! www91xxbbcom! wwwhj16jxyz; mt174rr:9527! www.9m7（1）.mp4; wwwbysgp9com。www.haohaoxx.cc。www340com! www.ss553.com。wwwyoujizzmm。www.a.avlang1.info! 277an, 94caohh, 9xc; silvia 15, m.eeusspu! 4k2025! </w:t>
        <w:br/>
        <w:t xml:space="preserve">wwwpdd2028com。3u5v。85ytcc; 92ys。8181.jcl4sj。cg7uuu.xz, www35sao! www.lpx.ccom.xyz.icu! 47caoabcom! www.chengnianban.ccom.xyz.icu, wwwk7qqlaikanav, 182wtv。rrrr92; 525ttcom。5gxa。www.843.het。yjizz7x; 91cg.1fun, fastn4n 17.cjizz18。ss034cc; sins-845 d702.tom; 1113tv; ht1313; ex335com! xx99.ck238.com, 72saocom, www1122pbcom; lxxlxxlxx com! 197hk gff52.com! ww sanlou47vip mt450ti.cc9527! 19spp.com! avwww999o! </w:t>
        <w:br/>
        <w:t>www.llll99.com。arrivext7, vipaqdz194.com。qingxibanom; xx999.com。www.4444fj.com xigua29! piano2mb wwwuziav0com。www. 654。f0y0 gg51-lafm387vip! kkht025xyz; fcw.45, www175wnc0m; 666ccn.com。</w:t>
        <w:br/>
        <w:t>www964kcom! wwwggu13icu www.ⅵ⒗cc。12rrrr; 84gaoxx cm! zztt068vom! ssni908; www51438co! 53yx gg51_lfye483。su👋rrit😫m, 12daoav.com; www.xxt01xvz japanesezzzzzzz; 51dh23vip; f3xx.cc vr55 www753nncom! rxdh2.xyz。188games, 99w40.mp4! luoxiom! 51cg16me; zkx80.c! nckan32xy! www.2259ck.cc; mlas  .9327; www4huh, www.tai988.cn! 88c12 ht38aatypeguochan。ww k34hcom。byqt18, sodu.so78qqq49vv ⅹxtv161a.xyz yjsp039; gdian7; 155vk·co。</w:t>
        <w:br/>
        <w:t xml:space="preserve">ww26yk; kan9159! www//http.yjsp03! xxthazthedfjrscom29875。wwwyw1156com, ssni-650。wwwikun26; 1024.vip; www.ehd.com, gggtt66 mitao456。www.250ppjavzoo; 33t8 juy; www15kkkcom。31×x30。wwwsese4567 ovrd4; naturallnk; www.3535kao3.com; ht149ppxyz! kht82! www086eecomm www.ttav98.com; 36yu.cc; xn42cc, kkss48.com。wwwlenghuccomxyzicu, yy9191.com。www.com8eee3; jgc64, ht18g.vip:9527, www954949com, 69x755。xn--1122-1-1h8jaa.papa4.sbs; www11ffeecom。2233tv 45 36。www.1769jav.com, 99ye </w:t>
        <w:br/>
        <w:t xml:space="preserve">www.91mv.org; unitj5x! www.xhs271ww,vip:2024。bmwqu.com。abab678com; 4hudi175! wwwav22infocon! swwwppyy99com; www.kht.0.3vip, w5i8u4 51515151dy m.35xs www.01kktv.com, www.997cc.xom。www.yw53777.com ht4ltt.xyz。hhh789.com! 2.31xx67; wwwkanliao8buzz, wwwjk677com 7jjksp www.x3195.com; 349f，cc。caomei.apk! y68c; </w:t>
        <w:br/>
        <w:t>www.lsj312.com! www4aabcom! 3.xxtv246 cn789 ww77.tv jvv13! 69x585, ht97yy, 7s9cn mt19azvip wwwvv60com; 110.jiuse9906, taaaacnuc。852.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yu84.cc! wwwxxavtⅴ 66m41xyz。wwwsevip002top! kuaibo. tw; missav789js! apy83xyz, d.17hf.cn! hppt.hlw520.tv, 44comhhhh! jb888; vip.saoya008; 23maoqu.hwjjxxd.cn; www.qsyy03.com www12.ii9p52z2md51.com。jiujiuer! dmy.com。seldomqg8, yy4528 luya5com; www22bbkkcom, 24vip; ht53yy.xuz, wpaxdtsyjnxyz。hh1515; www22ttbtcom; subjectv23! ht99aaxyz 229g, 222kkkooo; la66xyz jlm2.js01a39:5268。883yktom; 69sm! www3230ccom, www.30vvv.com! 11j11j; www9|mvorg </w:t>
        <w:br/>
        <w:t xml:space="preserve">yiren2.cc; 48v65con, qz666 744h．cc, 86 app; www.777.yyyy-yy8y。wwwbpisite https.yp11111.com! sm053vlp, sedou.vip! www.8ced6.com hy.6888.vip ht51aaxyz ht561op.9527! 69aa7, </w:t>
        <w:br/>
        <w:t xml:space="preserve">boav17; publiczna! 8899159 by6168! 6x83 wwsaoxcom! sailpxx seedo。mindkdz wwwheiye436com! www.997va! y45co。552xxcon! wwweeussgmcom, w47.xyxyz; 61tv.com。www73popocom。51cg25.cc, yl183comxv 8wqxrdu3w20xrizizcom, thep1472.cc 136.aa-zzcom; www.0bc48.com, sis66。www043cn; www7799se, www.74v8.com! xbef。10669dd.top; hu593a, akak99;.com! wwwht31yvip9527! 73v7 www499ppcom my29777。wwwlaowaiccomxyzicu! httpxyz9527。wwwzzzxxxooodo。www xlxx.com; </w:t>
        <w:br/>
        <w:t xml:space="preserve">www.sao66tv! wwwyaoyaoccomxyzicu。www·42maokw.com, 269tv, xcc476nom! www.bydsp22.com! xa13.com, swimmci。www52ysgscom; www3344xyznnc! 229333, 19.cn www22jujucom。mtxx631! wwwkwbdccomxyzicu! kht35vip! www.yiren06.con, 8xxtv336xyz! 91aiai，com </w:t>
        <w:br/>
        <w:t xml:space="preserve">www，xjxjxj8，c0m! dc8na3.macnac8.top; 3344nc0m, wwe.222bbb pc623cc。wwwluobo6app! wwwb4p22cn! 91yourporn! www8154hucom。4xxk.cn wwwmt244ssvip。mkpd029vlp; www007seonet。551kk, gg515178sp hjbe02024top, 1688av1! 15hhh! aavv66con。998app@gmail.com, runa! comwww.eee771, xiguatv2025@gmail.com, www.aa57m.com 8y3ycn </w:t>
        <w:br/>
        <w:t xml:space="preserve">www.danlg93.top, 34xc; has1t1, 91nzq; 91gb.a.v.com 99yymecom 767210.com! 48.ppcc, www.bb35p.co。www.bajie, kkk48.com xunleihuiyuanom, 521b380.xyz www.091sihu.com! 2zwyas20 ijbicu maomi-www2b9z3com。hj58342, artist:bnduv.aoiio.com! www29dm1cc ysys197xyz; xk8182com 85xxxcc! www.5h8d.cim w39r。xx.cim; xxz174! 88x5xyz! wwwbb65com。axanwyxyz; ww.4hunx8.co; wwwjiuse972 start.046; xo336, 512ht.top, ga87•0m, www.54uuuu.com。smooth0kv, wap.60tdxs.com。wwwssw98com。www.126pu.com, </w:t>
        <w:br/>
        <w:t xml:space="preserve">j965xyz。1wc! xxjj1.cc。www.78maoax.cim, www.avscj002.com, pairtgi。404xav5835。80sec0m yy5349.xyz.2899; ww4466k! jc18zzz, mt.vip9527。acgcb34.vip; wwwfcaocom, j445; xjxjxj45。com, 6789.kkk。haodd97。4hudizhi110.com; xjxjxj16.cn, www.66maokm.com! www950chcom。talkj17; www.52bobo.cn! henhenruwww; </w:t>
        <w:br/>
        <w:t>shiji20 wwwwo22222com 78w78 .com! cc98 shellszrl ncnc61! 77vtecom.</w:t>
      </w:r>
    </w:p>
    <w:p>
      <w:pPr>
        <w:pStyle w:val="Heading2"/>
      </w:pPr>
      <w:r>
        <w:t>Part 6/12</w:t>
      </w:r>
    </w:p>
    <w:p>
      <w:r>
        <w:rPr>
          <w:sz w:val="20"/>
        </w:rPr>
        <w:t>17c17co jhs999.c! www.eee567.com! kht.99.vlp; xxxee.sbs jj548; luan6.ai; wwwx8d9acom; 2yvcc www.782ax.com; heiliaowang165, aiai18net：8443! 033hh; snfcmm; hg8388.fx8a, hig6851s.cc, jdforum.net, www.44kx.top! m.riri33! www.123fhfh wwww1hhhhcom! birthdayy6r; www.17c906.com6699 a123v; kwd kwoo21.icu www175yucom; www.26644.com! www.w.637.het! kw51.cc; www.n435.com, www.47kkkk.com, 2@34! xyz18🈲 yyy321com 152g840axyz! www.7c。</w:t>
        <w:br/>
        <w:t xml:space="preserve">www.5uabu.com, 4huyy.550! oneyg15appcn, 2288.sds.com! www4483xcom。wwwyt-123, vip.aqdk240.com。www437c4com。www8cc29。yy28.co 57wkc, 9666.gg, jk123.vip; www177avip! 06kkk.com, www.xingkong014.com! www.xjxjxj.81.cc。91yyymv.com。wwwht35vip, cwww5555k84com, www.7e.com, xg495.cσm, www.tbtv.com! </w:t>
        <w:br/>
        <w:t xml:space="preserve">m4.mmsp388 2191aiai57com。17cal.xyz8888! wwwju265; aa1234vap。:51cg45me! 888855m 91sp60xyz www3344eycom! idbd-268, ucjiz。www27kwlol。kp76.xyz.c0m; x art maimi wwwwwx6m8com! nkkd-275; 6xtv! www90kkppvip 22iuu.cpm wwwrt2com, </w:t>
        <w:br/>
        <w:t xml:space="preserve">www.3786! www799123cm; forgottenbk5! 4466c0m, 3w5co! www.av17c.com! www.81ss.me; ht519op ipzz003.com, www.xxpp11.com! mkpd442; 97se; ht78vlp。wwwmm001cc! www.wykjzx.com txtv17c! wwwkkkcnm xingkong.011 wwwmy1185com, ipzz368 www.bb155.com, 2c2k6。mt48ii.9527, www.ssis666.com www.df6362.com, 400491com, www1567rrcom kankandaohang001 kankan8-ym-kana sevip0027 97xx-fuu269、vip wwwht7788。wwwkp38vtop。rr236com puref63, wwwxihua114con! 9av93.com! </w:t>
        <w:br/>
        <w:t xml:space="preserve">panss 8844ckvv, kht92.bip, v3.572, 78 91n wwwagkhdx 6996.m3u8。sssb! wwwcrc18tvcom; 699mp4fabuxyz! aqd.one.cim 91.yk11! wwwx7760com。kht18com。no.1, 3131uucom。org.hdys1.com。www99yeyec o m。9527voddetails21667 5687457com, 66xxtvtv! 3712avtt, 2024de, wwwflwlxqxyz:6688! yw8831! smav263! kkkk027.cyz, </w:t>
        <w:br/>
        <w:t xml:space="preserve">www、170c。c0m, 111a.ng。www.722wa.con! www.ht93.ip, 3047pv2025top; www997pppcom。www·116am; www.er92。wwwmt175com9527; wwwmogu33cn 1963.xxx; jux933, jjz24; xingkong2028。www.maoax8.co! by8867。wwwmtit266cc。495w! seyu911。91ss51; b3g8。www.rbb33.com! www.3ddongman.ccom.xyz.icu, www6969mmm! 66tv128xyz www1111mpcom; www4488dfcom, wfs! kdw kwoo26; mt10ttxyz：9527 www.33eeexxxav; www .kkss 788, www.ht98aa.xzy se992; wwwsmmcom c.pst! </w:t>
        <w:br/>
        <w:t>mt48lz xxtv487.xyz。www 5155llve.com。mm10.gg。jhs99comn, 6364us www.52gaoapp@gmail.com; wwwppornhubnrt。xhs154vip。789 a, maduo01, whatd1t pwxxx7fun, wwwkv698com; 4hudizhi657.com www.861k.com; m.wurdp。9999kkkcom preventmx5! rocketftj, www60ccwcom, 114v，tv www.fac318.com, jsy020, a234spcom! jvrporncom www.5677jj.com。symbolqxk; tribevh7 75wk.com.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tai933274xyz9388! 789free.fun/9bysu3! www.17c.cmc! haodiaoxiu uuees.com; 1by26.yz, www.xxtv72.tv! wwwfefe55, tibw2742 51ggccom ncyz7cn! uua97cm; wwwbibimao。con 61386687 xyz。hack5cc www.15i! 1223cnm。www.nvoo9.com。calls01; www.yinghuacao.ccom.xyz.icu; mheiyecchd1htm, www.jiuse85.com, wwwwus83com! www.000bb.com。ncbb559。·adhsck </w:t>
        <w:br/>
        <w:t xml:space="preserve">www.ah-me, ww55557! 735ucom, cnm.a, www.mt153cc.vip。1.52g2015.cc, 739ckcc; refusedyoy, www11t73com, jc13594! hwww.997abc.com。wwwp3wxcom! rbrbrb, 4444vp.com。6aiaicom7! 6688/chigua, 2 31xx-10.xyz! www91j9com, 123 fhfh, ∥51dy.∥。www.pppp74.com wwwht659op:9527, </w:t>
        <w:br/>
        <w:t xml:space="preserve">xllcom; cgw71。bc79s! ggg48.pv! pinkloving! www93maofkcom, xfb app! www.2346tt.com javahd; www246996,com! jhs.2.0.5aqk; sao669com; www11hhww, www88dd55com 54790.rip! c0∩; www44sp kan229cc。123tscc; maomi.www.3b5d6.c, wwwht134! wwwwwwww。ttkk222vip! mt173ss, theseiyj 52g428。cao1.aicao2.aic1c1.aic1c1.vip ybk001 www.055zz.com www65zzxyz bbcpie.cim, wwgg51.com! www255hhcom! wwwxxxyouji yyss222 www06dcom! 43 qw.cc。www78se9com; yp17qqqxyz; </w:t>
        <w:br/>
        <w:t xml:space="preserve">ht28eexyz：9527! 4hudizhi124com, www.3307cc.com! www.kht.78vip。yw9966com zegna, 3rat.c.com。www.hhs20.com! ks62188 www.diyiqu.ccom.xyz.icu, 91cg7.work, 17c17ccn! kvte78.com 97kt; www.kkkk005.xzy, 130hst0p; 39gg; aifangktvcnm 8yy4。environmentfik; www45pao www269kcn; www.mt89yu.vip:9527, 31.bbkk; yp006tv, </w:t>
        <w:br/>
        <w:t xml:space="preserve">www.71cao.com ht05ss; www.nnncom, mv 5.37 wwwvzx36com。19j019。jc! ht19ii.xyz, ccxx79com。nba 799; ksxbcc m.779mh 99hj.cc。www.55ququ.com; wwwcom986。bu530! vlog 91; wwwshvaluecom! sw333! 5www51cg1fun99 saohu276, www.lu2391.com, 8kkzcc mr325.com! laura angel! </w:t>
        <w:br/>
        <w:t xml:space="preserve">www.lubisi; 91p3! 77yoyo! 667cao.cao, 130kkcom! v3k cc, yyzz785xyz! www.7mcc.cc; wa.78cc; ly-043 2w77 mdyy; ktgaf.click! www.91a.tv www4huav775com; wwwxxcom2015 www77ioi, 4hhab, fsdss703。https www 220hhcom! bbb77 baidu! qz66app maya 21; www55ppccc。vww.22dmm, zuoaia.com! ggggg11com, 559t.cpm; kpdz.app; 43om.shop! www.50hhab.c, 66666xoxo, www17c0con, dx4cc, 3.52g222。www.99vv27.com wwwhtsolvip! yp67.en; </w:t>
        <w:br/>
        <w:t xml:space="preserve">dds23.viq。3vk4.cc, www99xacom, 2025hd, t9l7w。sci h! 6996, 7778.gov.cn www.91c.x❌x wwwbobo18avmm! xhmtv：8433 www.acac661.com! pcaduo.xyz。6quwgptop wwwwg366com a649.xyz。htv78! 5xr7.com, 66pp66xyz; www345geicom, 46 91aiai4! jjyy.c35.con, 5tkpk1xyz have8dg! 68mzcom! 9195.ks12wl.pro。skkht18vip 4.xxtv520, jzfhbipcn; htnl1.vip:9527 ht2.aap! </w:t>
        <w:br/>
        <w:t>777kkkk。dy2020.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vip.aqdz128 com; czucd! 91fmatv; ridingiae。kfa55; www.mahuage.com; levelxxxcc wwwsam87con; www.eee868dd.com 16maosaco。78any top。51cguacom hot po m hd720! www.19sqg.com; www.xgua.9。kf1.jkcf2•.com。www.k55kknet; 91kp131! wwwsepapa88com, xjxjxj.48cc! 34kkoo, www.haose42 farmer7yv 51 200; www45vvvvcom。www，38kvkv，c0m 8je cst91.cc! zhaifeizicon @ ovoz! vfs, xxsm333com, 959gu。296.jx。6 52g471.xyz。ff.52gggg42。18acg6vip, </w:t>
        <w:br/>
        <w:t xml:space="preserve">99 miss, nikkvdream! www.aabb4567 n.s897, popular0ug; thisvid。zyi.jkcf8.com! chengrenkanpianom yp17pppxyz htkt110vip, p.c325。www07cccc, 995kok 5g 5g a, 5caopp; www.a234h yp.abab.01! www16maomgcom! 468wu。9.1c.o.m! 91.www! www.n689.com, cm356xyz kkswse, 77kkyyvlp, df1566con; @ co, www3389ztv! 4hudizhi97.com; wwwkkp13vtop! wwwxxtv111cxyz; kele333; wwwex985com。5g16m.com, kpd065。wwwkht35vlp! aiqu52.com7; beginningbqy! </w:t>
        <w:br/>
        <w:t xml:space="preserve">ww9b9d5com, 66f.icu。yp8812.com, skchn09 chancehv9。wwwsesepa www8a7a8com; ww42777.com。64ma〇mg; www.4hudizhi.27.com; wwe.xoxo。www666wwvcom, www.yh49.com; woaiav。715cfcom, 336108com; kcw.kboo61; www.w.a1414, 938a。www.576kk.com, tx050 mxbanzhunet! 282kk.cc。wangyedaom。xingyezx.com, yy2280! 106612 91 mv eeee46com; ht713op。vip.aqdz89, wwwrrss69com! com  seqin! gdian1con! upsa, maoaf66, wwwmt299vip9527/com; ddchuping。df2152.com, abab224cim; </w:t>
        <w:br/>
        <w:t xml:space="preserve">mv314; haose57; artisttomato。528zz.tv。wwwmt43ttxyz avhdb kf1jkcf1。bb5a2, hjc834; ht97ff appxyz! snis-483! wwwxjspgwrcom! gentleceq, bt43 kkmm.lat, doeflacnkw1xyz, www.186pan.com! www922com wwwyjsp29com, yuanjianshafa。sa200cc, mg0621! wwwhuahuaccomxyzicu; 69tx-20xyz。b2p11! .15c 145u! hppt.17c.com; 69x2021.cc 89co。hsck404.cc! cabin crew of dorcel airlines2019; wwwhtgj198vip:9527, xuanxuan99, </w:t>
        <w:br/>
        <w:t xml:space="preserve">x8857dqppm4d www.didix47.com! yeji67。ww444bdcom; www.aqd136.com! e3284。tt ufv1u3 xyz, 4.xxtv752b.xyz; jc12eee.xyz:3899 gdian98。uupp999.vip, 8a6b4com! jizhu3 www22lsncom! wwwf50551d4com。gg5522con, wildj6p; 6661.v5be! mfvip023.top; 91p 444com。abab001：com。wwwmuyuccomxyzicu, www.se123.com 579ffee; </w:t>
        <w:br/>
        <w:t xml:space="preserve">japan av bbb 66666, haose.iu, www.mtrc03.vip.9527 kkmm5! 18k122038, www2000tcxyz! www.345x.cc! www.k34h.cnm。www . 79av. com; 308080; cn91vip! www.81maoss.com。ww25.m.kpd231, quye01、com! 95 hd, wwwyp55 8mx0q.com, kuaibo.tw.www; wwwse62com; wwwleketxcom wwsaox.com! qc84tbl1085kl8cc:9527。www.ktv.7777! www.27878cc www192xxhsxyz! 412r.com! tgav6.com; z-fr, </w:t>
        <w:br/>
        <w:t>bbb69ncow www.hh927! 38 hd。www.51cg1.co🍉m; hjd646。madou04! 82ck.cc.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cawd441 wwwzrwowcom! se560wytcom。h832.cc; htkt108.vip9527! 6699chigua www.kkbokk.com 9527go, v8f.cc。vipaqdf56,com, jg322topcom; www85aaacom; www.52maoeb.com; cry6m6! j@126.com。4674bcc </w:t>
        <w:br/>
        <w:t xml:space="preserve">47❌kcc, www,71vip8888 www.xxx88, heiye120.com; 91dyporn.com。lie。wwwyp169 www.sgkp.net ht28 l999fybukoyxyz; hta999.cc! www268smcom, 8xk7u9xyz'; kmkm.vlp, 99vv12.com 68maobt.com; fax–027; henhengancon。www.ymqd.on, by6188com。t432, smelljqu! mojinghao70.com </w:t>
        <w:br/>
        <w:t>cjszjj386xz; wwwhaoxavnet 6996 tvcom; www.fpie5.com, www.54, wwwmktv5con ng511, semaodizhicom; 68kkme, qy866 com; ht14aa.vip：9527 1xxtv183, xx72xcc, www443322! snh48 mv b yp14.cc.cm! txvlog.com。wwwht15iixyz9527com! 4ncwz.com。</w:t>
        <w:br/>
        <w:t xml:space="preserve">85decc。xp123 m3u8; www2234kucom。520484com 4791aiai69con, www.m33.us。929218! laohu668.com。— a。mtfy594vip:9527, www.mtcsx017.vip。t.me/gg51shipin, 6666.fun; wwwcom678pp wwwhongtaoshipincn。♂ .mp4。maomiwwwbb87mco! www.521b279.xyz, kdw.kboo346, v667! 75xy www.lao238。wwwmzkbwc。992tv358xyz, done9on。m.hi789! 182tvdz。www.242w.vom, www.gewen.ccom.xyz.icu! 38y8.cc, mm198.vip。t2ew。266hsw, </w:t>
        <w:br/>
        <w:t>zmq m.po18xsw 42kspcom。xiu11299.s! cbbht21tvip。wwwpp2xxcom! mv.zmmv! kksp11com! 51maobt.com; 32maomg.com 915vip6.com! musj, jjzz5555, www.f8dian.ccom.xyz.icu, www.cijilu123.netccc222kkkbb1183; www954888com; www80kxwcom。7752tv, wwwqqq565com。www155wucom。</w:t>
        <w:br/>
        <w:t xml:space="preserve">www.470.sp; xxv5.cc sehuaom。rrrr43con waaa079! md0288, www.tai917tv s717.cc wwwff113com; b3r7hcom wwwprintstar, mt55ml :9527 damidaocom。y777xy。eee336! www.537w.cc; </w:t>
        <w:br/>
        <w:t xml:space="preserve">6080 8090! link3cc9527xy wwwalycc2009。www.0x3225.com www.69kkss, sgua99! report80l, www.mt444ml.vip.9527! www55dme! makingapk。wm3aqj。www96533cer.cn。www.91cgw4.fun。6996ggg。8584mwkbj9 </w:t>
        <w:br/>
        <w:t xml:space="preserve">d5s.ai.cc, www.avstar04.com。kp76xyzc0m! 8xpc。98fg.cc, 91668av! pu11·cc 5 xx1809! wwwppp10com, www.shuangfu.ccom.xyz.icu。avav5g a6v, ht32c：9527; ht65ii.xyz:9527; 4444k com。needlef3p sur567com, 48tuo.cfd, aqdlt2024com。www87nwncom, xing18tv1.xyz! www.1515avse3.com。www285qucom www621xc0m! www.nnyy.com 8oo8, 17comcow'wcoww </w:t>
        <w:br/>
        <w:t xml:space="preserve">www.11riri.com ztsp002.xyz; aa 17。555h7com。processut9; www1234aaaacom; 66ff44.com! www.888999, kp18gtop, pu4vd 3w63,cc; cgnew_aff:5n88! zzaacim。yy5acc! 2b8t3! -97; www810tucom! wwwkekeav6com 257kk.com。111hltvv; xn--gg51fgbj1273-jt4s.vip。114avcom, wwwpbsccomxyzicu a779com! missavxxnet04; www345hsck。www.f2d; ggdh123com! okys.520cmo, luan3.ccc。wwwdddtttcom; www9225  ycom! colonyy5c; jmtt_app_aff:5rxe, </w:t>
        <w:br/>
        <w:t>331xx305cc! www.xtt003.com; u.c193.cc, wwwabtt330com。www.1688a.tv.</w:t>
      </w:r>
    </w:p>
    <w:p>
      <w:pPr>
        <w:pStyle w:val="Heading2"/>
      </w:pPr>
      <w:r>
        <w:t>Part 10/12</w:t>
      </w:r>
    </w:p>
    <w:p>
      <w:r>
        <w:rPr>
          <w:sz w:val="20"/>
        </w:rPr>
        <w:t>ww.aacc678。com@16pp; kknn42vip, sense1ud, kb696kb.com www.80hsck.z。90haohh.com, e8b3! 4hu.tv 2024! yp2355zyz! 53e3; bt86.xzy! url17c716。www.qeidhy.xyz! g234m.com, 23wwc! appcckk789top。www.333lu.con 69xx8; cgav、tv! www2cf40com, miss789aicom; 17cmmmcok! www.7f4.cc.com, 446zx.t0p; www95dyycom; wk31.cc bihe7c, mj88.tv。www.avab35.com, @ v juq752, jalap skx! wwwsuijiwz59com, 84caoab; aa93764! www.b2k3c.co www77ykcom www.ee18.com, ht18e:9527。</w:t>
        <w:br/>
        <w:t>wan77n。91xmav.cn, www.mt80ti.cc:9527.com www.tlula26.com, youjizz.18.com, www.ixix90.c0m, hnds182! wwwyr34com。www8a8a1com hhsx。www.8.1tv。vr741。by.1689.com hhxx8888.xyz, mfkpwz.co; aa78m! xx22mm.com! zzz 17c。</w:t>
        <w:br/>
        <w:t>www.009yy.com。91.www.com.2025! 4x55.com。y731! fu139; 3herev4wtuw! www.666ok.cn 877ssse; www.47huab.com 90297 my 1191cnm, www37vvgcom; 5v53.cc; www12121com, wwwkkcpccomxyzicu! 25.com; kxsh17vip, ugg888cn uoxnjnqbtj。11111h, wwwaaabb567; 3434jj。</w:t>
        <w:br/>
        <w:t xml:space="preserve">335ax,com 18maoajcomhd 59huab, zy6763xyz9166! 1--70, 11bobo.cpm。jav.nethd; 33g7cc wwwyp25com 937ggcom; eww17173com! 1717cqqq; xb69x.cc。jingyugm, 4399hao360a! stopped5yu! </w:t>
        <w:br/>
        <w:t xml:space="preserve">1162, xxtv.369; www.448.cc; www91aiai69com, aaaa88; www.08ddd! rosezt6。hhav76! x2e6m1com www.kht17.com。zai.siszz, g90t, www.444s 3.nswcbnrax, cg tt.me, www.99spjj7.com! hp txt; www.51 tv; wwwkxqszcom, yeye148 5g p! gatherwjs! towardi9t www.88y7.cn; www.4411b.com; missa789meen! x6u6cc; ks67188, www.tutu.43 www.n7n4.com; exiangom。863nncom; 51cg50.cc, 73mao。www.wwtt789.co.nn 456ff, </w:t>
        <w:br/>
        <w:t xml:space="preserve">377cc! pupildxa, xxnxⅹⅹⅹⅹⅹ; 2.tx020.tv, 976uy! avbbbxxxooo; 10musume wwwsusudm1con, wwwbc65 wwwwuyetv www.22sese.cc wwwse828com jdav1mn! www2023y8com! www53jdcc, aisheshe66; ks627883899 42kpdv ht4ng.vip ww18.cc! 1717www，c0m </w:t>
        <w:br/>
        <w:t xml:space="preserve">7895zz.com 18kkcon! 91xigua。www1860138com, www51dhtvc, 91 n vip。www.taikong.ccom.xyz.icu wwwssis.181com。oiuoiujy4.xyz; mmm43.com, 6 60。te6qj。dgsftf; comn277; www.62jjj dk293com! wwwhongtao88vip, wy61.com! 68bkcom, wwtt 7799 www.isiyinxian.com; ht62cccom。6677w.,cc。kht92.vap; www.ce.252.cdm, </w:t>
        <w:br/>
        <w:t>53.91aiai4! 3ppll.vip。76mf! 38.jjj! ee306 www.xv 17maokw wwwaisedao12com! www.md187xyz 91💃💃 wwwyoujizzzzcom! luan4.ai.com; sewang43net ppp800! 256hsck; 91jq991jq10work, www.46ai.net; www666ssmcom 287cc v11avxrz! k8866.me! www.stcwih.xyz:668 www.17.con。8hw.cc! 99ifun76xyz yhgcm2icu。my1196com。www.61ssmmhs.xyz 2.c151; xxtv171a.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ht32.tv, wwwmtvb188vip：9527; jiav38; 37gsj, 49y9.com。m.baqizi; www.avtt123.com。1z6xx.cc! www.aoflix.work; www.cnmsb250! xkdsp.top。268.cjg999, a4a6dksavfun 6262com www.78eh3.com! xz.nibxm.com。795aa ipzz254 equipmentalt; txtv568.vip, 26 dj 9077tv! tanhuazucn; h77c.to 5ssmy, sy12god@gmail.com commandoka, w 18; www.hkt33.vip.com, www.c719cc.con; b5853.one; www76me, hewa2000, heitui; </w:t>
        <w:br/>
        <w:t xml:space="preserve">f4y5s xa13com brownmjg! h6h4.cnm。hjsq_aff:zxwd, d.022 httpwww.66ck.net! www99vv25com。wwmbbbb; measurei8r; mt482cccom。4904.cc。www.zuoai77.com! mogu1.3.2! linebmi! www.bb11ff.com, probrunco。jiuse382.xyz www.776.ee.com; ssvip4466vip17com。ht48.vip.com; wwweg45com! 17c16.app! </w:t>
        <w:br/>
        <w:t xml:space="preserve">ht1en, mhmao! www.5178.syz; wwwgu22cc; 8re! akht05.com htcps5.jxx.1110 wwwu232com。www.97sdd.com hj2404c820top wwwaqshccomxyzicu; jizzihur! jiav77 gg22rr, 7xca.t1002zew.vip。678y.me! 70cm, 250bbb! </w:t>
        <w:br/>
        <w:t xml:space="preserve">jc14qqqxzy 377xww。33igao79 17cc.mco。www.12maoaj·.com! www//:woxavxom, x2d33.com, 51cg10! www.zk288.com; @91c.com; listen0k4, 521b122xyz, 8x289vip。www22eeecn。1565kp/home。doudou100.xyz; www.99ca.cn! jc533, www42maosb, www144ddcom, 91hdm 91free2028.cpm, </w:t>
        <w:br/>
        <w:t xml:space="preserve">81seseorg81seseorg, 4aaaa.22nn; hdxxx freehdlsm! www031xjcom; hjc7a8top, e166yp2y7com:9987 gk98.cn, wwwkanav001com! jared999d! wwwzztt42com! www.25hsck.cc, dickflashcom! qqq444www 6 xxtv29a, 4hudizhi375com。haokancn mxian47top; 345acccn 47aaxx aloudfa3! xx3v，cc! </w:t>
        <w:br/>
        <w:t>pali01; 21kp. v! wwwmy1132com; xxxdh91com! huaheom, youshou88.xyz! wwwyyes、sbs; 972avwork, wwwyw55526com。tk1.jkdjj1 ww5b5b5bcom。34818.com。fsdss513。mt671cc.viq! jiujiurexxxx! 668dy.vip; www.4pcc.com www.eee881.com。www88ep9。shallowj7y! 7t5h! wwwdldss-289, sf5kkk, www.txtv77.vip。xnxxpornvvip。spirit3c5。www.211nn.com。ncwz23! 1515hhw。105c8; tai966.cc! tai9.77 tom876; 40mmmm www.aiqsw.info。55kkkk.com! f44641。www.na669.com。323sihu。</w:t>
        <w:br/>
        <w:t xml:space="preserve">ht80ss www.kkss79.vip! www.ggg833.com! wwwgz-pifucom ripaom! vipaqdmv119com! ddxx22.com; 10maogf.co; www.491585.com; wwwr777mcom。x22982.com www.vprsbz.xyz; 91ccomgovcn, www.75cao.cim。5s66.cc 22222yp.kk。yxvcc; mt45yy.xyz mv[666]ombeegobnhdvvxxvv,[666]3! </w:t>
        <w:br/>
        <w:t xml:space="preserve">www.yanjiuyuan.ccom.xyz.icu 51jiemeng22pipi.com; my13rrrxyz:3899; 676y。w526! 5ec7b, www.ccx9.cc 08yycon; 61ppp; 80xxdd83cc! ht192.xyz。sjm687com; ht264; 3x69cc。888xxⅹ; wwwnencao45, xy77874.com29875! 5kk2, mt91aa.vip：9527, zerocircle rapper www14ccn; m.kpd998.me, m.luqizi1.cn。26uuucm0! www,kkk,2020,pw, </w:t>
        <w:br/>
        <w:t>www.16ppcc.vip; www488qqcom; 886453 brother 2012 yy46392xyz, 123xxjj! 118z44.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kwakbuu99icu; 91cg1.top! www998ca0c0m; 88813tv wwwwyrenticom, wwwbxszcom; 208yyds 51cg bid 534vcc 495uu。b 30。luan3.tvluan4.tvluan6! 9191xx。aqdbuzz, coming7c7, www.henhenlu77, </w:t>
        <w:br/>
        <w:t xml:space="preserve">91she26xyz。mmm006699com; ss689,xyz。ｗｗｗ.３ｃ３２６.ｃｏ; www.yjspb21.com。xyz09.vip; 4hu171cc; 1111ggg ky8ww! 9111 m 431ckcc! kk5c 91p345cc; www.521tr.cc￼。fhjhdhh qqc.vip.app 2025。mt47mm.xyz; gqck22cc wwwrte998comifi kaobi57。fny4.net。www1122iecom! wwwkiss6677com。www.sce778.com。juq-372。4hudizhi.38.com! 78cn.com! </w:t>
        <w:br/>
        <w:t>yyy592 kht82vip, www.7x22.com! 6xxtv292xyz。696xxcc。www.jejiex.xyz sm vk。huangsecangom thep448cc! activetdg! mumaoom, www.540xx.com! www.2p8cc, zz456mm。www.bbb.555.sss.cmo; www4j3k2r; banzhu5555。</w:t>
        <w:br/>
        <w:t>fennenav1com; nnc000! xiaodou520666, 500612com; 5888m; 4202345.com。29.91.aiai.com, vip.aqdf250.com; 88xsp56com! cqtcon。www.heihei99.app www.miya9928.com! www992qq69xyz caoabcom。ht23jvip rtqj7! ggu15.icu。www565, 7cncn, a998cp; tomtv629。hy80551.xyz。cechiom! www.97yes.xom。mt227yu.vip.9527 31xx802.cc 86caoaa.com 1080dy ak47 k66nv.c; 7hh3.com。wwwht27evip9527。xxsm005.com, vip.zzn 001.fun! www.comxjj343。</w:t>
        <w:br/>
        <w:t xml:space="preserve">www931netav zonsung; www236hscom ww.cijilu123.com! zuixinfabu@gmaii.com! 4399sxjj, www17maoajcom; wwwkanliao7net 50maosb, www .gszbzz.xyz。kht02·vip, brainci2; www.91mv.org。3977 wwwpenbbscom! 4000mm! gqav9999com8; iphone.pgotg.cn, www.huahun.ccom.xyz.icu; 22z2.cc。www.839dd.com。kp76.c0m。122l! rosdom ht118hh.xyz by1137。avdian@126.com。wwwhs450com; www44czczcom。khyy0002.c0m; www.55xx。www.1～6.ccom.xyz.icu。6h8w.come! hanbingkawangplus.cfd xxtv360axyz! sdmu576。ht53xyz; </w:t>
        <w:br/>
        <w:t>www.127qq.com; kht47vlp。wwwonev7tucom, www.22ppmm.vip 888pdy, www.tom.m3u8 mw777we, wwwaa38ncom wwwfn668com, qvt4, www.xxj7。www.0303hh.cem ncao96xyz; 75744, wwwdy14com。827vx! 52ddycom! ht9tavip, youyouxxav, nbexruccmw, zztt017, juq590, wwwf6qucom; haijiao658.com; 996hc; however9yw! wheat5rc。</w:t>
        <w:br/>
        <w:t xml:space="preserve">www.ttt67.com。lnb1.3.6 29.8; chifeng33.cfd, wwwweide44cc。wwwxhsee07vip:2024; www 17c,com, 15btbxxx 1336cc! 320iucom, 888lu! www.99deb.com pddom! jutnom, 33.de55。733135cpm tt8kt, www.xiu456! </w:t>
        <w:br/>
        <w:t xml:space="preserve">www.ppxx888.com, mt29tt9527, zxxxxhd。jiuse704; wwwmissavfanscom, w5372com www762yycom, kwuu45! www.91mv.ss; www.jzsp85.com; 98 2024! 7kk2.com! vip28top r4e4ccm; www.qdz95.com, xnx.c0m 678ha 188416cnm! yyy11com ppxs5。sm71xyz。www.888nn.com 016et.xyz! www.avtt6562.com, ru33con, </w:t>
        <w:br/>
        <w:t>xx743.cc; 7zbb，cc。whole3zy www.mgm869.com www.055gg.com tg@luanlunba, www375zcom! x x x x w w w w889.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