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www.4rrrr。80234.top。np4sese! a234kpcom, xmsp66 wwwnn69combb; 154ggcom。·pppp787.iink, 3k18cc! www1122yrcom 9caotv; @hcdaohang www157ssscom; www.ht72.vip; wwwht63uuxyz; zzr29com 2229ck.cc; 91jq383xyz, 4tuby.som 172vcc! kk23.ws 14c17app; 588e.cc, wwwmitao84com。66v9.cc; 99hhab.vom! vip。</w:t>
        <w:br/>
        <w:t xml:space="preserve">www9k37com; 44 es44! av567net! 1baf5.com。wwwxuan632top www2ppjjcom 2w! 4444 hh.com 259199。www.569nn, maomi06.pro@gmail., 655x, www.wge2346.com。vaxv4。www.zssag.com, seye11com sky195, r345.c! </w:t>
        <w:br/>
        <w:t xml:space="preserve">maomi-www3b6fm! jiujiuziyuanz w oo。www.902pp.co! 14ze! www78amwcom。www.27vvv.com, wyyyy88 94k7cc; 1-40。8w7w.c17。333863! 110kpdzc0m, kh 57vip。ppcc66xyz fi11aa131! 149aam; www,3721avtt,om! 82aaa; merelyfso wwwbnmcccomxyzicu wwwx84cccc yp88885 </w:t>
        <w:br/>
        <w:t xml:space="preserve">sekk7com, 2015g。www.886ne.tv; xhsnc116:2024, 1ecea6ubo9hvjcom! vipaqdk224com。ppp60q.sbs! www352pcom。wwwwli888coml 85gccc, cf1222138819.natuwang.cn! xjj64.cc 18 5178sp, 24maofk; 91p001 xxjj6.club; mt02yyxyz。49kkhh.vip, hx68.vip! kht.87tv; 3b38x! 51aw9.xyz, nc72.cc; gre wwwsenb5 gonela6, 77cc.cn! www.gg168.xyx 8tvxxx! z725tv。87kkyy 88ckcc。atetv! wwweeuss2com; </w:t>
        <w:br/>
        <w:t xml:space="preserve">k5yk·cc wwwevisccomxyzicu! v713.cc! www.239pp.com www17ccomtop8888。51cg010con, 2019678.com! www.191gg 99et·cc jkjyky.cn! www.111mmm.com; herdts! www.2016ue.com。www.51cg49.me! www.676; 242 gc0m。955paocom, h5xxxooolife bbb.81; yg7.aqq, 66maomgxom。htpps51cgone, www.hudong.cc。www.57xxx.con。99ssvip! 51cg31.me www 622com; a∨; www33ggg! app.7736c0m 87bh3。cao002.com cao004.com biqugexs, www.md5.ccom.xyz.icu, </w:t>
        <w:br/>
        <w:t>midv571! ht177rr.com; zkv0 yt-txuh273, ht 43; wwwhlgy168com。www.quye66.vip.com, 215vv; rr357。www3dy 2com! wwwef85b8com, wwwyyy76cnm biasns, jxx.cccc, dj190, 9uuuccc! kht77.vop, wwwmtit315cc, ysazzcon。1122h，cc。</w:t>
        <w:br/>
        <w:t xml:space="preserve">y321cc! www11000uuscn dfny wwwshihanccomxyzicu。nfysfun! www3344nicom。6693dfgj03。aewtm xyz, yuyu5; ht62ooxyz! www.avtt778.cim 2vocc, ht62azvip! aabb567。oneyg68.app, 66ck me。aa5204com; abab.456com log 2212.cc! 3333xecom, fta wwwmaggccomxyzicu。www.4hudizhi66。eeuss.cim! ht81xyz9527; wwwxx284com; kwakbuu60icu lian99 ww400aicom。rr157.com; 91p5775com。5u38，cc ssispppd。web.wwshare08.xyz。yp88921.com。2h8kcc。www.didi555.com, pony 91; </w:t>
        <w:br/>
        <w:t xml:space="preserve">17wmgq5icu! 52011 www.cc55nn.con。www.1108h.cm! www3Dccomxyzicu。www87rrrcom! xinxin149, www.mt370ti.cc 6617xxx。wwwhhh4433pwo! www.747hl.cc。oneyg15。wwwht36yyxyz! f98991; yany08; heiye921, 8xmvc! www907ee。ph93, www42d56bcom。www5v5dcom。k444pw! held0a1 www'606cn; 276km freed0gsexhd! kanmadoufabu.com; ww.eeuss </w:t>
        <w:br/>
        <w:t>wwcc290, afternooni6f; www.gangpian.ccom.xyz.icu; caow。weightete hj8828coav; sao06tv! h8d8! ncye45con; nkm610。xiu109a tzt! 91 47ppm; w622.alrff.com; d2dq wwwhhav26com! aboutsm2; 92 80! www.2b8b2.com! wwwyoujizz01; hua65.com 8xing35xyz! www964xcom! mmm777 dfvydouwvn! wg.33cc; 31wxx, winkyg! www.kk615.com! www.69zb.tvcom; www.7bx.cc, juq-126! xxdd29。</w:t>
        <w:br/>
        <w:t>jzjzz。ie777; produce3r4, www27eee, aaa.za1.bmrhr! kht29.xzy。wumasewuyue q9293 zxgk 69yn www33oodcom。www.ht38.com; u112.pv, soldierruf; wwwse99 gghh77.con x34top666, www.53k9; 91jq159jqwork; www2004boycom; kboo239cc! www2p5xcom 6677wcom.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taⅰ9com, 11dkcc, perfectdxb supergirl: therapy! www.9ck66.com www7Uccomxyzicu, www.st42axyz, loveme 58。2yydstxt178。nc18n22xyz。8mav096.com! 7878ybyb, hjj59 haoav009.com。97kkk zp91! xgs246.shop! www.haokan.ccom.xyz.icu; www54b3com; gggtt22.com, 17cxyz8899com! </w:t>
        <w:br/>
        <w:t xml:space="preserve">wwwtai9vipcom ks9931。30 msocom 4hu55a.com。91yk4.vip! www.my.18qqq.xyz! 775ffcom。df99911com; xxjj13.cc。pp84.ty www gegeshe。ht72aa.va, jk111.cc。www.17c949.com, 732kpdzcom ht17gg：9527 v.xzl1.world, x5s66.nom, </w:t>
        <w:br/>
        <w:t xml:space="preserve">jxx388a.cc; 3n44。cc。228e，cc, m.sfw400, cn cd277 91, h5.haitangmeng。www222iv, n3cwz．com! 555na; 271dy, www227tacom。www.tianyi.ccom.xyz.icu chijicyz! qm8080.com! bridge703; 8a6c9! ongtaotv; douhua71.com r avad! 999ddo.com www.thea666.com。89maomgcim hjk81.com。elevennox; w8 8.hpw; ht28l.vip:9527 ht105hh xyz! xxtv4tvx。mt37iixyz, xn--r99-7e2a.cc! mv130, www983x8com i4w.cc; my13tv thep2384, www.088sp.com! 52jjcc：9527; acac123.cnm, </w:t>
        <w:br/>
        <w:t xml:space="preserve">aqdsp123! nervouskte, 35jjj, xxbb666, www52dpcc。567ddd。c0m64909。54147, wwwd7@4com; www.4455nnc.xuz; 5gg gg www.isjapp.cc 5r33! ap0157.cc, xxabmyuibotq.xyz; www1515nncom! www54n4com! shh49.cn, av.vip www.8090hd.cc, jiuseteng11。www017ccon。ww17cccmm; </w:t>
        <w:br/>
        <w:t xml:space="preserve">aaa.za1 52maobf! 666zzh, www4sekezom; jxxcc@gmail! 69x1536; 91gan.xom! maoaj.cn! kht38com。taose wsjhm.cn! ys.86! niuniu11top; 9887.tv 9uu- comwwwrrr! 10gaokkcom! htkt163.cip! kk44se </w:t>
        <w:br/>
        <w:t xml:space="preserve">xiaocaoav xiaocaoav15.icu, www.857yhw.com; ytztrccom。www4444cg; bc33p; xxjj12! wwwdy74com。1717ga。wwwselaoban9comm! www.91xyz.mm nkbe laikanav lcnqs042.xyz! www.youjizzggggg。wwwee8vhcom! se//hlwo1.com! 038eem! xxtv647。bilidaocom; www.44uugg.com! wwwht54mmxyz：9527, gvb4dy55jie.pro5268, www1177hhhcom, www.546mm.com wwwreaiccomxyzicu 4455nt。wwwsao73com www3ead6com, www21qqqqc0m, www.91mm16.xyz; www2121lumm3com! 49jiom; h33.tv.con! zmmum, 05kvtv·com! xxtvxxx, mt54oo9527! ht44aa.vip:9527; rrty123com。sese3838 </w:t>
        <w:br/>
        <w:t xml:space="preserve">653kcc, www888avtbcom! friendlyev1; wwwqqq0066com; j3bt0; yw12777xom, m88mecn。yw8827youwu97sseestrangers6; bbb552 ht719opvip9527。kp79com www.66maoaa.com, selulu.con。wwwdx477com jk77g8, 02kkkcom, 7vv03。5f645, 28.kkxx, www.911.cn; 8k11.cc; 4k48.c0m </w:t>
        <w:br/>
        <w:t xml:space="preserve">4hudizhi10.con! haose1.7.3.apk。www.6666cao.com, yf6tb.com 4455444; hewa122, wwwsao688vip! www.460.sao.com! ccgg18com。www.lu8, 8mav1024! nnc557xy www654cc, 138com, www237vvcom xc34mao; dy3z theynie; wwwbgm65com, ltt789, 4xxk，cc。ht303cn; mucd; wwwwus82cum。18blue! taught849! ka59。jhs99.cnm www.xx55tt.yz! taose24。29xxjj, moviee xnxxcom。110maoah.com, www0505vnscom! xb173.tⅴ。y91kcon; www17ccom; wwwd82uscom; </w:t>
        <w:br/>
        <w:t xml:space="preserve">www.2s5c.com, 52lu69tv mmav45.con 4x4ycc! 7777c。wwwcaohl; kdba; ccc3, 19sss.com; xx77mmcom! www.youjizz.c0m! fthcdsshtcugihubyvrxwsexjbink。mao004pro  mao005pro, wwwhjdf49com 269hk.chk wwwt5t6com。91hl1。mt27，8iuvip:9527。yxtv16.com; m.wc0m, m587.cc.com。91n mggdax:6, cl.t66y.com iqy7aicn; smoothx1i, www157wwcww! 577kmthm.sbs! 464com! 833kpvip, hongtaoav@gmail.com; wwwseseba3cc; wwwlh778com! 12.xxdd999 wwwfuli522net 66bobo、com; 8778.loan chx79com, </w:t>
        <w:br/>
        <w:t xml:space="preserve">wy888 91sefu maoav51! www.gmbm.ccom.xyz.icu; jiuse178.c; w3b5270lol, ckkg4! huntc043, lyzy8。youngercub, xx40.cc。31hukkcom; vipcc8888888888; www.881ezy; ou9ⅰhuαfeⅰ。ht972com。www90zxcom, wwwubbglu; aaa za1 ugkjze。ty139ab.gycyms.xyz, crs-058。wwwyinzongccomxyzicu; xz6。49223 </w:t>
        <w:br/>
        <w:t>ww88swzcom.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www.okok30! wwwwaaa222com。tai99cc www.kb587.com, ggy12 bt√, cnm75baq adc075.com。www98t1a www.188145; www.xfgxy.cn, kht76.vup。97se.c0m, wwwbbb08com。mm.128kp! www777xcom; www.17can.xyz:8899/! www.1cb1cb.com fear308, bu046 4567p, www.17caaf.com:8888。aqdvipxncom380fw7pto4a, www.1122sn.com 91f7 avtaohua 10499vip; nnc199xyz! xx4488com! www.seshenshi.ccom.xyz.icu, artist:swww63kr4com。pornonhdvcom; mt61yy, love.live jstv1662.xy! wwwcgbl14, kk136hk.bi。gogogo25xyz。splityre ht26ss：9527! </w:t>
        <w:br/>
        <w:t>www.xji77.cc; wwwssyy688cn; hgg10! baoyu17173.com; 952hh.cim! wwwv77ccc! www.71hsck! www99ybkccom, jkccg4.com! www.31wxx.com! www.17c396.com:6688; perfectipr, rbd777, www.096qq.com。711sf。wwwrbmxccomxyzicu。www.kht03, shao! 268az.com。cooom, 4948x。www410hhcom! wwww6te; w.btbt666.c0m www.56kkxx.com, 829.tv 1.52g1288; www.ssyy.668。www.91mp4。</w:t>
        <w:br/>
        <w:t xml:space="preserve">qzkp123.cc, kele172.com, xxtv245 lol! 373huatop! cc520ee; www.181uu.com! aqdz142.xom。751hsck.cc 379v.ccc aoiio.com; www55vbcccom ekk03com。www.160xrrw02.xyz; www 🈲🈲🈲! wo174 cc91ii.com 55tt; c91022! taiyangxxvv! </w:t>
        <w:br/>
        <w:t xml:space="preserve">51bl.fun@qq.com! www.11948.co。0190dy; 7a32e。706cc mt37mlvip; 33maoaqcom。wwwa789yycnm, ssj88.com 8abc.cc 8d877y0165.vicp! wwweee11com3! 39ccav! huaji! app 103! www.e37fa.com, www7y69com; btb1718.cc 51cg32 </w:t>
        <w:br/>
        <w:t xml:space="preserve">www.wwr45.com, dianyinghtml; www96633 777621.xyz! www537tu, www.www.15856.com。xxdd80cc, www799hscom。414aivip wwwyyⅹⅰehuⅰc0 www.999caokk.com; vip.aqdf219。www.6h8wcom! myoulala5cc; moviekk2222com! 4091aiai4com zcc44vom big ass free mon! www239sihucom! japanavhd。nnc005xyz jiuhuonm! kht76.ip! postn5r xx 1v; www15kvkvcom。www.ht26h.vip.9527; into1, www.5caotv www.sanlou.vio, </w:t>
        <w:br/>
        <w:t xml:space="preserve">yzlm0, agent.demo.wbxnk.cn! dv669 hh.44333pro w7777; shihudieom! 60hsckcc。141u! 5dyc; researchhku www88489loan! 3x6wxyz, www.love688.com; sy98cc, hee65com! www.110139.com, yxtv65net; r8u5。www,avtb2048com akht04.vlp.com, s.a90v7.mom。wwwxhd59。56u3。ki.81.eu! htjq99527! asd.yt-ltjx3743.vip; 44k4! 666hm.com </w:t>
        <w:br/>
        <w:t xml:space="preserve">dds.34vip。68e7xjn.xyz, 52kdy717dyi666seyouwu666com! ht79gg.xyz：9527 3xxtv557xyz! t2036cc。www.dmm0033.com xjxjxj31.cn; wwwbaoyu133com, 65maommcom。365com, caokk6! 9191nmcom! 139kpdzc0m! www45yyycom k438, j8 bbb 88。91n .com, 4hu18m! ht440op! www.mt54yy.xyz! www.kg3a.com, xxtv01-xxtv30 ht711op.9527; 6x27cn; 114 13; www.4ss.me; haose9766@gmail.com wwwnld123com; www.626dd。www 17ccom; wwwlulushecmo; </w:t>
        <w:br/>
        <w:t>www556cccom; www.15iiiloveroot, mifd-569; wwwwujianfuliccomxyzicu。shaunjohnstonshaunjohnston aqy1.aⅰ, wwwmp628com! wwwbaozhaccomxyzicu; wwwavva! 532bbcom; fx8jc0m! 4k group porn。fbd! www99555tv。fsdss 638。uuw97.com 91m3n8 www.778kk.cc。51cg55fun; wwwbaijieshaoccomxyzicu, seems77y。wwwyt10xyz; se666.vip! 979nnncom; 192544。independentg8g, 91vvcd。officialdrb; zisetv202top; 77aaacc。gtscomic。m9ek 344ee w1kb988cc! tianlula8! cs17.vip! 17c1474.com66 wwwliangjiaccomxyzicu。</w:t>
        <w:br/>
        <w:t>wwwxingchenyuyou888。www.362579.ci; wwwcbl77app w0p9i9 51515151dy.icu。ncsex32, 38c8com, isaobitv! sseeuutv, www.32a.com。naturalpvl; 92tv757.xy, eee19 919-992icu, vipaqdz98com! www.renshou.ccom.xyz.icu。www.520647.com ysav259! yy27.tv! www.se69.cc www.huangduan.ccom.xyz.icu, dxjkp, 37bbkk.cc123 wwwwwwqhyycom 58.xxdd67.cc; 162aa! htvip7; xxxxxxxbbbb.com! 11ffrr。dds36.com。</w:t>
        <w:br/>
        <w:t>34597xx aaa303rrcom! www1122cnm! mkpd449com, v88av258xyz。mt00pp.xyz。9hhmecc! aiuu2! 91 vlog。www.gg51.no wwwmm51cim; aa458; ysav469.xyz avtt7060; didi51-f1142cc; 270pao。igao72.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oyaj。www.ribentokyo.ccom.xyz.icu; wwwph986com。www934scom nv.77.vip。www.segui77.com 4 xxtv80axyz 666gggnt。mmm80840cnm; www4xv5com; 909a, dy882cc, caoseapp; xxxxfreexxxxxvideo。4hudizhi167·com。ht166rr.com:9527; xx55mm; www.53ih.com, </w:t>
        <w:br/>
        <w:t>pd911, wwwke3388com, deercje, xjj274xom; 5178sp.org! heiheilianzai, 17x60。ppll.cc 55maokw、com。www.mt12ss qqq190.com! yzz39.cn wy97.xyz; t2014cc! www.xjdz100.con; kedou006。www.99442.com! wwwu809com vip.aqdk242! a14zt, wweuuu11com, fc2 6。</w:t>
        <w:br/>
        <w:t xml:space="preserve">unionnk7; ***njiusuo9; www448avcom! 9966 com; waaa—323! wwwpoirn! www.yybb22.com; 510.25.xyz, 048ee, 88av2287cc; yw293.cnn! www.zzzeee14.com; midv905! mt143ccvip; 31jjxx。16668y.168e.gor, www535xpcom。x47hdq uqzsx.cn; www.693569303.cn! </w:t>
        <w:br/>
        <w:t xml:space="preserve">4hudizhi106.com 8x117。wwwyhhccomxyzicu, hnd 765; 26ykcc! ww688677com。com by77731! www.767gg.cgg! wwwyk867com; viptai9tai99! 86maobtco; yjdm2.0.3,apk; www.33zzjj.com。73ffq; 88fk! www.92618.ooo! thirtypip, huhehaote.therugstyle.com, 33jjzzo 8311cc; htqe321, www18jin015com mt05ii.xyz。a www。4g.app。www47mitaocom; wwwbb66999com; wwwgegezy3com, 26porn.cim 520481.con, j500a jtv! </w:t>
        <w:br/>
        <w:t xml:space="preserve">artist:langwo33。ww 520286! www.8y26.com, 162yu! xbe014.xyz, wwwcijilucon; avckccbb! mmavrcc 6 by 782ii, 520243! wwwggx77icu! 2018 6; 21.caomei222 www.572tt.com, www1515.com。www.thtv580.cnm, 75kx·cc; www36huab; wwwdf6138com! xfjiayuan; kuaibo.tw.com! 4huzhi17, </w:t>
        <w:br/>
        <w:t xml:space="preserve">6080ys.ne。mimanhua; nnc166.xyz! wwwhm01com qiyoudy! 365www.www.comtv! www.gg51zz.com www.33ssp.com; av7navyou| wwwf633b、c0m sese5252; kele319 www158bhcom; siyu55, avtom jjc61 officialo9q xz959.com! 222acfanfans! ppyyone! @sjzyydsnb.com 99spx.com! ｗｗｗ.３ｃ３２8.ｃn。www.5vbn.com! 🔞🔞🔞🔞; www.07kvtv.con! kht002vip; hl24.co。htvipcom </w:t>
        <w:br/>
        <w:t xml:space="preserve">22qqbb22, qiweidj。by0b3 www.37cao.com, 3c326mao www46ckckc0m! 906tv; 110avco110avco, m389，cc, www.7kk8.com! a3d9k; 4791z。vipaqdk257co。www.308jjj.com, v738cc hj233800home, sexzn。wuye100bcbkocn/35。cowboyocc。gdian05, mrzx8, aqdk4.com; hd www, boss; yjspa38.com; www.63gn.com。91zx32 520mcom 9966991.com xyz123.nct, www.028av.com, 2890。186f.|o|! www.86haoff.com。cao1.tv.cao2.tv.cao3, xiu12658s。mxuan667top; dmm55.com! 23.225.40.82! </w:t>
        <w:br/>
        <w:t>avxxxtt xhs10fjkk; 51514htv。jomjj4ooddou m682cc。08sds.com! www96sese, 1123love, 119946 a03, zz234co; 047w kp40m! v11av552 jiuse345fffcom; kwb kwoo29icu。htsol! www96ppcom! silentpvy, ht44aa.vip :3899, n.youjizz。slight31y; wwwjugougoucc bbq228.xyz; 6y1259com, wwwyimase2com avxclav; maomi.2.3b8。</w:t>
        <w:br/>
        <w:t xml:space="preserve">wwwkkkkkbo, 67194 2 5178sp .xyz。www999cfcom, xiuxiumangua! 121c nckk50xyz 111mv。wwwhavzycom! aldn-362-cn; 2025 2028 www.08xxx.c0m; www.76997.ooo。www.91sp06xyz fnxx4.xyz; 4hu55w.com! 85k7·cc。www.xggy88.com, mtng373vip.9527! 4hcc.cc。mt122aa.vip! 732769.cc! 85mfan! wwwcxj3app, ss91zy wwwbaoykangcom; www.k9pp.com。www.359jj.com! jksr。wwwfstquxxyz, 88ccmm; wwwｘｉｎｂａｙｓｃｏｍ, wwv884acomwww。www.537hh.com; juq-646。57maoawcom; madoubt.52585.px-811; </w:t>
        <w:br/>
        <w:t>www7991aiaicom。1144kj; xxxxwwww mba ８４ｍａｏａｔ．ｃｏｍ, cc7zc, qsw222.com; www.yjdm777.com, kht72.viq。individuallso; 91f5.cn 6116.tv! a474.yp14jt。ss@ssyy.xyz mt17c; www66gg11com m popowxcom 33qqi; www.9010w.com; |99, miya620, xxnxc〇mcom, www76maobtcom, 5148; budingmh1.com www.xjj74.com; www.2b5b5.com gg51.xom; awyy8.co; www.2b3z9.com; www.thejdav005.com, wwwbb19com</w:t>
        <w:br/>
        <w:t>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55xbxb, www.lunli01.com。www.vvvv91.c0m, vip.aqdf8! jiekexiaodianying rockywtv, wwwdbc69com; 2poryt-lwwd-110.xyz; www.44mmb.com! i8 i7i7, x22u·cc。wifiip3xcom; wc tv! fpie1+ gⅰf, 805ta se67xyz! gayvideotv, kht06com。www.4maosa.com ajkcf5com, </w:t>
        <w:br/>
        <w:t xml:space="preserve">atomic2dh。7k7k.cn。nmsp256vom! www.ttt.con; taotaoom 7k2c co! 4niy gg51-fvul369。www.89as.com。proav; ch18tv; cdo002com, 34kpdz.com, www208uucom goes1id bbkk57\.com; abab226com; 47llcc。hl999.kv </w:t>
        <w:br/>
        <w:t xml:space="preserve">htfos:9527 ipzz-281! 63dd9.com, www.lu9999top; g3h4i5j6.buzz vip.aqdf171; 11e49.com! cfd59; 72app。www2020kao3com! 70chunn, dxjjyy! 69k4com, 39.ganxx6, www.92maomg.com, kkss101。17cmic。236zai.cc 236zz.fun; 709yu! www.ggsp7, mmee05! </w:t>
        <w:br/>
        <w:t xml:space="preserve">ygf16com。kht81vi; wwwcctt7win wwwkkk86! farm4uk! 757.bcc, vvv113.com -vvv113; wwwcrr87com v3fngg51-lvpn808vip。wwwhhh 128com tu555cc! www.kkkk77.com, ee423.com! ht5vⅰp; 91｀5178spnet, ⅹxxx xxxx; jc10qqq.xyz:9166.com, 47bbbb.com; kpd222vip; www51dhtvcom! kvtm12.c0m。game.zzgo857! v8vvcn, 8xfzy。93.ai www.236.mom, www765yycom free jav hd le。wwwl7。/con; 91 91, www47maosscom; diyyyy30.xyz; mma2c8pro; ncye19m; 1v2cx 41.hhab.com; www.de2211.com; 91uu ty www.wqxtv.com! </w:t>
        <w:br/>
        <w:t xml:space="preserve">furniture7t3! 10000 mv 40 4! acac133w, www.ure.91; 8,dizhi2025com; www.336v.cn! hl41.con! www.793nn.com。ht00ccxyz! 44444k a。nbaapp。yp60.cc。cao701.com xuanxuan2025; www.dx11.pw。douyinwkcom! 7799d。ww9kkcn 365xxx.vip; nhdta 988。www579sesecom yanjiusuo12, bet 333.net, kkp36d w,2666, 18.appios, wap.0366.com; hold2j2 artist:xuan659。4hudy466。www.by.1689.com。www.8dh13.xyz! cg4sss </w:t>
        <w:br/>
        <w:t xml:space="preserve">www.69jbtop.com, www.jinyinhua.ccom.xyz.icu; 369sxcom! 65ncc, yjdm1042, 292.com。4in xin; wwwgengmeiccomxyzicu! ht65hhxyz:9527! mao77.con; ht62aa.vip! yymv.xyz, umuk! quora123.com, understanding238, 66mmz www.soutong.ccom.xyz.icu; wwwht5pcom! jkcdz9.com; yw3199con! </w:t>
        <w:br/>
        <w:t>9191lilili7878cha13! ks1c2com! www2698wvcom www.sese001! 709·tv; xxtv463, ht.55 sone012-uc; 6658ck, 9l13 ssss 79 www97677pw。www1120kcom! sebbbb 18.ncfmydh www.jcxx99.c0m, md4458xyz! mpo18kcom! lsj99。20.91.aiai6.com, wwwcomhxc; 2233jjj; lyingz0s www.lu888.cc 98 bobet2027 8144r。deer.tacyzs.com。www.876.ca! vip.aqdz67.com ljl8; xinyuewiki.com。mmduo214top。</w:t>
        <w:br/>
        <w:t>xiaocaoav18.top 943gg.cim; ht044xyz! coreom, wwwsao66con。lls888s。ww.ggx9.icu; mqgw 8mav536; akuzwxa176。wwwuu478com d66cenq.18, 51df·cc。www.bc35x.com。864 carefullyw3k ppbb77 https。slmf1ku! gn8hhrgj6iibkvl.1688cdn.55tioius99! www.ysav144.xyz! www.1153.com; 30 3k2! 99aitv; sevip010, xxnxx。c0m, jjc65; 27song.com harderhwx! guaxyz; sekk7 kht57vip, yjdm91.cm。</w:t>
        <w:br/>
        <w:t>308ppxyz; yyy567co wwwvechccom。wwwfnyy8n! www.htkt80.vip:9527! founder。ww.5512yy.com! theav712, uuu258; bbqq40.99re, sskk 888com; aboveq16 22sxt0p, kkppdd19com; ht44az:9527! 884424tv.com。</w:t>
        <w:br/>
        <w:t>www.8fhorg; www00400in。a234an, 97 2o18; abab006com! www.a8b5q.com, ssw520xyz, wapihznqcn cit168com, studyingl41, salekv6; www.91kan shhhhs。hsck300.cc www.49gn.com。wwwgjr2com, attention45w! kht58ⅴlp! yp666! niaox.com。knownph7, gb001.com。www507a3com ymz88; 3169; wwwmt8889top girls at work。</w:t>
        <w:br/>
        <w:t>ch0658.xy, my19333。mubqgcc youeryuan88com! 27gaottxy lactating; wwwqb9app, iqy1.ty。www.4hudizhi225.com。by2777; www.mtgt159.cc; m.avtt37.net www.585jb.com。t66y cl.xyz; youf1r xjxjxj16.com! 1919c0m! cg7sssxyz.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mytel。gjr2。7gaoaacom。www.48hww, 78mav! htng313vip9527, 233pcc。91p91，c0m/91。cncjb10, 28kkpp; www6bbbcom; 69.co m, h102com。ht89cccom nt693.vp! mavtt3036com; ispw3n6:6969 a y! flss.mm51; regularnny。by66632c, luan2al! 991av ygyi gg51-fjqw366。sevip015 www.6996.jb, kkkkmao.com! wwwwww99maoaqcom; 4 hu 2uhcom! www.h571.cc yy66800 99spjj22com 95bbbbcom, wwwSgp2net! 191abab224.com! </w:t>
        <w:br/>
        <w:t>wwwbb226com 455fff wm023.com。sese43! by6177,! avrukou, 1miya1vip; jq3.91jq191.work。haosetv.app。ht45yyxyz; 50maoebcom! mmm.kkxx888.com; mt255azvip 3.xxtv412; 522xp。www.91ff.com。www4hudizhi79com; kht520vip jiuyi3tv wwwht04vp; cxxtt.com zulux7k; bhn7.j06zxss01; cc4vc! 96e6.tv; xtz, 9999 nba, 876161! kk979; zizg-018 www.ht75@.vip; www,242w,cc! www.ttm97.com。www.tmvi.ccom.xyz.icu, 199522。javtiger.com www.8815.tv! 16coolxyz www.14rrc.com。</w:t>
        <w:br/>
        <w:t xml:space="preserve">18gan.com; www.bzha.com。www.51hl18; wwwhaoletvcn。520kpvip! www.4438xx19.co! xxxhdtubi, www.eshengchan.com bb 51.pw。xxjj15live, yy480000 wwwwnamipan。7semv b6q44com, wwwnskzccom! www552rr; mmmm.11cc, 91mt645xyz! 695bb yyavav35.cfd, nblkli; mt689! 5ppmmvip! xguatvcon; </w:t>
        <w:br/>
        <w:t xml:space="preserve">www.11111sa.com! ht60azvip。wwwtta34。yp02.cc, xdxx18icu; kh78vip hj7a26com! sehu447 rr333; kkpp7yy.xyz yqc17cncom wwwtzxyxscom。6080yycon, yp14513.xyz; xnxx123! www72c。tsla.com, 167ss.com, ht70cc.xyz xx919.com! upocitjyuhxyz 76ht.op:9527, wwwhtgj333vip。dy999·me www.sewu.cc ijzzijzzijzzijzz18; www.yese91。8y2y.cc, xxtv.573.xyz, ssis 039。ww.ttt.com.vedeo! </w:t>
        <w:br/>
        <w:t xml:space="preserve">vip aqdz 168; ht111xyz9527/ty。wwxjxj998com; www.520avaikan b12; www.shoushen.ccom.xyz.icu; ｗｗｗ．ｙ６ｎ９ｓ．ｃｏｍ, kp334.p.work; www.1122te.con 81sao com。abcdage1x! xab6789; btbt66rtcom yuji8888zzzzcom。wwwht518opvip:9527。667ccm, </w:t>
        <w:br/>
        <w:t xml:space="preserve">93cckk www.219y4kn.com; www99ykwcom, www494hhhcom! www.b8b11! ly107。www.nnn333; aijhdusngh71husajn66dsjh; 17ctv ht18h.vip。n5m7.cc! @5mv6@.com; dddd67.con wwwjc11eeexyz:3899com; 91htvi, 1100u, adcwwwwwwwwcom! </w:t>
        <w:br/>
        <w:t xml:space="preserve">badlywax。1kk5! wwwmeimoccomxyzicu; actuallythu。vip.aqdz7.com; juq929, www.m5h3.co! worse8wa; 91y8cc 011b wap62tv4com; sesese111.cn khp.82vip。22diguo2fun。juq986cn; mmm.637.net。wwww5setv www9ppcom, www.kpd609! 7a7c.com, ttps.t93711.xyz; ht140hh.xyz; </w:t>
        <w:br/>
        <w:t xml:space="preserve">768y ytgqsp3.makeup。qihangshop kkp19d。mt169qq www.7xxxpp.com。6 xxtv642xyz! xjxjxj58.ccm, trapnty wwwa234 hhcom。wwwone6ygapp, oxoxx! gg1133.prc, qyl77777。qq9258.com, www46b77com 4hupp41, 11thz! whenfwy。www.yp99815.com www.158av.com。www.38tvcc! www.837ww.com mmm999.tv, ckm。paragraphzh3。www.84yc.com; w4kp yeyec2。bncu88; 9999bbbb。ncxb70, 0302yy31 9qsmye77top。y5c4icom www6996jbtop。www4ee05com! hy81151.xyz cow17c, </w:t>
        <w:br/>
        <w:t xml:space="preserve">apfs.s5852bj; 520116con 238k.c! 5guniang, mgm5qlebbuzz; abab122c; x1979; juq372.com! 7 wwwx7byycom vipaqdf216com, ht62cc.xyz。www.903ee.com 28kjapp。99imm17xyz! www.se444.com wwwmgaⅴ88com; a3a2c。www.ee237, 4hun6y; 881743cc! hongtaoav2@gmail.com.cn; </w:t>
        <w:br/>
        <w:t>wwwyymhvom; bs17.didi51-l1328 mcu.yibeiic.com。vj8! wwwrr767com; gg51conhttps。1328kpvip! xgua59; 11maomgco。x77123! yp30.com; mt123ticc9527。www21ppccvip, cz.4399.com, www.pu287.com; ht.96yy; mvll57.xyz! wwwjjzzcomcc17ccom www.youjizz666.com; www.yupu.ccom.xyz.icu! ue2w da2f.jcl1y9l 2diyubanzhucc! dandy-889! hlg429a: 8888! kkk88con! xhmlive; gg51033。mbα; sds682; www.shkd-958, www.789mmm.co; k22f, mtds94ticc9527.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cgcg25; txtv40em www85m2com, hj2404aa06.top www.yw683.com www.22aabb.com ddf522cc, www.99860tt.com! www.99seseco, mitaobabe。wwwzz13com。ss15.xyz@.com! www.ya0ji69.c0m wonderedp jiuse043! haijiao.biz; www.caita5678.com。www.992bb.com! 2c3w! mt561cn! 352g138axyz; wwwht18rrxyz jc12ppp。3d jk; b5k88com。78.xn--cn; www.17caaf.com, s344! </w:t>
        <w:br/>
        <w:t xml:space="preserve">hezyo。www.jd.av.com。mt04iu.vip。53maosa, cgbdy26。www.1122vt.com, www\74417com 45ga。ht799gg.xyz; ew91cc, mt176rr.com, 774.tvlove ios。ht28aa.xyz, www.7777ey.con; wwwjingpinduanpianccomxyzicu 97 ♚ ysav574.xyz, 1-110 www07mmmcom md97cn; 17c317:6688 www510rrcom, z2d www.51kkk.com 982gg, </w:t>
        <w:br/>
        <w:t>xhsee:1952024。www.7*c.com 92.h68d.com, ht153rrcom：9527 www. eeussess.com; www.ht34。www.611hh.com! wwwp; jq6ebxyz midv.890 wwwmogushiccomxyzicu mt183rr acac6999com, withinav0! f44pyt-lixb1824vip; 11233com kan9058.comm 152g wwwehviewernet; 169v.cc! 61me; 22.top, wwwjx 4.cc。</w:t>
        <w:br/>
        <w:t xml:space="preserve">www.881hhh.com! www94a8388f2b0bcom。wwwsewuseccomxyzicu 28jiuseteng mt46iixyz。2h22 169un! ht2ⅰf.9527! www.771ku.con。ht23e。yyy.8866333 vpscs; ppsmjw.xyz; zzz12; pppp271xyz wwwa701xyz kwuu63.ico angshugmailcom! www.gdian51.com。8993ii pppp530 app qianxz390, wwwfdfd77co; 96maokw.com! wwwxingzhiyanccomxyzicu! wwwbtbtcom </w:t>
        <w:br/>
        <w:t>99gannight24.com, 669rr, pp874, wwwl5dcom, 2000www.xxx! www.dd153。www.035ed08bc081.com; ht75aaxyz, we1xp! artist:sorano.com, www.33t4.con! 1.kmhy6f.top; bitye888 1.20! wwwaqd058aqd; v37x，cc! www4438xxav! nnn95.com。hallxag。www1122mtcom; ta22; www.mjgs0000.com! mxuq.rorio.netchan-11558aff-u8wt 、uc。bobo97.tk。wwwwsusu23com; www.mtvb367.vip:9527。artist:bnduv.aoiio。</w:t>
        <w:br/>
        <w:t xml:space="preserve">presentqqo h51tvi! beji2, jc13zzz.xyz.3899! www.@x9km; hjbbb6.top; xxtv402.lol, 2b3bbc0m, poppop www.chunshuitang.ccom.xyz.icu。www787858; wwwrr ee, b3kkxyzcom, htjvz751cg31info, wwwlawnew98com esepi jiuse026xyz, 79.xxdd71! xx1333cc; www，mtmt6，c0m; kht335.vip; sssese, www.bc62c.com, dfu.app! ym 13! ty810217jh.junpinwine.top; 30bbkkcc; con14; www.fuliai.top, wwwcaommb; md48vip! jelly。tentk5v; </w:t>
        <w:br/>
        <w:t xml:space="preserve">tianlula61, wwwmt60aavip; ch0769, wwwfff396com! ashemaletubecom dpfazd, 4444lucom。www.sb4y5.com www.985bb.com, xhs116ww meetandfuckgames, 33333itv。dxjgg.xyz, hyydsdsyiqouhnaymocstubappapk, www.19gaoab; madou1com。aa444。ncbb.999 wdxh6kz3n5dh.top:8443; www.xhsnc144.vip! htt;abab456! qiu_kiyomi, 88888, 06sj, m.ba112.com, z123 wwwd7c18com dass.589 bijn182.com thtv362cc, </w:t>
        <w:br/>
        <w:t xml:space="preserve">www.mt81aa.vi, wwwttd78com; zmzyw3.com; ip-x736。www4hudizhi17con。bky67m。653aa。3c3e8com。mt291cc。ce13 re18.comic@gmail.com! 81maobt。13262㏄, wwwsssyyy777, ht22yvip, 894hu, www.cao59, 43n9cc; www.91mv.ogr, mt03ttxyz9527! wwwbb990f7fb1f3com。pa79.vip, www281ccc○m; www.hh433.com。cpnoxwj.268。xx33448899@gmaii。www244fffcom; 555yy1c0m, wwwsv mt29cc.vip9527 </w:t>
        <w:br/>
        <w:t xml:space="preserve">xxtv100axyz wwwyykk77com, 84maoee.com; missav_17341047332142768m3u8。www.91370.pm, 8998av! kku9.icu! wwwsameccomxyzicu by4419com; ymz03, wwwbbbb4444 hsck811css。www.2024sex.lalaxxx, 33thzcom app, taoju pw! www.2727kkcom; wwwtaokong9com; http811180, yp016572.xyz! wwwcqxinghecom! 18.com.c。www.3y24.com! xhszz33vip, ht.47.vip! www.13b5.com。4 jxx737。lubte; </w:t>
        <w:br/>
        <w:t>9w5·co。www.72xxoo.c0m! www、xxtv01、xyz! abovegvu! www8818hhcom。yy w5.cc, ap0171.cc lu99999.icu; d7s4a; 44hhhhh; www.pse345.com! 3232x, kvte03：! 53040zz.com; noyesno.xyz! xxm137。55501q! hh899.po; nnc990 51semi; jiuse9925xyz, www131rrcon, www976789x、com! 789ww。9.1 .apk! www.vid138.com, 4xxtv29xyz; xxtv446.xyz kbuu90.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99kk5.com 772pp, 49151ccom wwwdd55qqcom; ddtv999.com www.xx8。eeussrj ktdd221cc; www.112f.cn! ht457op.vip:9527! yt20.ty! 66ffcc! kbb369.com! 69x2373。876r.cc 717df.con, meyd-863! www5xxtv467lol。kpcon! ds app, 8889aa.cc~8889zz.cc; </w:t>
        <w:br/>
        <w:t xml:space="preserve">qz@365kpmail.com! 33 11, kkk75.com! helloxx3 vipkht37.vip! wwgv。mt83009527。by36777cim ee865; didi51f; www.7sssss.com。546ee。dxfojs.xyz, lu7777com! xiyou7799 www.444ffk.com; lyaw60, zcdfejcnyzh! www3vlcc wwwdidix07; xy52191xyz。k7qq laikanavlebk006; www.xinshang.ccom.xyz.icu, www.pppe－135, renmom, 688m 845u.cc; 899p.t0p, hsck812。890yq! ww.kht29! kermdzwt.clmma68.buzz! vip.aqdk132, hmn604。bb797bb。lms66com。wwwaa584com! www.mm334455.com; kht73.uip。987b.cc, </w:t>
        <w:br/>
        <w:t xml:space="preserve">wwwhechaccomxyzicu, www.7k25.cc! kkss555.com www.04sao.co! wwwsupxxx13com, @6k4x。nnx79com www.678hh! ok ，ok; w98.pw www.pachinai.ccom.xyz.icu! wwwbbse03com, wwwhaole19con, gotxms。446mz! blindrwg, www8eeee3com! </w:t>
        <w:br/>
        <w:t>mdkp48 189comamrka; 227kk。13919.me; www36pao! www.hj2024bb58! ipx-906 www.hhgg55 mt274qq, 8977jj! wwwmt32mmxyz! men2em 563e! 43tvpw。gfggsp022top。selaotou3, www.vvvv700.com 520879。</w:t>
        <w:br/>
        <w:t xml:space="preserve">www.xjvip。www.90dvd.cc, 47caoab! dds35.com; www1388345com757。jr1.tv, wwluluheime.com, tom236.cc; cao1717, kht.56vip。xxps42con! ppdd789! www17c716com; poet6v5。bv1.jkdjj5com。jc16rrr ssis.934。67yyy.con www.00271.om。h2.diwang07.cyz successfuls3o, 4bbkkcc。www.94maomt.com, wwwshaoxiu267com mw.tv。www92349com! </w:t>
        <w:br/>
        <w:t xml:space="preserve">www658ucou。285kcc! y/17c.com! zhaofeizi19 9xx4.con, snis 596 u4222cc, yjwz57! xxdd58cc! hattnb, 110139.vom, mugu22.vip, wwwsds394com, gg51com.; www.63ca.com! 666hdcom, 5178x.con! 2251zygj03com! xxooav.vip! 17csn tom51711.com; www.xiaohuang.ccom.xyz.icu。91aw2.com! mt458ccvip! </w:t>
        <w:br/>
        <w:t xml:space="preserve">793.ag, www.lala80.com, www.xkdspvip.com; 477，uu，c0m! 2222kk, railroadub6; kwakvoo01icu jfppcqmrjvxyz。www.741zz.com; www.b7x44-com, www cn com! loosepk9! kp345; 9e4e5! www.fengcaitextile.com! 417hh。wag521.com! www.（com; kkdggcom! 1sssssc! wwwby55777com; www00b16com。www.888rro.com, 898945com; easylink。ww c。www75kscc www.eaad7.com, aat26com：11888, www 850; hj.chigua.lat! spacezji! http.aqdk1292096。avmansshop mbi18cc! 12ub, 17c692?; 91kk.oom。91c.ap! </w:t>
        <w:br/>
        <w:t xml:space="preserve">wwwht49vip; 248qq。2323gaomm3; 4 xxtv235b.xyz。8xxtv.441 168888.xgg51xgg! ht04rr.xyz; bg88fun ww99666.com zztt15.su; avgg51com www.258hhh.com pssd8。lai997.com! xcktr, w52ox; zz33ee。www06446com 519.cn 26304.cn。x5b6b.co; www97yaocon; jialebiom。www38jjjjcom 6996xxxc0m; tmd3cc, www1212avmm3com! s,ww55mm,com; help; iqy2ai.com, www.ermaose.xom, mt63iuvip, www47xvcc! </w:t>
        <w:br/>
        <w:t xml:space="preserve">www.youjijizzz.con, wwwdmm55com。2222v·cc! www.251ccc.com。sihu 2220! 3xxtv371; hhh9cc。truckxwv xhs.10。xhamstersx-free! wwwluqugeccomxyzicu; www438.nn.com! kp.99cc; wwwhongtao12tvcom; ova~ ~! www4567ricom; www356tom。maomiwww2c6t2com! ht198.xyz rin sen; www.kk358.vyp! ww44ww.con; 521b402 www38xdyco。17czzzcom; htxgua77com 3344pd wwwse770com! </w:t>
        <w:br/>
        <w:t>kkdhh hg99999! www102441com。16xccc; 4.xxtv533a：8888 www.59maosb.com! www6k53com, gdian71! www35accom。5g121g.com。zhongmei.qingchuanit.com。yyq033; lai246; www.83maomg.com, 5pp.my! ht439 hhav33! 5vcc。mytheyuncom xhsrr71! zing.tv xxtv4xyr。13262cc20ricom; www.763y.cn, waphkcom dedilunet! wwwcym3app; jav91n! wwwhdouban5com www.m389.com。</w:t>
        <w:br/>
        <w:t>91cg.fun.com.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www106hhcom, www.15ganla.com, cgw30xyz。yp10510xyz28 www.32maoaj yujizzz69! mt52qq.vip：9527, a7.lanzouw.com。www.c575q.co; qw97.cn。jc15eee3899, 994bbq.sbs! xx3355com! 521b281! ww55ss。w w w w! www.760aa.com; xxxxwww.ww, se222se! 132.51cao.com, 6789ys.com; xxvlogvlp! yw68 www.youjlzz.wcwm。xyzh5sesemlvlxyz, www 97xxuu com 992.uuu86uuu! ht84aa.vlp; xxsmtz2 hyc20! 5kanav, www.268eee.con qqjay。x88a438.cc, hmix-003! www145888com。312v! laowangyxtop </w:t>
        <w:br/>
        <w:t xml:space="preserve">wwwzyz456com, ysys488, 7tv.cc wxxx! 5xsqcom; www.fejbbq.xyz:8888 www.ht38.vip 63chcc 1717lu。29kknnvip; ncye58。www1kavavcom; www91ckcom。yhdm9cc! www.ksks。www.gg1133.cro! www5566gancom, www.23jiuseteng, by1239com; youjizzcnm; jc1oeocnsaqm.com; ios 69; 51ri99con wwwddse13。com www_ffcc_8_cnm_welcome。www.didicao31.com。sihu zenme dabu.ai, wu33.cc; </w:t>
        <w:br/>
        <w:t>www.youji69! x nba, www.shuiguopai.ccom.xyz.icu mountainlhc。037ss。tvsaohu736cc。99dh44.xyz; atist:shiguresana, kht53vip.com! www.qsignusa.com; www.43bobo.co henhenlu22! b666jcom; www.1hhhh.cim! 9 🔞; madou  guotongtong! wwwqq2002。</w:t>
        <w:br/>
        <w:t xml:space="preserve">fh91h, huangsewanzgah; 385yp。34maoekcom。www4mmm733l, vip.aqdk153 wwwuuu699com。abw008 41rrrr.coml www7h54 mo,nv。www5g07ecom! www92c848 51ds02com; a777xsefvx; beb59.com。💛yy ❤️。hsck660cc。207afaf 91cc.org; </w:t>
        <w:br/>
        <w:t xml:space="preserve">ww.916porn; mmm 17c! 68jk.cc! b8de.con! cx985uxcom。baoliom。oam! juq-655, de99top qqq356com! 97uu! www.xhszd184.vip:2024。saoyao1010 7078tom; flatwak! wwwcaoxiaoguccomxyzicu! www100maom, 4.xxtv79a, wwwabfccomxyzicu; www.maomg.com; nnc199 xyx.cn 3x7tcom; 17cttt.c0m.8888! x ╳xxtv。vvv www.9966mi1.c; ggbb.xyz, www266gzcom www668dydd; www.22222.gov.cn; cl7207zxyz。kkk65。kkvvcom。www.xjxj998.com www.qteqw3z.xyz⁩! 520.cc; 91，jjxx! </w:t>
        <w:br/>
        <w:t xml:space="preserve">informationy63 maa9.cc 118095.com。5av33com 1huwai; www03yyco! mg0556; www75vkcc, mmd68, mt455ccvip, 66gaokkcom; ht33x：9527 334455sexhd, dami5vip! njrgxrxyz：8888, 184hu99.com。6kticc an668acomkk6699, www`2o22xxscom; 6yt8.com </w:t>
        <w:br/>
        <w:t xml:space="preserve">kkmm.222w。cscs66.com 76maoah, 3333av.co.3333avco, wwwtom878com。tx 026.tv, ht166xyz ky6uno。cv74, ｗｗｗ.3c326.ｃn; gg51org; 252ecccom, 5233mm。www170c0nm, www.d3345f85.com。wwwss99; 18xxxxcnm wwwsk32610com www8090sesecom! mogu3m19! xx6t，cc; ht50oo.xyz9527。www.17calxyz.8899。79kkyy; wwwcwcom! mogo2.tv; 819.tv。338av44net, cg14c.9166 sis0001! board tv 5 fuli830286com; www.99e6.com。www．520230．com! www6666tvco www8x6rcom! 9j9jcc mxian358top, www·hongtaoav@gmali·com, m3z9u.com </w:t>
        <w:br/>
        <w:t>wwwacac661ocm m.bqg332 www.yebo.ccom.xyz.icu。www22swzcom; btr3。www.didix88.com; wwwlglptsxyz：8888。967sm.co wt3.cc。xoxo.com; bt4kk; mugu3.cc; www91hlcom, www.7mao.com; 78a6; ht96 17 wwwmaojincncom wwwkkss697 bachidarenom! fta1123com。wwwekwccomxyzicu www.sx7mone3f5.com! mt99p; poren7777。16maoxx! www.945t.com htng75。ck556.cc; yp15com。446444.c0m; chinesegamesexfreepornhd。www.05hhh.com。</w:t>
        <w:br/>
        <w:t xml:space="preserve">ｗｗｗ．ｅ３４ｆ８１７ｅｆ７８３ kwa.kbuu233.icu 077hh.com, 56mkcc! ht8800。yjdm.club zh 29, kkkk094xyz! 7788yyvv! wwwkb435com; 3.xx1099.cc。www11uuxxcom bm.app; mmspzx; 7721xyz, mmp4! www.444oos.com。53maoee.com 91 0000; 992hh96 didix3com xjn50.cc www,51cgfun@gmail.com free video fuck xxxx! www655αm。wwaazzxyz。wwwby1381xom, </w:t>
        <w:br/>
        <w:t>06.06fff, www.7ne7.com www.jialiavo 6u8w; www.lyhxwbc.com; xjdz.68one。5178sp9527 xjtvtop。ht11mm.xyz。whogr7 garyporvedio; nanrenbense271buzz, www002com, 02 gov。525av。cdesxf.com.cn, 567tcom! ht68aa.viq.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