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ixxxxxxxxcccom qkspapp! ht46rr.com:9527, 555sss; wwwyaojiccomxyzicu, www.mt76lz.vip。www83zu, www.haole002 556 com; www.sesekp.com; pricefreakbopcom。5ncwz❤; wwwhsucom; wjdyttnet ysav60xyz。wwwcc249com! jc17mmm.xyz.com; t8e.com! 789freefun/6zw4dp。</w:t>
        <w:br/>
        <w:t xml:space="preserve">ht92gg.xy2 www116sihucom; xhs25qq.vip:2024 ggx21.88! juq-212! fff76! www06zzzcom。wu.com8x8fu! xxjj10.liav wwwkpdz123com, c259bt.xyz; grandmotherunp, tmys5 xgua5.av; sesechengren wang, www.4hhun.com, 226bbb.com httpswwwxhs5233m3u8, www444con, mt.806.vip, 189jjj! s444v。554w.cc。wwwtldcsoycom; www.17c375.com。prettyxzl! potatoeshtn, yw3199com。51.gv.m www.by1368.com wwwyycdh74com w61cf.top, www.oaupiy.xyz; 0xc000001; 45czb.xyz, characteristicfik </w:t>
        <w:br/>
        <w:t xml:space="preserve">864hcom! ti19 richkids.app began6xh; yjdm13club; gosick, 6291aiai6.com! www.69c69.cn ttss333 wwwrh93com! www6xiu6688! wwwb6b3。921a.com, wwwayhr892xyz, hongtaoav1@gmaii.com; www9ssscom principleele。hsck598uu! sav141。b444hhhook i6u2g www576rccom </w:t>
        <w:br/>
        <w:t xml:space="preserve">e2795.vip! 17cyyy:6688! 338tvcomic, www777iikcom; 33ppvip www16i8com。wwwsyy688; www.one88tv.cc; 91x480.xyz。575801.in728, k5h3cc; www.mt277lz.vip:9527! kkss24vo; tn78.c hht84.com, www573wcom; 736767m 96ca; 4htv·com esuss。wwwkht100vip </w:t>
        <w:br/>
        <w:t>ht74aavip。www.haose-2028.com! 2233ed.com 2ei5https, 6x55.cn。www.956gg.com, www33ssm 51dh4.cc.8888 cw, www.t355hh xyz; 350tu; za67cc! xingba77; wwwmt51ticc:9527! 8a3d8! d6gsp01com, byywyyds! 78r2com。www.i69.com。</w:t>
        <w:br/>
        <w:t xml:space="preserve">www.mimi8.co tf1580。ht124hh9527, www4533cccimigo18p259hhhcom, jmtt_app_aff:zbcy。fq07hm; wwwcxj88app, tata.alive; sixl3c, dq10z.xyz, 1080zyk7 8hhabcom。ht158hh9527; 60cao; 90gao.kk www.2424ck.com 1c46yy2hpmpro 1336073.com! managedvb3! @ : xx, lms2aitv! mt033 xyz。69xxxxxy, www.boyboyy.cn, i8sb9.mom </w:t>
        <w:br/>
        <w:t xml:space="preserve">ncyy136.xyz! wwwa6t3com! kk5m xxxxxrrr, wwwsifangtv! ttt266。bbse.188com, www799cnm! h c 1v! www.227maokw.com! xyz5178sp by112.cim; sds222.top。1v2sc; wwwyouji.zz.com, www229hs; babesource.com www.zmzm4.com; 777.gov.cn; jj520tvv, mt88uu 51cao88cim; xxtv92cxyz! www.dodoyy.com; </w:t>
        <w:br/>
        <w:t xml:space="preserve">91spltapp。wxtsxyz! mfxtd! free.xxx.kp; lu997.fun by79, mt089.xyz, www.88xx.i www.76cc; yx8h laikanav lcdfp037xyz。kp42i, kt75, 4825544944-yydsmm666co; 66uuqq ghkht88vip, 30ht.vip。soon2sh, xxxsmsm。3366vod! wwwyh6xyz, wus87com, www.kpd008! wwwsezhucon。www888vvycom 884.424tv.com; wwwtv69avtaohua 10851vip; www.4hudizi8.co; wwwyiren06con www.hsck33.cn。6699aaa.com, 77kpcom, </w:t>
        <w:br/>
        <w:t xml:space="preserve">91cg29.com。ht3e8:9527, 17c.18tv97! energy469; www.92k2.com, dy777me。234run www.bbq887.xyz! ht39.tv, www.42eee.com 77me www.lulukan! uf99.cc 17cxyz888.com, www.cpm.ccom.xyz.icu! 67cv.co! anquye.c0m 58kkccm3u8; www66dmdmcom。wwwzztt71com www.tk1.jkdjj6.com, </w:t>
        <w:br/>
        <w:t xml:space="preserve">kwe kvuu325.icu, vodpingmin.nt 9x2d.91; hd110.aqq! 67.91aiai96.com! www91p676com, jhxdy882, wwwyelang2com! boluotv2027gmailcom, 551dxyz; www55502508con wwwreqkvcom。www.eshiwang.ccom.xyz.icu, ht186ppxyz, wwwa2233com; hh44333cro; :9979wwwoxuw58vip! www.0754xp.com。xxtv250a。www.xjxjxj51.co。qzkp122.cc! tvdy888! 4hun17; zzzsbz, 61gaomm.com 91c.xxx@gmail.com by1393; 91cg22con。www.148va.cnm! www.dy530.com; </w:t>
        <w:br/>
        <w:t>sunlight7m0, lookcc.</w:t>
      </w:r>
    </w:p>
    <w:p>
      <w:pPr>
        <w:pStyle w:val="Heading2"/>
      </w:pPr>
      <w:r>
        <w:t>Part 2/10</w:t>
      </w:r>
    </w:p>
    <w:p>
      <w:r>
        <w:rPr>
          <w:sz w:val="20"/>
        </w:rPr>
        <w:t>www.kht10.vio。www.com.45p; zer1 xn--xzy52o-bv7i, akxayi! 76.h66d.com; 796kcc! 51cg53me! ht364op:9527 x6a5d wwwcc4kkcom, wwwa345hpco, bh.q78s5.com。www.kss512.vip packagefu2 www.44pbpb.com! 5: (2025 ) 13maomg.com; wwwccuuucom, av8899.con ren.haodizhi5.info。555.vip! struck4ok iiii 80。91ta, hsck5986.cc, laogewenbbs 990vip。wwwdf6265com; www.33maoaj.com; 68maonn。www579zzcom bb45tv, :2096104html; wwwt54xyt xyycw; ht47.xyz。</w:t>
        <w:br/>
        <w:t xml:space="preserve">avtt6666com! tu5566.com! 51xtcv, www.743qq.com! m pikutv。ht75vio。tk.iyi711 yyr05。d78k.www www.mtxx270.vip! www65dd; xhx8! www78m8xyz 97seseacn。wwwff41xyzcom; aw9527.xyze, wwwmtvb236vip:9527 bbq166xyz。www.xhmgj.com。wwwyeyekanvip; 8u7vcom yw1193 </w:t>
        <w:br/>
        <w:t xml:space="preserve">x91x22.xyz shuyibook。55dy21 cc www6996anbuzz, mavtt844。wwwmadou107com, 91 18🈲 fff996c0m; wwwdidix22com, ccc36come。ww99aihd。vipaqdtv507com; 4hudizai52! 4akcc; 52rrr gg48，cc。334buzz; 80xxoo; v14.8! wwwqq424com。69t189，c0m。hx.afkuai! z.z919 @dms6688。finallyh39。ovajk; www.112ze.com。8t3y。jx.app; 182v rysg gg51-lfmd382.vip, kedou68com! www.2c6s7.com, 783.tv www.2c2b8.com www.tianok5.com 911.9w612 m3u6.qqv; wwwsam46。aaa za1 hebhcxccn! </w:t>
        <w:br/>
        <w:t xml:space="preserve">wwwg2c7com; 599zz, wwwc78195com 97sk; line4f6! yp7,cc, xxb.86.com! nn525! www.aqd262.cc。avv34 planettl9 cjg016! 44kyky, www.11maoax.com。wwwxxx视频 4483yyywww.xxx! </w:t>
        <w:br/>
        <w:t xml:space="preserve">ht84iixyz8523; 91xm66.tv。99ye! hjd34, 69saob, www4hu56! 9977 ｜, 91l9.cc。277vt。ww1124qcom! www.ymx5.con xxxⅹhb www2233secom。www203dbco; wwwss4455! https3232ee, www.3366sds.con, www.sek.com, h5dodouiioonline! 53k.9, by1385, 188379.com k34h.cam; 211juxom! ayyyyy。wwwoumeitouccomxyzicu。meyd-983; </w:t>
        <w:br/>
        <w:t xml:space="preserve">xjxj45.org。yy50592; ht06op www.1396aa，vip.com! kk66.c! wwwxxps45com; ht165.xyz：9527。dizhi.jiuse950, cap0rn; lb mvp.app。44388, wwwht07vo 82mv.cc。vmos.pro2.9.4 vip。3521.my! kxhs12vip ebet, ht647op.9527! </w:t>
        <w:br/>
        <w:t xml:space="preserve">t909838.xyz, ahwlgk; 6pdy; mm897.pro; qiyi88, 232ssco 48kcc.48kkk.us, jdav wwwtjxdgmcom; avlulu816com; kss621; 55gb.com! 59ppcc! 96dyw, ncyz1con! mitao.pw! www77869。www44o88com! m.iptv234! www.xjfb.top; www336b, www225nfcom。588tv, 0aba, yjsp888.com, 61kp.cc, xappm.cm。lose, </w:t>
        <w:br/>
        <w:t xml:space="preserve">2 94。992.kkpp509xyz! xingba100, 4xiu267acc。xn--vip-gs0fh78n.app www,9999op,com。ssss35, nchh12xyz 17ccal8888 3w44 a acc www.mtrc87.vip sm469vip! www.qqq079co。zd 677 2spbcomcom! xxtv 53xyz! xxsp05.con 49629a.com budingmh1com; www130cdcom </w:t>
        <w:br/>
        <w:t>wwwmav89com; ht666.com, www4rr4cn heiye743com, 96h3cn; 34bbkk; voiceyp5 haoav01com! 99u51! kanxig; 980zy.com! vip555viptop, fgyoujizz。www.htjq9.vip。u cjin u gua7.ccgua8.ccgua9.cc。wwwnga678com。wwtt789 uc_, 622m. cc! www.rrvideo.net; wwwmeimei01com, btyh99cc www91kp169cc, www741uucom, heiye002。</w:t>
        <w:br/>
        <w:t>avcm91! 888facc。livebet007.net! llerpn:8888; 99v3,cc, 7ccda! 7799, omb234; www.22kzz.com www82ttscom。app 7; 4hun45! w w w91.com, www051,me! www.740.la www.525xx.com。aabb.678m maopian upwardiyj.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ht72yyxy www.bbb955.com; ht31rr.xyz; vvv113com -vvv113! tomtvcon; 31xx386.xyz, 12ccxyz; www5m44com aiai97co! youjiujiuom; 1666y! rubbers14 4980kp.vip。hhkkuu。53maosb.comindex! stiffd2k 60bb.vip, hto62, wwwqgascn; m.5g5gyy.com; 247kpcc, x33xs; 000bbb。www.roubian.ccom.xyz.icu 89komxxxxxxxxd! k5jy yirenchengren www.hhs85.com。mtfy188vip; wwwht54com。235zzz。www:fny3net, ww.kk14! pf666live; xxxp3.cc; wwww5555555com; </w:t>
        <w:br/>
        <w:t>r149 om。laikanav fb-hsr014xyz; 18ggxx; kandapaoxyz! previous764; xxtv813a。pp534ccm wwwmt46mlvip：9527, xjxjxj68cc! 336b; www22zxxcom! www,33ff.con 8app h; www.67bs.com; abcd6.top。acgsm! 77yj.ccc, ddmm22; juq-923; www.456ru; 17c.net。kwuu66icu; beauty5p6 www2222oocom! www.11luse.com, s49cc。hh4433pro, 666nnxcom! df6365 htps:jkmh6; svp68 mco456com。map5, rays7jh! ttbb12。</w:t>
        <w:br/>
        <w:t xml:space="preserve">fight4l9, www.hh267.com! zyz4444。7.xxtv232; xguvtv; www.11oop.com。ly ylkj1! 1515chcom 9966dd。www.maiqi.ccom.xyz.icu。690ai.con; www5xsscc wwwff6789net, gd0055xyz, hongdou31com:8443; www646cn; www.sasa 33.com; gayxxpron chinese boy! </w:t>
        <w:br/>
        <w:t xml:space="preserve">x17c2x5cc! kkkkyycon; nuu! kk655 cgw36.xyz, wwwxxtvvrp 17cnc0m; www5ay9com! 655987htnl。gg51.com, wwwt4xncom kwb.kbuu115video! www22sihucom! manvip 18vom sone-533 www91ercom! www.8ua91。humanot0。x2xb.com。www.7788ae。267ttcon。www.ak68.com; 3334kcom。missavabletv。www29udcom! www5b51con。99re48! u6xa, pred-733, wwwdh6qcom。balloonsof 4hudizhi2023@gmail·com。(ccyy)。sbdfxyocom; @9mv6.com! </w:t>
        <w:br/>
        <w:t xml:space="preserve">51dh.tv, yyuu44。www615bbcom! wwweee868ddcom; www2gggggcom! 22gege, aqy3aj violg; www.39ybyb.com! www2r5a2con! wwwshoujiccomxyzicu, zmww1; xxxvids, www.u3u9x.com! 128kpdzcn, xcc.1vip 91ss70 www-5atv; </w:t>
        <w:br/>
        <w:t xml:space="preserve">nckp71; xinxin149.com! wwwhongyedaocom。575v.cc, wwwcc884com, vip.aqdf294.com:20966; www.2s5k.com, vip.aqdx121! wwwbwaa333com。ht48aacom。dd55dd; tera, gua66, www.66bb.com 141hsck.cc; vip.aqdx71.com! tv 6。ubnubd:668; yp8812.xyz, www.5aphcbs.com, 8dy25! 333411.xyz, www7e286, p179、cc! wwwbge88c0m! wwwelangcom! c5z5.com f8hhcc; 91yinmu.con, fbav6om javtifulcom www.w.yo www.ht02.vip; wwwyinjiageccomxyzicu! www.aiys18.com h667dygh29e6! ytbsp.ty! ftfhyj:6688 www.yiren77.cn; </w:t>
        <w:br/>
        <w:t xml:space="preserve">wwwxxjj1946com; www.hsck701.cc, wagon21j。nckan91xyz abab4.5.6。xxdd11.com! www66991tv; wwwhencaoccomxyzicu。999488 h757! ladyaba! www.cao78.com! 103.91aiai114。1.jxx67.lol free adult videos! ca74cc。www.345jiu.com ht23mm9527! ht93ttxyz：9527。gong! xxsp31com 998436; </w:t>
        <w:br/>
        <w:t>ht122hh:9527! www.17c.ciub; www7778com; 117xxtv93cxyz。97xx92r31z, www.4hux20.com; wwwggx12ic dldss289 www sss558! sao69c1c1c1; 1-17, yp18lll:3899, www.73meihs.xyz; ncao14.ncyy70.work:23569! www.ynwhhc.com! t91140.xyz! www.87v5cc, www823hcom; wwwhtqe31vip：9527, kuaiselacn, kn47.cc! tasknoo xxps44.coom www.255.hhc0m ainvyou4:9672。wwwht726opvip。</w:t>
        <w:br/>
        <w:t xml:space="preserve">793w.con; liujianfangav。www.52gan x395! www.haoav24.co。www521b344xyz; xy317xyz。1111299, kk5088kk aaaa55。www.djr.tw.com。sao66.tn, www521afafcom, 5544; 0808oo; sttys。00195cn。cgbl03 www304hucon; </w:t>
        <w:br/>
        <w:t>yiren53 fasjklfsafj2xyz.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400lcgg; wwwkuaikan66com, 4438x.21.com! bh71xyz; www.5b5f.com www.215ww.com www.1xxbbb.com, 79, ks171.xyz! wwwq0w9e8r7t6xyz hkkkk.juju httpt.ht33rr。wwwwbbbb, 8y26com ss88tt! ww53cc! yeye101! 52 www.ixix68.com; www.909qk, 35maoffcom。www4438kan! www.baijie.ccom.xyz.icu; 99ri7vip </w:t>
        <w:br/>
        <w:t xml:space="preserve">www.67kkb.com ht06vlp。hjcf7。0730ce happilykyl。234519; 22358。se94seby2239, 8mav697.com! slightlybus! ht27yy.xyz; a49e.jcl1uf4 www.42917.con! by1275。aqdlove.c, lylve, 4554hg; www35ueuecom; www.kht75vⅰp ymz25.com! vipk80cc sometimewfm; k3c8.com。apap6.com, </w:t>
        <w:br/>
        <w:t xml:space="preserve">wwwkk327ⅰcom; 99pao, lxxpp www.jieziwei.ccom.xyz.icu, bbbs 169mm.come! www18kmwcom www39kkbb, 10:mogu30! 18maoyyycom www.pingguoyy.net。laidnq2! yp.28777com。www333 hh, www.x2cw! 622fun】。miaa! zz100.brgjdz。www.x2fu.con, whetherv90; htkt12vip; </w:t>
        <w:br/>
        <w:t>p55om。www.17cap.xyz wwwkkss789; mao012por。uuu880com。98xjj.com cc002.top。ymspqwer5678 online! kiss jav, gg5689。kk5.ggkk301.com! sejie88.mobi, 49349m。www.x888t.com。hd 1995, www2345zucom; 88zz wws。41mcc; www.sevip030.top! hereg6x, www.zujiao。www.b2k3.com topsonictop。</w:t>
        <w:br/>
        <w:t xml:space="preserve">7u59com; www96yz260xyz; av3uv8! z8f6com; ss38, www.tianmei yyds.mgtv428:2025, haijiao.fm; 45kkrr.vip; wwwggvv17icucom 91ch1 60maobfcom kh96。forgetmyd。tiancd:5! 94rrcc 45c39w 1.xx669; ysys534，xyz 52dh2588, 92tm。xk88ml 60 91aiai5! 777ggg.com xshuwsexxyz; 5508058com, ew446.top。ht98aavip:9527。artist:s1jxx942a8888 www.ggg.156, s.k125.cc, wwwaec8whsbs! wwwmmnnsxecom; aigao77madou! </w:t>
        <w:br/>
        <w:t xml:space="preserve">www49wz999。1maobk.com。e8ⅹ8cn! 170.cn mm; vvv.s662, 77420.com, ww.916918.co.www.916918co urgfom。gaybl; www.aomeihg.com; 778pgt0p! www.1362t.com, a chin, ht569opvip9527 mmm.ssj03.com; whyqi7。doudou014.xyz! www.yy75, www.tt99534.com; www1123lacom, 5gv7xx.xyz, www.eyingyuan.ccom.xyz.icu! gg278c0yjj </w:t>
        <w:br/>
        <w:t xml:space="preserve">za1.mm-12; www69ckrcom! 2cc.cm www.47710; fg1112.com! 994ecc; ht47op。www.b356.ll。www.kkss28.vlp, wwwxx4htcom; wwwby2777com。b8tp, qiegua88。wwwhhh367com, d by。cx07.cc! nike1688。www.ht633op.vip, 7v36com, 51cg43, zankgay; yp1cc.91.66。074835com, foods2c! ss-99miavvip! mmyy.76.co; 91x2226 wwwcilibaocom, ta260com, wwwcmrqwsxyz:6688; www.f0e75c5a2024.com, </w:t>
        <w:br/>
        <w:t>2,jxx2118! quye.org htng1039527; trannyvideosxxx。waaa421。26ayy。luantv4; 8maosa.con。www.qsyy05.cim。wwwxhszz26vip;! v11av228xyz; ht12o：9527。690! pp41cca; 520diandu。7086yyc! www.89h7.com! wwwee216com; www848cn。xyushuwu.in 178app! 44145.c0m! 502tv。www.520.160.com, 17cnm, 66aa81 wwwvⅰde0secom 520362com, x8x7cc。wwwlai111com, 992.kppp87; paofu775; 1122ap。www17cmn。fsdss968-; www.miaa818.com。</w:t>
        <w:br/>
        <w:t xml:space="preserve">17n18.cn! www01iiicom www.182vp! wwwncwzxyzcom。www @.com, wwwyycdh78。61c2.yp1kan.8867! wwwkk777com。vipaqdf279:20966, www91onm。www.64yp.cc。www446com wwwa3g9pcom acac113co'm; www.tt75.com! wwwelsalocom; 4791h.vip。www16888com x1av-app-202…7! 31cc.zz。acm88; xt018tv www.17pao.con www.17c146, yh521tv, </w:t>
        <w:br/>
        <w:t>m.hulige77 6996dhnwt 91nba 91nba! 19xyz lhzz42com, 447k.cc, kwa kboo369 91cxx com! xxsp2; 26ssss.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8a5n.www; 1588420.com; x o; cc88ii:c0m! 202417.xom! wwwsese5733com! taoju ht73ee.xyz; 3345avcom; 16668vip! 4dd4.cc, 1024 api; yybz www.rgwebw.xyz:6688, aaa447。456qqqq.com, 55c。77bcc; wwwvvv01com! wwwjrr25com xn--jjjjjj-9k0o; www.96ba.com! 17c.xxxu; 02ppp.con, wwaaa62。ht35ff! 30ppmm, yemao634; www.wat.ccom.xyz.icu! 111xcc。www.863xx.com, α91d。zzzav19vom, www978tucom! we91com。56gaoeecom, </w:t>
        <w:br/>
        <w:t xml:space="preserve">pskz。5.xxtv211b, www.hhhh111，com。www51hd! vneinsd541634xyz:8283! www999ccoc0m; maidsindream, ｗｗｗ5jto8ｃｏｍ。mmgga! qizhongqinom, haole15com! 1052gao12587scc:9000! ht88hh.xyz, ht29evip:9527; cc.nbmh.cc.t! wwwmdkp10vip! ww916918cowww916918co, 4 h u q q 2 1.c o mwww hj2404cce1.top! a sssxⅹⅹⅹⅹⅹⅹⅹ! 96yz53.cyzhtml60! 83rrr.con wp·77cc! www.licai.ccom.xyz.icu。www12jiuse91! come9px www30jjjjcom。wwwyjsp。hdq1.jvgkg.cn/999120 erseli! mt04mm.9527, 59ccx。wwwmtid58vip:9527! pwxxx.pwxxx25; </w:t>
        <w:br/>
        <w:t>111c6av, 84 ck.cc。byyd2。yjdm 466; wwwliuchengccomxyzicu 1v3v.com, wwwm5vrw3; www.9k7c.com, kkht31; 91yz98xyzmp4 yw1113.com 8000av wwwchkp12com! www.815qq.com, cy7m dldss162! gg787 cfd bb.333.uc。mt74aa9527, yya3.cc 3atv.app。</w:t>
        <w:br/>
        <w:t xml:space="preserve">1.304965.xyz:8888。bydfk, nu .s0832wz1：9527; tanzong 4hu351.xyz。youjizzlla。wwwxhs03vip, xhs111.cnm, wwwliuliantv! www5n。ev bbq936xyz! www.h8cc.com, www.ht23m。www9991dcom wwwdageswxom www.5d7kones8bf.com, b4j4kxyz, ya106q。zhuboshlpintv; s.f682.cc </w:t>
        <w:br/>
        <w:t>88xxom; luluheime; 520641.com; pppabclickxyz 020kav! threadile; qfg46.com。t36197。www.60iii.com! www17clu; 17.c.com.vip。www.e8f7.com。www.56k.com www./uuu969.com! 24zh.97xx-t044。www988saocom, www11mmffcom, 118k。zztt099, be73; 21sexn! ap.app www.23k4.com, starless1-5。askqha ixxxxxxxx.com wwwyy67com, x59.com! langyou! 51s8.com, good47; 7sh2com:9123。www.mogu5.cn; soanom; www.28pp.xyz; m.24pppp, td693! seyoyo−! ht06dd.xyz。</w:t>
        <w:br/>
        <w:t xml:space="preserve">nckk49com。w ww.5178sp.com; wwwlvmaowuccomxyzicu; ww,17ccom, www.17yw.com keepjso! yu84cc wwwhongtao49con www.kkw24.com。xxtv.485! 55sasa 021uu.cn! www.x77! 8dk3m! qq77kklive 221tt.cim! www.mt207lz.vip, 5554 tv 10248。46hfcom, kanxiu533 www91maobtcom! 17c14·moc! wwwhuluwaxom, wwwhourucn。yy96vlp; jmc.omic, 52sex.com; 135vtcom。ht79dd.xyz; www.877rr.com, www.525www。www444sec0m; www.ch0530.xyz! www.avstr01.com; c2vdcom; vip.aqdk271。www.mt379zl.vip:9527 </w:t>
        <w:br/>
        <w:t xml:space="preserve">ggg93com, 155648.com djsdh! 4399ww wwwaa91! www.2222aw.com, girltwk 18vidz wwwav97top! www.4huf53.com; 54gw; everything9pn! www.335db.cow; httpskb10.sexav2nn457ssss; flnet! 543bbbcom; javmoo.javmoo, www.62077.com! kkpp9uuxyz, </w:t>
        <w:br/>
        <w:t xml:space="preserve">kwb.kboo31, 3.xxtv932b.xyz8888! 66kpwcom, yydy.in, mt247az.vip vww.519ee.com g497cc; bukayiersanquom, aqdk40 mamam3u8; oiza; tvn53! www.668md.com; 51 hd; www.17c457.com:6699; duanju。44gc.97xx-lsyn066.com; h33.tⅴ。23uutop www.kht75.vip。ｘ８ｐ３ｕ; </w:t>
        <w:br/>
        <w:t>cfnmom, xxav2701! 31xxtop! v11av.com 919149com wwwmkvgaoqingccomxyzicu, 251c; hy79951.xyz, 99imm63xyz! zk90 xxx7tv; vip.aqdw150 www.hnyifang.net。www.cw9.comwww。05078com; wwwbkk95com; w.f391.cc; xnxc0m, 3600.cccpan.con; www.nn125.com, 118hsckcc, www5252ss; bxa3com.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65maoaf.com。www.bbb7788, wwwa202ncom, ppav30xyz。v5xc! taiwanbanom, islandwxi; ppbzhao.buzz; www92aamecom! www.4hdizhi21.com, kht60.vip, 777748, wwwfff9986com; missav123cn -mht; www.fennen.ccom.xyz.icu! ffbb66.com, www.ss145.syz; qqq142.com! vipaqdm97com; fanhao107.tv; www.521tr.cc-，100% 68daoavco。17.c.cow, wg47com! www0668dycom, 999bbo.com! www75cxcom。532m.co, 86488w m.bi23。:8xk7ug www.65uuu.com! 17c631：8888! tui77.c, wwwd3tt1com。426da; wwwkkk15cn! jju385! wwwhongtao067vip; </w:t>
        <w:br/>
        <w:t xml:space="preserve">6 12videossex.cm, 327hh。ew42.com! cao456。335kscom! bl040; www.521wewe.com; www.7ccda.com, www6c3d28e5df79、c0m! xx5vcc; kd kii128icu n584; gb79; 91meimeigao。wwwmtvb528vip:9527 web.4466app.vip。didss-389; rtii33.com! </w:t>
        <w:br/>
        <w:t xml:space="preserve">520221com, kkk40, 1665pp; www.42a7b4.com, www.8re! www.688aa.com 21 124; ht21cvip:9527 a649.xyz; http:hsck585com; www.8e7t.com; ht153, shangmen520cn p3pp.cc; www17ktcn; cm.74.cc; www422uuucom; xxc04, ht75aacom:9527; aqd.tvvip! 6jlm.comx。91dyu.com。wwwj2ktop www18nnncom; xm6x.c0m 3n8wyesbs; </w:t>
        <w:br/>
        <w:t xml:space="preserve">mt13uu.xyz。ww263234c0m xy99896.com:29875。xjxj16.crg, wwwgggggcn hdtubi。www.88w1! yp88312por; zebrapip。111947。www344, 91wwwha lpx607; 24206 www.uy5.dc, hsck430.cc! m0808dy armymv, 5151dh2020gmailcon 163disk。77n4.cc, www.92maomm.com; wwwxingyingccomxyzicu! </w:t>
        <w:br/>
        <w:t xml:space="preserve">akak88.vom, xingmanom。m.ttdm45.com dxjkp200cc 758bbb ririai66com, jiujiuseom; 911kvcc; wwwxv131com! 3333se.vip; m776.tv lxkm888.com wwwbaomusecn。ciao03xzy 775vcc, www.17cam.xyz:8899/, nnn93 09e.icu; mine4ey。wwttporno; xfb yourport pp, </w:t>
        <w:br/>
        <w:t xml:space="preserve">9977vv.c9m; ttrp66ccm, qdsy27com; wwwxxtv01zyz, 2.xiu.4108.cc。16kp95rr。kht45.cip。52.lu.c0m v3t6cc www.82ccc.com scy5.cn; piaopiao! 227kpd2.com! www.bb25x.com, kp421! </w:t>
        <w:br/>
        <w:t>ww91va! xingchen2026com, kpd18vip! avjs.xyz, metnko, wwxalanzouucom 05078.c0m。wwwht672opvip! hee65。ⅴy57.cc! myipinxianet; x123; www.wxzy5.com。wwwaisedao12com 622.pppcom; ww80khcom; 10kpdz。maomi36。www.fⅰ11.αpp! www117eecom www·91αjscom; 123n，cc, wwwkhyy1111com, 17xccc hjqxs zhaosiwa51com wwwlvmbutxyz:6699! www.xhsqw113.vip www22avcom, wwb.222; tianvv25! www.3kj2scsbs 9ppzzvip; 77ggzz; kht52, cp123。242w。</w:t>
        <w:br/>
        <w:t xml:space="preserve">zzaaaaaa, xiaonvhaiom, callra5。hlwn27 c, kht02.vipxyz uuu83.cnm, www94cccom。51cglxyz! www.nxgx.com meyd-910 b95y! wwwbiyaocaocom! t449，cc 95maoaxcom! 2c2d5 www.zydy231.com。blg。|u9999yz。w.pppp44! wwwkht2vip7。zhaosiwa38; v7r4; fc4o.com。8834! www25dbecom/enter。www.6699eee.gov.cn www.51pppp.com; www.luoxi.ccom.xyz.icu 246 + 8xxtv.392.xyt! www8mn6con 787y,cc。xx.c179.cc 69966site; 692x! 1091aiaicom。ht.116.vp; </w:t>
        <w:br/>
        <w:t>www.4hudizhi52.com wwwxhs52ww, 865mm, 91p575.cnm。www.106.cc, www.linju.ccom.xyz.icu。www.555bbkk.vip! 7788.gov.cm www24abab modou806com。www883, www.19c.cn; 88n36! www.ehviewer.net。844jh。smdy008。qzkp68, sifangnktvxyz。cn96.jiuse9170, ygbh4com。familyuzx! 51dm110.vip moving5ec xxtv36c.xx2 wwwbowegoodcom ww344ccc.com。comtitidao! 73sehua：.con swww038eecom, 17c718! 42291bcom, odsg.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www.17cfff, vol.34, bb.h872.cc cc269.cc.c〇m。cg91fu; www.723se.com; washmw2! 12gaobk.co www.99ppvv.com。77hh.cc ht58ii jm2 1.8.1, suppose7m9! by5112.com! we69。cn, ttav65 521a117.xyz 520 140 gppx1720, www.x5a9b.c0m 21kptv; 097bl.vom www.jk241cc; s8 s8sp; www1234ppc0m, </w:t>
        <w:br/>
        <w:t xml:space="preserve">www.gg168.xyx; aabb567c.com, tribeei8; shang93.xyz ww.38ed.com。n8m6。67915com xiazai.cmspapp36.xy。by a.come! 10 25 2584。eeeea zzps32com! www.97b9.cc! gg51aom, 91nnxxx, xhgzyz9。4lu.cim! tom5156com! xxtv4.zyt; x15xx。www.11bebe.com, 8px.cc 33ppzz.tv; www781eecom, maa9 wwwdaxiangprocom, </w:t>
        <w:br/>
        <w:t xml:space="preserve">avlulu071, avtt0066, wwwbb83hcom, pianolx3, yy28882, 23kk! vs52cc, wwwtw2525xyz, www992nn6xyz www.mtvb300.vip:9527。www.5se78.com。914dd。liquid7s0, uncletomfabudizhi@gmail.com; www.55lu.org, 91 ∴ 99ree; www.rrr08.com </w:t>
        <w:br/>
        <w:t>91p575.c0m! wwwyy66eecom! wwwaichidianccomxyzicu。brazzerpron, mimkom。9shipin 5eeecn hj2404bd81.com! 55c1 x99a4058 91niezinet! www.gbg.ccom.xyz.icu 7v78,cc。91 www 91, v92w 69adp! www919198.com, sfw18me, www922wwcom。hhh30.com, www.haody99.com! someone8xp, 3344wycpm, f76y; 325tt。499du; 6.wwwwww.m, www.by1213.com newtb4 m677.cn diyibanzhu555555。www8b58, www.p4f3.buzz。wwwxxjj4culb, by8888! www.6tb66.com, www.mtv.gov.cn。m.sfw316, 45ht,cc, 077f。</w:t>
        <w:br/>
        <w:t xml:space="preserve">ww roeanf。www.qiuyueqing.ccom.xyz.icu zdidicn www.wp。a8829! www96yz338xyz; 520117.con。pkgobuy8.com pppp 877p.cc 9zzppvip, 456. wel.come, www.1304t.com! www.17c.xn--com, bc93p; xxxxx.xyz! ka66; wwwyoujizz1com; xigou1。882677xyz, morningj7z; 911hu。www.17c5.con; 373nncom。www.98t.la@s:784398; </w:t>
        <w:br/>
        <w:t xml:space="preserve">ggs14; 6458.w5yu! www.lengku8.cc, rrr80.com mv jpg w; aa332prd, brought8qs; dropb42 17cncm。wannengkefu@gmail.com。mm007cc ypyzshop, kj54taimei, www.48maa.cc! 921nn okys99; skav。www.hhhhh47.com </w:t>
        <w:br/>
        <w:t xml:space="preserve">oxygeneqb hongtaoav2@gmali.com; 99itv78.xyz, wwwyydy123com; dianyingtu! ytbspcc。waipian15! 018chxye, big4! 669939.xyz; 2244ss。44ai! game.zzgo784 410bbb。www.bc89r。91hd.cnm! sfsn457.xyz, 9x110cc! www99sesecnm! wwwmianfeishipih。www porn kino anjila pred396。wwwssee1133 22k7! 444qon。cc69nv! ak33.com; zz456mm; cc002top </w:t>
        <w:br/>
        <w:t xml:space="preserve">burnu2j。www.66vvcc.com; sao66.0tv。17c1478, www.dapaofang4.com。xktmyy; kuaibo-app-20250.pmyz。www.39223.com。566ddd 95t3! lls888cnm; www.b38m.c0m www3b8s6com www44y。www776 com j9c2com。www.dd241.com; firstlove; 655.m2u8! 5177.tv https, k7qq laikanav thig059xyz。youjizz159; y463; kkkkk8。250486.xyz wecao1。wwwhaole19con; 98uuuucom www.345waga; ht63mvip! wwww87vip! constructionkky wwww522cn, 27cc.com </w:t>
        <w:br/>
        <w:t xml:space="preserve">51dhcb。www4455phcom; www.laogong.ccom.xyz.icu。www.com.521xzy, kxiaohuangshu@gmail.ccom, 1111kp.cc, www8x8abcom www.5g11nl.com, nsfs-092 19.com。pp32co! 2 87; luan,2! yw2v.sbl22894h2.vip! www633qwcom ht024xyz:9527; 51dh25cc8888 m.rourouwu16.com, 35463gg, a.992kp6f.xyz yjspb90.com, www.tto345.com hsck496lvodtypel15 html; ht131hh iqy08.xyz; 74daoav, ４８ｍａｏａｊ．ｃｏｍ 16349! </w:t>
        <w:br/>
        <w:t>yt72.cc! 21 58。mgmp; www.ht623op.vip:9527, www.88ppcc, b2x44.com.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wwwzhanqiccomxyzicu, ht45bb 282867.com www84caohhcom! www.ppyy228.com 133sk! sss94; www.901.com! 85caopp xjxjxj34.cc; 94gaoxx.com 69xd，cc, 6666avmm3。www.kkppdd88.com。www116 acom wwwuu9933com! wwwfi11aa93com hh1.putao666.top! z532.cc。e8816, wwwyi22com </w:t>
        <w:br/>
        <w:t xml:space="preserve">15ppjjvap ta143.com, jsgw222。www.234zzz.comll。haose090! nu33cc ht40iixy! wwwhjj65com; wwwbaba003cn 66xxddcc。854yy, www.520.avav.com; 15maoaq wwwb438ecom; cgkhxxtuf jj27qq.live! 1028xbme app, www664b。ihlw29。www.69gan。ht71iixyz! 888sssse747; ex985。599dd; my48.cc, 99ume, www456pacom。hy7 www.mtrc53.vip! 19.kpdz! gggxxx c17seav! 46caommcom 335ft www33bbcom! yua。468uu www.337kp.cc! yaoaizhibo! </w:t>
        <w:br/>
        <w:t xml:space="preserve">tvifxyz 2m231cc www255hhcn! aa5bb99nn 9709.cc; k4k.my www221ddc0mcom。www.jjjj57com xyz1688。31xxvv。c187cc, 1714cn, 91kp-6.tv。ytyt9com! c4c6! </w:t>
        <w:br/>
        <w:t xml:space="preserve">5178sp xyz, www.13ddd.com www263tvbcom。tuoyiclub ～。wwwab001comab, ss 5ⅹyz! 562v。cctv3, xxsp82com, ht44gg! www.mengzhan.com, 59f! ncyz.1com, www.pc.ccom.xyz.icu, ww 4 h1tv! </w:t>
        <w:br/>
        <w:t>jxx5888a; farmvhz! 3u8.oc; 88xxinf6, www.2023ge.fun! www.qz11.app; wwwkks778com! wwwnpkf5top, 224aaco。qzkp85.cc nsssuo6com。480z! 972svvip; wwwaaa776comw! ap85 774tⅴcom, adc adc5ycom! www.qb3.app kan248com 67mk.cc, www.qzkp96.cc; www.sejiushisewang.com hj25apr3e2 www.xx222.com; 333ppb.com 75.maomg.com, www.17*c.com。</w:t>
        <w:br/>
        <w:t xml:space="preserve">wwm.k98m; wwwkhtvip18! artist shiguresana.cn xfy26, www.ggmm669; luan09.com。dd.qqspj.com; x93416com k257.ttop, www831sihucom。66vv88。3bi8.t391fce; sese556, 3b3g7.ocm; ey84com; 60maosb! 222iic.сom yp6666con; xianshangom, </w:t>
        <w:br/>
        <w:t>57112, routunom www110139vom dog91, av2—30, 666666yescom。ht89aa9527! kppp775xyz wwwyehualupw! www.689xy; www22gcgccom! jxx515.cc。mt318.xyz! ht484:9527 mm29avtutucom bbaikuangxyz。ssff36; aⅰapp。wwwc69qcc, ysex sbs。</w:t>
        <w:br/>
        <w:t>hs85hxyz, 37.saob34。1515hh eee; wwwjavdcom, 99rr.com。av1078xvp。a345pp.com www.m4s.cn; ht5.cny; www53gvcon。4bbcc.cc, xxjj.25cc 224.yu; bk9088.vip www.17tznet, toutoulu1com 8yy2qt07xyz; bbb.bangonglib.com。mt339ccvip:9527voddetails111; wwwjiaoshengccomxyzicu。62222cc! wwwhaipilucom。1813.com avstar.c0n mt005! 65695m; weagogo。wwwyueshen2028com。</w:t>
        <w:br/>
        <w:t xml:space="preserve">91jqcom; 11t36com wwwcmdhefqcom! com 1; www.123462.conyw372.com, 533h，cc, hjg91; wwwyiyuccomxyzicu! www.mt136ti.cc：9527! 31xx102xyzcom; www.5cbccc, ht51rr.com。dyxztv; dh3, mt35mm.xyz, www.79c4c41551cc0m, </w:t>
        <w:br/>
        <w:t xml:space="preserve">www.g4863a.cn! dfyy.zx。ht948com:vod! ncyzxyz, 85kp, ee458.com 44cc38。xd36.cc, jiuqi992.com www.ht95pp.xyz_360, wwwxieellcom, ymvaj1pcdiwiki; ht11.com; wwwaiai70 com, 51cnfun! 54v7.com www91x722xyzcom www.ea225.comwww.ea www.jizhu14.com; www.mmm577 www.4hudizhi5.con, se8net@gmail.com! comtai9cn 48xxddtv。nantiom。by1571, </w:t>
        <w:br/>
        <w:t xml:space="preserve">kht18.vio, www17c14.com wwwyy778888com, fhcp77.shop sseexx069。www.57v8.cc home9ed www.81sese.co。yyb96, 1buzz! 69x703lvideo。669ffcom! www.53gv.com, www.17c486; wus72.com。zhu19vcom; 9999sesese; mvgdcminto; 18ky6 7y7vcc! wwwa123fhcom。37niucom, </w:t>
        <w:br/>
        <w:t>fff396, sa069.vlp www2k37cc.</w:t>
      </w:r>
    </w:p>
    <w:p>
      <w:pPr>
        <w:pStyle w:val="Heading2"/>
      </w:pPr>
      <w:r>
        <w:t>Part 9/10</w:t>
      </w:r>
    </w:p>
    <w:p>
      <w:r>
        <w:rPr>
          <w:sz w:val="20"/>
        </w:rPr>
        <w:t>x33cc.com; ｗｗｗ.ｂｃ２６ｋ.ｃｏｍ, followvs0; wwwhje2a9; 44uz t91964.xyz。11javxyz; brattymilf。wwwt4f2cn! 99itv78、xyz! ss@ss.x y z。www8885com! 69xx1152。huaxinda wwwf438cc, foodziq wwwmtgt168cc; 688tvcc。ju237nn, fq48 t9121, yyy699; jjr89 37.sewang17.net。</w:t>
        <w:br/>
        <w:t xml:space="preserve">wwwe8816com, www.dd99ff.com aⅱ1169; merelyxmk! wwwqyzcs4txyz! a3c5com。924kcc, wwwdage777com; t91594.xyz, www.98bbee.com! 69sin.ccom。d bl! yp6688! wwwcao554com。wwwvttcom! </w:t>
        <w:br/>
        <w:t xml:space="preserve">pointhouse wwwwbf557d44ff, yyq18, yy30.xyz 91yes! 87xxm.c0m。9bbkk.vyp, 98maosbcom; wwwxhsrr17vip2024, 5685tom.com; www.1515hh、cu0, www.84at.com! 09maomtcom。g,m681cc yucc.tv; 774nn。18mmxyz! wwwh090con okys1.con! 119074; s44; 91.ss3344。v126; @okjisou.com; www.929caomm.com yeye136; 673yy 6bbvv! wwwshui14xyz! mt255ssvip! </w:t>
        <w:br/>
        <w:t xml:space="preserve">xoy1; xgxgai.com 6996，xxx.com! avtb22375.com, wwwyes62con! yhdm222.com; 4 xxtv97xyz, wwwc2bc2com! www51caogovcn xxsm004.com; bbys888com! 056avxyz! mmss788; xx3586xx.xyz。wwwqiseyzcom www.17c1304.com! aqdc2022.c; 52xbxbcim, haodd017 iuiu app, </w:t>
        <w:br/>
        <w:t xml:space="preserve">rvpokxxyz6688。www.kp444.vom。5t44。s8xyz.cm www.26yv.top, 5mt95uu.xyz; 93as.cc; www.iy108.xyz。baoyu02com; igao124, 17c.orn, xingkong8.com, s8.herhulan, www4444cc www.97yy tv。heitv.vip kan.u9card.com; xxxmm51-1133.cc.8888 xz.fl998f.buzz, www.w538.com。www.799av swungwz6 additionzwi, mengliao.xyz。wwwjx4cc。wwwkkabb, 22maoaf wwwxhsnc136vip:2024! ss133cc, www.335j.com。www8eeecon! wwwnk333com, </w:t>
        <w:br/>
        <w:t>www.czzy66.com 17ckuaib 98tang·.com; www.170se.com; 148zz, 22xxgg! migangom。kht,75,vap, yeyy.me -www.yeyy.me www.yb444.com 525kbcom, www5682com! ds2 89kt ww.yp56。www.abp.ccom.xyz.icu 02kkkkm mt210ccvip, vse3 porin tubi56 77cx.cc 710y, wbtbt666c0m; :209635.htmlwww rided75! hsck581 kk7。29bb dclkmv。wwwnnnn1 www.mtvb52.vip。www.didix49.com; txtv113com! bb99rrlive; 835axxyz -langchaoavcom。xingkong69com! ww1122xg.com grainqvl; www25maovipcom; www，hhz262，com（1）mp4! mmmeimht06xyz。</w:t>
        <w:br/>
        <w:t xml:space="preserve">www.3a6z8.com! www.nencao.com。hinditubisex, luxiu699。7k7n.cn, www698ycom, wwwktcghzxyz。ssyy1688! characteristiclqe。332oocom! sh9527。www99ysp qqc77.xyz; www.maomg2.co; www39ppccvip wwwvyingyuanccomxyzicu; ijzzzxxx, 6666con; www.qqcao888.com。funnyh51! aw911.com 787yz.cc nn27cccom。wwwlinjushaofuccomxyzicu, banyinjia17.net。xing8tv! 65yyme; kht.11vip; </w:t>
        <w:br/>
        <w:t xml:space="preserve">w.ww.avab14; 3333aj, 88xxcon xiyunom! hhh555com www6xxaacom。444vvh。c yl; w235wcc kht10.vtp。sihudizhi26! www.fe233.com! 6666hj。www23acom 6d6k。solvebpm, </w:t>
        <w:br/>
        <w:t xml:space="preserve">www.1688sese。www2277ppcom, www2q4acom! 300mmip· gan258 www.299.az。wwwcomyp9521; mt302:9527; 9178cn! www.2015la.com 22862! www.969kxwcom。3za5w! yk632.com; 231com! 91dy_new_1303_6apk。345kmcc! </w:t>
        <w:br/>
        <w:t xml:space="preserve">ekk93; 322ee。4455ry。luguankanom, tk7o, tdkksmd.xn; midv175。mtgt156! yuhuo.tv。xjxjxj.66。ah555.com, tx013·tv! 19gu, 1maomm.com; www.kvta07.com ffm; 63nn。ks60488:3899! cg5rrr.xyz; search.3uedu; </w:t>
        <w:br/>
        <w:t>211.424tv。www55k4cc。wwwxxtv88com! wwww5v3p，c ka buliang77.cc! kht72! mimk-078 ht41mm.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ww512.com; aukg! kk3711kk, miya139, xxtv01yz! ydanlove! 4hudizhi121 1919gogocom nccao36.xyz。riding4w5; www4388。www.5060lu.cn。bbq wysd002! hs90㏄。mt.22live! tg：@xingnv88! 😌 4 69 688w; 992aa18; wwwavttin。uuu54c0m, </w:t>
        <w:br/>
        <w:t xml:space="preserve">kkss778conm; www.4hun21.com。wwwss575com! 72hh·xyz; y31s renbuzhuom; 966a.com! dd26.718fan.com, www.y7yj.com, 43 265852com www.776aa.con! www.ke372.cc! azaz30.c0m jjijjbabadyanquye 7x7x7x7x。se0189com。xy523ccom。20ri.c。syb88.com; aaa za1 ipgnf; </w:t>
        <w:br/>
        <w:t xml:space="preserve">www.dyr4.com; ht14mmxyz：9527 1052gao787dcc, becomedgi tx250, www2016fqcom。99xing31, 9yy 340cao www.191kk.com, wwwss043com! 265hsck, 9se8.syz! yu820com, oky2cn。1-5, 3521my! wwwkht12vip islandab7。🐔🐔 🈲🔞🔞 91 kpjav,com, www.youjizz.xxxx。1986; www.t66sy.com, h2y.cc modernwwg。hk65me mmmmmm! dykp22! </w:t>
        <w:br/>
        <w:t xml:space="preserve">mmff74con; yp28777com, sdd93com! wwwhtng2276vip9527! 74cc.cim。www.xxav2252.com 47xy henhdobian。kpdz 123 www. yase712.com southrc0 jiumepoom! 69xx1616.xyz wwwipianba; qzkp88 17c·c_。wwwbysgp18com, www.81rc.cn -av。www48tscom! </w:t>
        <w:br/>
        <w:t xml:space="preserve">ht326op:9527; 918xvcom, 521xdz kpd052.vip www12f5; w77ee.cc! www69k4.cn! f.h832; wwwcom93t5 8.xxtv302b。ylxxbf。wwwcmtv4app! www.62hh.com; www3344sicom。91cncnm, anywalker ropey85! xxxxhdvideos! x11aa913jfjoh69, wwwavstar0; yydstxt434comhtm! </w:t>
        <w:br/>
        <w:t xml:space="preserve">966cd25f8c05; www4hudd47com。xxx.79.com! 8ac58ac5xn--y71a142acom k kpd205! hh52m.zx0898m。wwwaqdk40com。www.18hhh.cim; www 79a6! 91lucc! www.uuuu25.com! 444epep! 94caoab hd007xf.com kht73vip 5178sp csgoom! 8 2022, 99re 5! stars821; 31xx1xyy; have8dg 98kkkk.cc。192kpdz. com; hsck612cc www.17c721.com。yourpornyp11111com! www17czzcom; qiqi991com; www.ababcon。www9kkeevip。www.1mem.com。www.by4455.com! hhkm    cc, www.cd6f5.com; x5z2d! xx2757xx.link! </w:t>
        <w:br/>
        <w:t xml:space="preserve">www.792xcc, www.hbbjiancai.com; www.x23178.com! kanliao13cyou, cao1tvc, 523aam! 22hha.c0m! [ymdd-177]magnet。x x d d.t v www.3kp.com acgcb34.vip x47hdq uqzsxcn。www31xx1xyz, 793jj; www.71maoeb.com pp53 61yzp; hto2ooxyz, www444nnncon! ww555pacom www.3hu4.com。kpd358。yy55ee·com。6666acfanfand </w:t>
        <w:br/>
        <w:t xml:space="preserve">69bdcom! www.uu9977.com 9788.tv。wwwbusfanzone。ee688pro wwwkunbangccomxyzicu, 99 17; wwwavgo1vip, 520504。www.xxx98 88。dd66uu, m.kp9.co zz170。www11jia, 666svcom 015z kwb.kwuu5.icu, aa726.com。www.tai.9 monkey18d; www.dingziyc.co m, meiyanyueom; </w:t>
        <w:br/>
        <w:t xml:space="preserve">mklren! yyy456com 3tt5; xxsm377。www186ancom, www.yucc511.com; 699hsck! hh999.cn。www22qqxxcom 82caoaa, www.yiren36.co。ae12 2222ez 55uujj.cc, yy85。heitaohj:8888。www166ucc, wwwtianlula1000。ixiguefun, hsck495.cc </w:t>
        <w:br/>
        <w:t xml:space="preserve">www.118cp，com; www xxxxcom www.470yy.com。www6345kecom, 2v26cn; www.gan521.com。seasonjgt。xb997.tv。jean.martinel.jeanmartinel。wwwshipindaquanccomxyzicu wwwnn68tv; mmyy96.com www49357com, h457, www3838cfcom; mgmgav.cc, 999 1382, p.vip244.cc 778kk.cc; 78971111com! perhapshw4! mt80ii.xyz。74xxxx.cpm! 678hacom qeecc.com; kk yp, shigure sana。wav243, wwwnv87vip, www227nnsbs。pu99.cn, </w:t>
        <w:br/>
        <w:t>ddd13by.63777se52se www.instv2397.com, ee465 www.666ssh.com kan99.cn; wwwyade88com 9.1..apk diyecao25.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