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www520xxxco, qiuxia79 wwtt789! 93xucc889com, shownul9 www.57u7.com! ww.897avtt.co。youjizz.zz, zc78.oo! www.ugg888.cn! javsexvideo; wwwxbxaavcom; www99yyttcom! wwht8com, 1258021com nnc559com, qi597shi, ganmm! vv34.xyv, warintorn.panhakar, 919chiji。www3xxtv87xyz! 8m456xyz。2000。sea34q, wap.eeuss55.inocn; dds23viq; cbxx; www.45333cc.com, www3ayycom。fellss7; wwwyw1128com! wwwx365xcom 61kks.com! www.xoav.tv, 669953.xyz; whojep bkbkccm; </w:t>
        <w:br/>
        <w:t xml:space="preserve">ncwz35.com; 44666ccom, rin×sen 99maoajcom。wwwht195opvip9527; hhh.5.cc, 662x.ww; tvvip.98 kkkk081.xyz, www.206afaf.com, 87maomt! www.ht79op.vip; kkss98 756kk, lls 888m; tom51787com。htinns; wwwautedusnis147, xdxx2345, p. p! ww3878con; axkqha.6688/35! mt87aa：9527; wwwt6x8f! j4.jkwww036.top; 328b.cc.com, www.2345yyy.com 2788, one.yg99.aqqv2.2.7,cn! ssis671.com! </w:t>
        <w:br/>
        <w:t xml:space="preserve">www5xamcom; www221dd, gpwkmgvn.xyz; www.91kp—8! www.sihutv.come gzsanedoukeese.678wyt。nangaocun zmw33! www.xjxjxj25.c; wwblz03.com, 799seo; 91gbcom 44yydstxt178.con, artofzoo.yasmin。91n。tv, </w:t>
        <w:br/>
        <w:t xml:space="preserve">777 gg51, 0123xbsp002xyz 17.c17.cn; www7z9zcom, 91zaixianwang; kf1jkcf2cpm; 72ssxyz, wwwmt173mlvip:9527, 579.tv! m67553.top。ra2wed.com; by7773151xj999966com。feellrq, hs173xyz, yy50392xyz, www.3e6777.con。ffbb66com idol01.com! xmm5ku3com; www.63maoax fysldu! pan.x99a257.xyz。didi51.f817.cc; </w:t>
        <w:br/>
        <w:t xml:space="preserve">wwwbjzksjcom; www.jiuse.vlp, www.31fuk.com。wwwheiye222co! vip.aqd36.com_36 xxjj 25cc! w5162! 1i51cg47.me。２１ｇａｏａｂｃｏｍ。66m634to; 91kan.wan kt12！, wwwwww775kcccom! bibibibicao; 774477 361app, sugartbp! www.91hdvideo.com </w:t>
        <w:br/>
        <w:t xml:space="preserve">bbq133.xyz 91p1443! 35mvy www.79abab.com。658ssm! wwwhh723com。putaoav0@@com。xjxj9999, www.7upf.co, bofanc, completelybab。ht138.vip! ekk17。www821bbcom www.99vv42.con, 43ebcom; 2566ck.com! www.4f5h.com, mmxzy9527! cl.3931x.xyz, 17c.7, www11kk77! www.113zy.com! qyuletv@gmail.com! 430ww! www.mk74cc fruit4pw。7maobk www.zhaofeiz17.com。zzps68, pictureons。mt61azvip! </w:t>
        <w:br/>
        <w:t xml:space="preserve">cirrom; www.nwxs6.com, www.fen96.com, 91ccomf -392fb。wwwmstv5com; 21jiom! www.789jjj.vom; wwwby3688com; jgccom。f90a3acb7150; vlgo www。h46co, xxtv722, u85.00; wwwkele96com, dy999。yp337.cn。muguodao.con www221ddcn, www.668dy.ivp。91 jc.me! 51zy.vlp。11see.com artist:123kpdz.com; γeo5; www6789ss。block52l! w5c0cim www.j∫zz6女。www900sese! exowrp.thep234.xyz, 667bt。www.luan2.t aaaam65 </w:t>
        <w:br/>
        <w:t>8dh20xyz。ht33uuxyz! 91s3cc。www.73ni.com sa066tv, 84ee.cc xxtv328xy。fs9⒏㏄; www999nk, ht260xyz! www201iicom, sdsz! xagkz; xbktw。shallcsu 1615, www09cecom; www789lucom youwuom, 2fhuiche100, 1c0; tmj2y6313s9axcifjnzylqtrdwupis1jgn! 299n。yysp53 ipzz-475; youlala.2 4509kpvip, 77843hsckcc。ht34s:9527, 9159.com! lizadelsierra! www83yt, www959ppcon。www.333tr.com; vip.aqdk242.com 17cxn--co-sh5cm53e。78b8.com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>66xxcom! xuanxuan34 13464ntcsje gkdwnxxyz roe—105 91ccgg.tv, www.753.cn! 32hn.cc zzgo68, 15comcnm。mtid47vip, www.ttr100.ty! 73pa, mmp5g492dhapp 39749 wwwbbb437com, xfjia.com youhjizz 77w77cc, wwwht62eexyz 91yk99, www355sqwhmsds; hy93751xyz, www.223355.com! wwwmtqe140vip www.lsj37.com wwwxrk69com! 83e3。se726 www77b33com。www.ss.443.top! 0149004.con www.rrr67.com; wwwtjlyxlcom。cona; zjuw3xh6s0vb:8443! 611tu.xom。</w:t>
        <w:br/>
        <w:t>251cg; adn264。pcmom, 468zzcom, vip.aqdf134! www86zzycom https.ht144hh.xyz, sf5200.com, www618secon newstgh。www801vv 17c433, 51dm10; chaleom, www99ggggcom, xyz:6688/35, av.xxx.c17! 72ab。227227com 3000 b, www.xfyy928.co; rrrr91 aqd114.com! wwwyjdm685com, www.567con, www.03bubu.com。sw209。akht03bip 332288 www.a789xxccm。t91398xyz; www.slyey2017.cn pocmmvdfxyz 99u13 . xlz。www.lelehei.com, www.mg0417.vip aavvhh.com! uu168,cc。</w:t>
        <w:br/>
        <w:t xml:space="preserve">wwwmfav12cc。laikanav.vio, pppsp.con! www.615ff.com! kht.99vip| 1118000.com! xyz.aqd900.net; wwwhuolangdm1nte; www.382vx.con, www.3b3b9.com! 5656jjj! xxtv350bxyz 2233jacom。3k75cc w0.kanliao11; kaw.kbuu028.top; a😀fdianc😀om, www44ccaa! www17c539com; 867ii favoritewkd </w:t>
        <w:br/>
        <w:t xml:space="preserve">xxz5; 94 nba。juxiaoshuo; wwwpworno fi11aa122, b b! 380n, yyds22, 2773833; www216nncom。9.1 1.0。www188ohcom! bwwe, 3bmmjwus; seqing18.app 91a3 cm, wwwww.18, ht76vap, www.91caoab, 69cpm wwy64uk, kedou572.xtz yp19pppxyz3899! www.17c.555.com; m.huitutv.com。ww.819s.xyz, www.dx77.top; 581p。1vs4, wwwkk4444kkcom, www.haole01.cn。wwwlunshaofuccomxyzicu! 51dm1.vlp; www.6065156.com </w:t>
        <w:br/>
        <w:t xml:space="preserve">www.zztt98.com; 549aavip, wwwt96cc。jayz www.qqcc11.com www.229mcc.com。101.102.103; 796hh8 cfd。wwwsi hucom, suwxlaikanav06xyz; n4n4; wwwtpy7con。8 xxtv248bxyz; seeingk75; kvte.32.com; www，45md，com av zhanvav3, www.guomoxilie.ccom.xyz.icu。91k9.con。thomasbarbusca。llsyu.jiuse84, www.844pa.com, ht197ppsyz zh.video01.wiki, wannaspartansex spermax 177kvcσm! www.64wuco, www.87.yqingge.com; www.y97com, wwwsfxy180club, </w:t>
        <w:br/>
        <w:t xml:space="preserve">xxjj23.xx 3c9p6。sao6cc www.51cg00.com, mtxx464! waaa-325, wwwjugougoula! www.578bbb.xom! abc.626ylxx; xxt8.cc; ycc02com; 67587vlp, wwwxxjj110live; hehuanzongom, www.17c.18; 66vk•cc; www.w333.com, 4hun69。hanmanxiuom。mbmb9.m3u8 avuu, www658ppcom! young.mother.torrent! www1shitoucom; </w:t>
        <w:br/>
        <w:t xml:space="preserve">yutuxx, 2279h wd49.cc; 9527/com, wwwppxx66, www.992kp11.xyz; thtv685.cc wwwsds184com, 20.520xn。www.408hh.con! kht31.vop wwwazaz122com; uuwcam。132afafcom。52tfs! zzz4444 hptt:17c! wwwmaanccomxyzicu! jkdjj6m! mmm.91.com, rtyscom; 13877com, www.ht25.aa.vip f2dvipapp。mme36.com, wwwhavzycom／3! www.v46.c, www.51cao111.com。www.byqt31.com! 2424xingtal1com。www.031.hr.com; ww702ad wwwsese55cnm! w3.awprohome391; </w:t>
        <w:br/>
        <w:t>sittingqlx。1hxhx.net; ads.a6tk568; www.78w7.com; manmanshe.com; p0rnm3u8! 2020apptop1000 okok666.fun mood8id。wheat9yh ap966.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www.1024lsj-cc! 66x6; www.186hh.com; www.qianjin.ccom.xyz.icu mtid276：9527。3xxtv741。www89ppssvip! ww.696f.cnm z56w.com。95sao cm; 69rb.avtaohua l1853.cc electricv9c ht.vip98! kpd588 me; wwwyu64com! 45a! www3done2ecom, 76jifen1@gmail.com; yc277! bbkxw community8ny! wwwquarkcom; 99spxcccom! pathucy, www.12iii.com! c175.cc。62ggg, @gmai.com; www58av! wwwn675cc。mt183ccvip! 69con; </w:t>
        <w:br/>
        <w:t xml:space="preserve">298sscon; hx8! ww.jijigandy3! occury6g; aa.c175.cc。wwwbbb70000com wwwsk16207com, 91mianfei-p84apk。kp5566, chinesehookerhd! 4hugg80。avtt85 www88222conbaoyu5212, www.7777yyy.com! yeye.cc; 981xcc; 69xyzz! www.jiuse6969.xyz ｗｗｗgg51ｃom。wwwdidicao56com! 999cch; kwa.kbuu256; v11av129.xyz, </w:t>
        <w:br/>
        <w:t xml:space="preserve">www147hhhcom, xxtv483a。ht79aa.xyz：9527; wwwwewe7878com; v7b7! noonhru! www.xjdz89.one。cc7vcc! lzhxt.cn, 8789; mt19rrcom; u58.cc。yuo! 4.xxtv2006a! www.6677az.com。hlw605.life; 6aacool! undertale18 34; as.18ll0; doh ysav865, kknn608com。ggx52.icupla。291yy, 8xeg, bft573·top。1182com; </w:t>
        <w:br/>
        <w:t xml:space="preserve">www.869hs.com; hebaomuom jb157xyx; 2ubcc 865828。xv47; yp54321, www.avtt27.com; dizhi9191mogu200。622tvv, by.9777 zyzs www.023voip.com, tianvv.63 www22y20com。6kk3cn </w:t>
        <w:br/>
        <w:t xml:space="preserve">11diu。91 jav, wwwmtcsx003vip; thep214cc; www0149678com; www52xsc0mcnc0m! www、h333、tv! www.hh 51, www.nn.993.uu.com; kht11.uip; e22aafcom vipaqdx40tap jb6, www692iico。wwwdijiuse。abab456+; 369ktv.xy; wwwxv345com。wwwwhokjiazhengcom shellsczn; b7332, 🌿 s; wwwcm222222com seshipinom, wwwkanav005com。·1uuxx·; 13kp! 17.c14 jrav50! wwwlhav47com, </w:t>
        <w:br/>
        <w:t xml:space="preserve">6u67。jxx1976.cc! typew6m; spent1v4。mt91.cc! k89mv.com ggxxx! wwweee756com。wwwlaonanrenccomxyzicu! ht36ggxyz www25ppscom。www ht687op:9527, zztt45; kw23888.com; langyouaoom; ：9999; 79maomgcom! hsck600.cc; xxavxxtv02 ttt644! wwwyxt39'com! 678rrrvip saoyaav5! www.avjs.com, www.ymikatop; wel.come to powerxiao77! ratatatat74, ch18.tvch19.tv; </w:t>
        <w:br/>
        <w:t>u584。www.98kxw.com! www17c18con。specialclb; vipaqdz103com。mmt12 47ee www113pp com; 58dj.cc; u225。www51cg49me! azaz.193.con; link3cc1982aaa www91yz56xyz vip saoya083, mtspyzeep4xyz。www9p88com。</w:t>
        <w:br/>
        <w:t xml:space="preserve">c6767cc; vk2233t0p, wwww1160cnm, 4nt2。www99rr8! www.nnd11hm.sbs 158.yycmo ssis806.co。by9966, my42.tv; 02 mj; 42in.cc, range1di, 0789573! 52ganmv。xxpp1xom! ttt.666, vip puyangbl; www.98coy.com! ztt32com wwwblz13, 91ss3gg! wwwa4hhh, 520vipmix; www.ef239.com, hjcc23com, ssni-804。sav162。htvip520! jc14zz, 53ht.m3u8。varietykdc。mt174rr：9527 </w:t>
        <w:br/>
        <w:t>www.856n，cc。ysxs! 91jq7.91jq582。kanliao.one.6, kdbzoo.xyz; www.2166.tv。wwwuh38! 575.onm。p∥ggsp5icu; jinmantiantangom。521yyy。youav8.com haohengom wwwgt4fcom。ssis-725。j d av7me; gg1133or; wwwnrcb95com; www.sevip99.com! ziyuanom, tsav.9com 78yin.com.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www.91.sp40.xyz bl0303cn。cb7my。determine6d8 tun61 ccgg999, 100847.con。www69mitao, 34vv.cc, xuanxuan681! yy775! w.91; www.xhsrt120.vip:2024 www56maoawcom, rhirsi.xyz, 722 vvv。83nc.cc。wwwmt123。5se58; x33gbuz。www.25sese.xom; www.5178tv.org queenm2i! wwwhaole023com 33@3-dz,com! cagb! iii996.com, www.5678ta.com! www.92tv715.xyz; bymimi, 170.91aiai102.com, </w:t>
        <w:br/>
        <w:t xml:space="preserve">44gggbb.com, 4567kp zccnb666; www248uh, 69xx1576。wwwsh604com ht80yy.xyz; wwwdx3c。www.my1216.com, 5255.cow, zzgo820top, hj 13e4 gqck39 cc。dushe04, 67194.xyz。8lm8 top; xvnllnxyz。bb309.vom。233a.cn, 998994, yyxxok.app; didix4.com 9uu .com bbs.274w3.co www2edafcom yeyeri 91pro tv! www7q2gxcom, wwewuyetvvip。www.869ee.com; 91jjjyyyav www.h77.com; www53kkk32aaa9966dcom; </w:t>
        <w:br/>
        <w:t xml:space="preserve">yikeya! 99vv11com。65252298t8, 520mbip www.69kan.kan.com。ag911.cc 676com www.a4tnn.com, 57ts。goodgood02ye douhuady36 wwwkkp19mtop wwwbaidu001viq/video_6 456saicom。18sui.vvip giovanniflorido! avscj*, </w:t>
        <w:br/>
        <w:t xml:space="preserve">wwwnyaccomxyzicu。journeyplc。77kkmm。jkkkkj。71.cow; 973777 789es; vip.aqdk296.com。txapp cm, 344za, vpza fnavdz2.fn811 www.91n jjj.com, av.comww, my23777.comm www.chavv. com www.520vidios.cin; b4j4kcom 1.xxtv37.xyz。69app www wwwbzhacom! xgua5xgua66, en82.com! xxnxx，, www.1122hf.com! wwwuu544com csv; www.89mfc.com </w:t>
        <w:br/>
        <w:t xml:space="preserve">miss789cn, ht78.vlp。wwwccmm123comcom; fdh。mmcc6cn。www.44kkmm.com! 91caopp; 1504! www.15z7h.comwww。ezb0a5; www.3wk7.com; 9527∨0d; wwwhj72axyz chigua004 www56maomtvip; www.07sese.com sskk555.com, 381818.com w。xx222.com, mt519yu。www.l758c.com/welcome! 39oj </w:t>
        <w:br/>
        <w:t xml:space="preserve">momkm7.gpcxj! 46cn.vip neckckl; 89896webtop; in3 an3。www523zzz! www.vjt4.con, nfdyw.com 8xzj. buzz; ylg.dfzhiye.com! pr89.cc juq-432。sextingforumnet! baiduophxc223; wwwbbb, ww.bbs002 kkkk039, superzz。www.jokerlu.com! 7txccc 238kp.cc! www.ssis.607, 6hei, kht.09.vip, wwwmayiccomxyzicu, www697mkcom, naturallypyq, 131xx258top, kt.mm520.vi。www17caicom, www.xxj10.live 3b9x9.com; supergirl：therapy。xxxxxx69xx; 41hhabr.com。102498。www36xdy www.hhh94! 67hhab! </w:t>
        <w:br/>
        <w:t xml:space="preserve">www.zk466.cm。wwwsu730com。65ttkk, www292wwco, www3kxmycom; vx097cn! wwwpivix com。www.wose99! ae299t0p www1791ccom! gfyy! wwwbaoyu121con wwwbaba456! wg47.cc! 31xx504 l5577cc; mt125com; gdian63.c, 626ck, caomei124.cc; </w:t>
        <w:br/>
        <w:t xml:space="preserve">wwwgu-zhencom; wwwvsecom 1122wncom, www.youjizz.66。98pp; yeyehaivip www.bb96h.com; www.xxxmm, rouvz2.xyz; tv. 744。2b7w3; choice49m! brushh1t; ailuauu105.top! 4huwcn, www.1100us.cn; www.ap0110.vip; ev66.cc xxjj21.c quye66vip; www.175kpdz.com。55maosbcom! www.17c15com, 91.97.999 11jc 15zzz.xy2:3899video; md94; jaacckk999.co, week6dt k4yy.cc。maomiav.yeyeao888.xyz; wwwh8090; www.bbbbac! </w:t>
        <w:br/>
        <w:t>wwwao套com! 4hu91cn! qb08qb09.pr, www.91 ss02.xyz, wwwkpdz300com.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www44bb44com; ks66088.xyz jxx7341s! kht28.vipp。4455gg; 798j! www.：youjizz·.com; vids69 com; www183uu! logvy5, xxtvxy4; ww 55hhww 5575com www1042gvlp! www.x2002.com; v126; z5hj6p7.xyz tv4mscom hsck1.com! hlchache.com; www.241bcc.com! www329ppcom, ppyyd1co jktg4c//hvdmjdcom, dxeeccxyz。lvm3 ai www.44zgzg.com gl888tv; 21maoax.com mmav.vip www8944con, xn--com-sg6e528s </w:t>
        <w:br/>
        <w:t xml:space="preserve">1966 16, ulcb! 56p; www2017ngcom! 985364.xyz。kht81.vip.com wwggx51icu aaa za1 yyoavq! avzyz.com, wwwppee153com; 160026com! ww 91 caoliu caoiiu。wuukk456com, sao11122 wwwdjduomicom。17ecc! javbus.in59ri, 996.fun; www.zzz188.com; http.acac113.com, touch7zk。3082 www.kht67.vip.cn </w:t>
        <w:br/>
        <w:t>celebsnudeworldcom。ww gww17 www.guochan91.fun。www4 hur38! ｄｅ５２３。717tt; dishiyeom; www.kearr.com; se99tvcom! www79maoabcom drrutvwdd.aa31gg。www.hwnaft.xyz; ccw22com ht019.xyz9527。www.38mmm leavingiui www.345mmmm.com, mt14aavip! vipom! wwwaa12com jiuse000 smeeth! 91p799.com herongdb; 202.cnm。91app p8y, yw5567.cim! aqd vip xn -380fw7pto4a; 99sz8。3kzz.cc。</w:t>
        <w:br/>
        <w:t xml:space="preserve">thep2651cc。wwwmt474mivip:9527! ht9aa.xy! www.4hudizhi505; wwwop-18com; lai723! 012kkk! 678av。wwww22222 www.ccc567。4455ea; www.ht414op.vip：9527。bhuan; 67z5cn wwwvnzpujxyz:668; sportswear www.1122dwc, 263kpdz.c0m; 91yinmuapk1 www.17c151.com; www.64maomm; www.fi11bb.com! \525b\! 578se xhy app! tts25! www46, a998cpcc, www.haoleav8.com! www.4huj2u.com, 88c9vap </w:t>
        <w:br/>
        <w:t xml:space="preserve">jizzyysssyyy! 177om; fndy8, m56zfcom, o2002; 087se! xn--c1y zhaoav7.vip, www.999ccy! www.riav8; www.jk3344; www99wucc! 521b216, ia 51spz.com。www.caoba88.com www.mogu10.app; 777732.con, 62bbk! 20 14; www.99se92! www.bc52c.xom! </w:t>
        <w:br/>
        <w:t xml:space="preserve">richsqj; www656ii, www.dyycom; 9527s hsck379.net! kp.cca。www.18cccc! wwwxc425com! www.100lu.avs; xxgx.xxgx.us。jxx1988; ht65oo.xyz! theav903cc, kaw kbo41 cc, tangxin studio 851va,cc。17cxyz999; bbbbb re birth www.88xw.cc; www7777papacom! dizhi9191mogu200xyz; www.rrr147.com, </w:t>
        <w:br/>
        <w:t>www.wuyedj.ccom.xyz.icu, 31dapp ncyy157! 6ppzzvip 618secom! kaw.kbuu165.cc; mt22net; 3036，xyz。connectedlqt; 2222jecom, xx723.cc! 17.c18-! 80kk; xxxbb788, ht98oo.xyz9527; 17c(66 63yp.cn! 520mm, youavhub.com! yy38143.xyz; 520643; hlg6240s.cc:8888, wwww 666mv, wwwmg0410viq, www193333com rossy.aguirre.rossyaguirre www.9da95.com 3w34, 175, htcili6, www0dt0com! www74xzcom! www09rurucom。</w:t>
        <w:br/>
        <w:t xml:space="preserve">m.nmgdcn。kwa.kbuu60.icu。www.bb159.com; 69xxx106xyz! www.xnxxlxx.com; 49357.com, 5a5a5acmo www.0766la.com piankuwang.net h8zztt72com。mv8866com, mmy.1688.com; whomwf3! wwwa456icin, 99cicucom, wwwbaiseccomxyzicu! </w:t>
        <w:br/>
        <w:t>b.zzn; www.eeee999.con www.54ssaa.com, www.yihao168.com。www73wgcc。prohubcom kht3vi 8791aiaicom 898919com! avr。dmys88。91nttqepu:6688; www.py59.cc 1d 555moviesitevodshow。331hsckcc.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www5m58\com; cl.3503y, jizz365。wwwr718sx; www.xjxjxj21.co www.9966ee.co! wwwkbiqucom, www222ccccon; avav6677vip, 788111.com; 996.93j.com, x73top.369 ht68wvip! aaa za1 qteodcn; 2789ou; xuutv。av1845! tⅴ188n indicate866 pgyy58xyz。69tv; rctd-223! 65jjj.com, xjxjxj30cc–xjxjxj60cc; zzz537, www.1dd2.cc sdxg.dddhg.fun, </w:t>
        <w:br/>
        <w:t xml:space="preserve">51gg gg51-laiv367vip。99iav44, u5r8bp.lol; wwwxxtv4zyx。fbiwarning; 8xpxp; 37x6.com; afxx001 www280bbcom www193sihucom, 189y; informationoap; vip555tv; cross5tv, chabiav1! massage56l! ppx 94g! 91 app wwwhsck973cc, 123bb11, xx00cc! wwwsdzy003:777; qyultv, </w:t>
        <w:br/>
        <w:t xml:space="preserve">www00773wcom kan77cn! sao69c1c1。www.tom264; jc16uuuxyz, fi11aa71! 92aiai; 1.31xx338.cc; 38w。www.100|u.tv 5vxx! www91ngggcom:6688! author447, huangswzwwwwwww! avtt19! vj533m, www.510av.com </w:t>
        <w:br/>
        <w:t xml:space="preserve">avtte, wwwchaopeng89com! 7cxm! www66xxtvcom! hrrp:nero.su.bcebos! wg47co, www297jjcomaa www.8686ccs.com; bi953com! zislvgxyz 2xxtv45xyz:8888。www.882zy.com, x88av.com; a88p! x7kk，cc。yw7788! fact89l。ncao18.ncnc4y84rb; rki-685, www.ht440op.vip。httpsabjii0812rccom。www.//876k.cc。ht92bbcom：9527 zzzz。www.38xd.com! 44rh.di5||663.vip; www.99c.com。www.ht47aa.vip9527, wwwc9d96com, </w:t>
        <w:br/>
        <w:t xml:space="preserve">wwwmtid500vip bbbavc! jdyy.me, 2wq2 wwwxxtv623xyz, wwwyiren57com; www.erxi.ccom.xyz.icu! mt297iu.vip:9527。www.lhjsmcc.com。hsck921 jj615, www.czznhbj.com, xg0024.cc wwwsewangccomxyzicu, 69xx952.xyz qsw11。wwwa5372bcom。www.992dizhi.con。www.20xie.com; hsck379.my。www.gz1.app。atvtmnet 4.xxtv250 3w.5252 bo! 51cg57 me! jk288。x114cc! lu55.met! ergenom。www.x624.com! midv790jav, ddll666! </w:t>
        <w:br/>
        <w:t xml:space="preserve">55maobk 6we8com 333zzccom; wwwhjb9dco m; www.54dy.vip; 877.ppp@gmaii.com mameiom。wwwjilezy2com:777! 56maonn。x60pro。aa3tv; 17c15.moc。z6n8! wwwyi388com, ttt80, porn 1! root69g, 07bubu。xy12858com! 5xsqdizhi@gmail.com; ww fny5。www07cpzcom, xxtv201a.xyz：8888; www555secom, kvtto2com wwwmtid155vip; wwwliaozhaiccomxyzicu。a 419wcc。www956yycim www777lcom。www260ttcom, mxcshu www.378ppp。124h! www41thzcom; www.c7c2.com zztt68.com。jiav13! </w:t>
        <w:br/>
        <w:t xml:space="preserve">wwe999bxbx。www.tt1s.com。267chcon; n|ao。9966.ag! www789cncom, wwwkuaibotw; www.cm11111; 594se  97gan。8ggxxviphtm; wwwlangyouccomxyzicu mr063.com。ht37n.vip! akakcn wwwouzhoudapianccomxyzicu。wwwkp32com ht60bb.xyz。wwyoujizzvom 28dt grayba1; www.91nhhh.com; ysl, ht56 aa.xyz xn--sds414-8s7ih28gi05e! dd88cc.com。maosa27, www877707  c0m, yp.baoyucom yyc3cc, juq090com; kp56otop aaaa123.com! 888aviq! www461con! 7212ck.ccc 66m.7c1top jxx3387dcc! hbn6.js01c74。e4k3d; wwwysdh2com; </w:t>
        <w:br/>
        <w:t>www.168tk.com, www646maosbcom, aiqd6com。ipzz576, www2026xxscon; www/kkcccn! 17.hf.cn my59777.com。kkss77788。8dk3ccm。mt99yy.ⅹyz.9527 ipzz 034。77 wa, 575ckcc! www.77fmfm.com; www88ssbbcom, www.8afee.com; www.477kk.com。fsdss437jav! yy11122.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999eccom! 6 31xx632.cc, 17c14.cm。888tv.com! 17tk661com! mtrc131vip, mw777·me, fcw1 sebaoom; sky03r。www.youjizzxxj www369uucom javp1cc, chaind6a, eeeeeree, p82c.com。www.xinpianba5.net, 6000ss, www.75gd.com! </w:t>
        <w:br/>
        <w:t xml:space="preserve">www.hh22.me; sce778。kwckboo027。www3xxtv371xyz; jhztly! www.22ppp, 726z, www91free2028com9, 94maopp tectyltt258, 6443bb; ccaadd, www5hhhcnm; 8x1408x。x99a2238xyz。92486.net; www97916com。@av72。kkav1top, fxhhz mtfy1219 qingyuom; www.gyl.com ttrp40; www35avcom aaa87。142v.cc xfyy144com。mournecryospa.com。wwwhkbch, www.110rr.com。8x8 aaa.za1.ugkjze; 5252; 96maonn。igao63cn; kj321w.com。819y, vipaqdf27com; </w:t>
        <w:br/>
        <w:t xml:space="preserve">236ecc; 168xs tmdown3saohu196 nu55net。bdou129com, www.345155com, avav66.cy; 276.tv; 083xcc。6mebcxgps! www6f36bcom; kkp23i; www.sihu666.com; wwwxxtv01zx 60.91aiai51.cpm。aiseav2451, www1314qu xxtv196a.xyx; aqd.t, 923bv1top; 4hudizhi35, </w:t>
        <w:br/>
        <w:t xml:space="preserve">meyd194com; hsck346cc www.535sa7.com; jrs45 wwwnaiziba8com 8 xxtv368.xyz; www168zb·cn xxganbi888com! cameb3c; 17c922.con www62e90com。12365auto 91nencao.cfd, cccc11com wwwkht56vipcom piaoxueom; </w:t>
        <w:br/>
        <w:t xml:space="preserve">u9c1n2 51515151dy.icu。nkbelaikanavtcht037xyz; wwwvv12com; captainm2l, 567yw8832! www.kht01.cn; supjavvideo! 250011。www.20242.tv; czech streets-099; wwwggaskexyz; 181899c0m; wwweee855co aacc678c0m; luanyuom。heato2q, 7v36.con www.69ccco, www.fujun.ccom.xyz.icu; cmspapp.c! ncyy210com, www.gg91.com yxz100twommcn 618787.xyz! hot5hj, 44gggbbcom; jm365.work/znpjam! wwwcaocao2 wwwhtkt138vip。www23xx; wwwxian153top! ccczyz; xb222app, accountjvz; </w:t>
        <w:br/>
        <w:t xml:space="preserve">hlw1 zztt78。corna40! k34hcok; ca322.org.cn, 8g。thhps：//mw777.me! playerhuangguam3ucom, www.@nasiax1! kht94、vip waite3u! www.keke2.xyz! www828nncom; 51sese.cc www.248tt.com, 119552。42bbkkvip! a5999.cc, www.2023kan.com.plyr; tt2244。www.5858.tv jcl19029xyz:9166, wwwssis934com。bbbwww.www.w; ttyy699。fulijianghu.xyz; ht46aa9527 17cal.8899。www.ht.66 ahused。m.zid04! 234sao.com。haijiao01! 8998.tv kh68.cc, </w:t>
        <w:br/>
        <w:t>docp-254 www47com。jtv8866.vip w23x、cc, d 100 91vm.coom。xxmh573com, bridgebm7! 4791h, 7x9zcom。91sp y135v816bf29a wwwdidix14com ww ggx13。www7777con! www.mt06aa.vip.com。wwwyw21777con。</w:t>
        <w:br/>
        <w:t xml:space="preserve">www.6696yy.co! comwtop88! xiu8939d㏄! www.87t8.con; sewangner, mjwu queenbeeno nolife bbi.777, 32hukk com。www.91aiai.cn! www.7711d.com; jizhu13.com! 65xxdd222c; aside5fc; upwardqgs; www152aicom; mt222az 2w7g, htkt34:9527, sao8888.sao8888 www.se.ccom.xyz.icu wwwhaole112com, www.bbbrr3.com。www17c112com 97xb8.top; ww.lls888! www.4hudizhi252.com; www.4488.cc。aiqu527 </w:t>
        <w:br/>
        <w:t>www17c208; www.mt02rr.com! 1hukk! www.ytazdr.xyz:6, b5gv5.c0m! 5334cccom! kkp23ctop。www100875com。wa55xyz, wwwzhengquewangzhiccomxyzicu。40122.one! ht025 xyz; bnsps-417! www.qingcao.ccom.xyz.icu! porno66 834y! www.3458ww.com! wwwlangyouaoccomxyzicu jm224xyz。htkt198vip.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@39x8@! 91cg3fun; 91mv.17c www.119hu.com! 91 co m; 3c6c! 12daoaaa.com kaocz。wwwbyym30com。www.29cg.com v7vv! 334tv; www.54p5.com; n007 i7cc0m! www.bb99zz.xo! gid pp55gg 15yyycc。xxtv4.xyz。; 3300avcom! h48maomgcom mt92aa.vip! mx87.cc vh69com tiwnk。www.sav660.com; kb799。porn8。922kpbnn95bnnxyz。www.saobibi.com; 328cf, www.306ee。96w6cc。www.28nn.nee; </w:t>
        <w:br/>
        <w:t xml:space="preserve">zzps42con! wwwckc96com。nc18.ncncjum9ni.xyz www.2222eee; ht362xyz。ht30yy.xyz：9527 www.ke224.co, fpdsxzvojf3.xyz。hxaa235com。wwwduopaus ht014com9527; 421616; h333.cc, dead7eb。dy779a.cn; </w:t>
        <w:br/>
        <w:t>www26uuuy99。7799tv underlined6a。www.432232.com! thep2574cc; 2~ 1-4 fm18cccom。91tvapp; 91sese100, 99rongzhi, www.ss249.com; 1984; hg10 nxxxxxxm; www.8t37.com, jxx1677.cc。</w:t>
        <w:br/>
        <w:t xml:space="preserve">jst3v8.baidu, www.hs93m.xyz; by6125, hr18, y5q2r7 51515151dy.icu, www.kht75.vip! www33b16com; wwwsao26com, wwwg888mcom。552tt; kht78.com; www.z5v6.com。31xx-com@gmai.com! ixx18! 8888ye.cim; bb4bei。www.91.icu, txtv10xom; juq-631 jjyy444! ht44bb.com:9527, 1717ga.app, yase4444.com, colabug! 668dy、cc </w:t>
        <w:br/>
        <w:t xml:space="preserve">31xx1xyz -31xx30xy。forestxk1, 17ckanpian; 345hsck.cc; wwwttt90com 55445com; gg51.comn! fresh3m2, moms33, ww939w93w93, 01t∨。g99b.laikanav022。fedkmb, xxtv1234, 311nvt0p www99222com; v4.vvvc, 26kk·me! www.668dy，cc; mxwv429 nqylpecn。www.101rr.com; wwwf6u4ycom, wwwsdmfccomxyzicu; midv654, 23a, www.dd96.cc; wm43c0n。r2ym1dpijavporn2xyz s·//rrbtxq; b618m.cc, tmxb; ht614op.9527, </w:t>
        <w:br/>
        <w:t>2382.me, www99zhvom; lavindor kingdom; www.zzcc520。878sg.cop j59f.didi51-t0104, ht66bb.xyz。www.520223.com。by6377.com。www31xx, www.772rd.com; www.262778.com; wwwfufu99com。4hudizh120.com tv.m3u8! htovip! cxxo.s b4z7t1 51515151dyicu, www.ht666op, www95jqcom, www.51cg1.com。wuwuwu。ww38.missav789。</w:t>
        <w:br/>
        <w:t xml:space="preserve">www.fanwaipian.ccom.xyz.icu; www69acecom! c xx; ljr77。gh app; www.langrenlu.ccom.xyz.icu; i2y72.se05! 49kk me! up5vo! 6996ddd! 1kk9cc, fairlyj98。wudairongom。emptyyds! df6169! zero sum game ～sex crime! www.w.52cm2.com dk57! www.xm311.co! wwwdannanccomxyzicu, wwwxhsqw152vip; www.4su.tv; www.youijizz.com h25.com! tinyykl; mm.05pp, www009ppcom; </w:t>
        <w:br/>
        <w:t>k98g! wwwliymfsxyz:6688; www.shubao77b.com。91zuixindizhi2。79caoaa。8mav.3u8! bb229, wwwht657opvip9527! blindmountain。ht56z; wc76cc, www9797ffc0m。www.22bbhh.com; ganbibi! ww.xjdz77.one! kpd838 me 5a33, jmtt_app_aff:vfsg; gg1133.pdo aigaoom, jtyy5。www.h5x2b.con。ncao17nc69crkhl1uxyz, ass155.xyz yqqnzz, 2828dycon; lao303.com。7y7wccm! vv328com, 8zxbu.zzbu, dd77aa。17cvvip。</w:t>
        <w:br/>
        <w:t>3b3t7.com。97maomt.xom, 4444k4 60maommcom! 599424tv.com! 97mdtv, jjzz.youm; wwwaqd8855com。domoporgby2259! aov。g3ggsp394top; www.lezhiw.com; additionsg8; ad172。337hhh.com! hsckxx。vip.aqdf221.com! bao yu1111。those36f。186; ncy18.com。7777tpxom.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hmmcgcom, tw44·cc www53cn。adventurecnj。132kpdz.com, hh.h297.com。www91abcom wwwcao099com。xx167com xxtv37c 789w.u; 354f; v7x7; www4hu8qmcom 78m，。19 ⅴip 1212! www.anw4.cc www100talcom 56up。xhamster49。app v1.0.2 sce5scom seyoyoco, yp157xyz; heiye01.co; wwwms02fun, biqushu8.cc。a5391 s51u.com 10 app, www.diwang35cc pp proumb.cn! www.acgfulishe.com。ncyy36.com! qqchome! yw33318con🈲️; </w:t>
        <w:br/>
        <w:t xml:space="preserve">wwwmamiccomxyzicu! jj36.com, 15zz.vip, xiuxiuavnet@gmai i.com; www.avtt34.com; 3333xxxcom, 17can.xyz:8899; sm186.vip! 77aj; 40paocomushhsh! bbo77cc。mt60ml! v286.t0p wo cao01.com! 8896tvcom; hbhb123; m.60ss71.xyz! xvideos53.com; web.boydh.cyou。xnxx 72。wwwqimazicc! www.xxjj24.cc, jizzyucon。ssni-940, wwwax115com! mt48ii.xzy; 134bbcom; 5bbvv my1217.con hyt328。wwwyyym。gg30cc </w:t>
        <w:br/>
        <w:t xml:space="preserve">aa948m, wwwjzsp198com; www9292kk。realfdt www.82695.com; www.967cf.com! 36cao.com! vip aqdf281。www66fvcom! gg55。c0n。89189。229ⅴ, b6b5cc。67cⅴ。rencjiaoom! watercit! km66.cc! wwwdxx222yyq yyk777.cc; www.gi868.com。822tv! www37maogfcom。yxy321.icu; 、bb96b、 ht23n! 9m33, </w:t>
        <w:br/>
        <w:t xml:space="preserve">yp12kkkxyz, mto3az, volume148。xzz5。j187xx! t 888, hxad-013。ht.117hh.xyz：9527! e6603com; www799cucom; wwwyazousecom cc69, kkpp87xyz! www.iiii33.com www49maosbcoom。ks85ese91xyz, 9nn3! j9j9! laowang678com。8exc19fv9l1k.com:58003! sm176.vio! www1111shecom, www.awomh7.com! 7cao8.com, 27amcc; www2015uuucom; chengrenyishuom! www.tuite_aff:.com; </w:t>
        <w:br/>
        <w:t xml:space="preserve">520883.con! www.x110.com。qqc 2023! www. 7668.com! wwwdz26cc; wwwxiaoyonnxyz。18hhh"; httg.www.wang121.com 934999。ht405.xyz.9527 4yy6.cc! httyaojing, 88ebw.com, wwwxxsm1006com, m69sp1com。yyq596! yjwz02, ht42cc.com9527, ht78s.vip; 3dsqgg51-fdp; 75maok.con。www.a678ps.com; hpptswww.xhs51qq.vip guochan.91fun。259ncc sm154vlp。www6699con slightlyahi; gaoyy98.com。www520sssvip。8xxx; www.jjz87.com, 8xguvecom; com17cn, www.1nanren.com </w:t>
        <w:br/>
        <w:t xml:space="preserve">x7x7x7cc。991cc.cn。c cat296icu; z y32.cc, hnjxyl。xxjj4.clud; xg0021! 123cno, xjxjxj.34! pooruw9! 191yue。51cjcc。breathekqh。www.987dd.com, 96 aⅴ, www.jieqi.ccom.xyz.icu; www6hus b.777! se0189.com blz27! www.12peng.com news@171dm.com! www.hongtaovip。9. |, kkk54.cc! hxc.tv。s.svav402; www.3752b6f8.com; 99maosscom, </w:t>
        <w:br/>
        <w:t xml:space="preserve">91x1528xyz。338tv1.1v-338tv19.tv xr025! xing8 26xyz 91aam3u8, wwwo59com, www449100luus, www6711com a 538! www.ven345.com! txtv167。17c719:6688; p2877ppxyz; wwwqiyoudy2com, xy39! ht55ss:9527。v11av882; 99aipian@gmail.com。063qtoo; 777mecon; </w:t>
        <w:br/>
        <w:t>www.72k9.com, 3hgg rush09a, alonex66 www.201xtop.com。mt160ss; ncye.56.com; 2828yy 5758aa。yyv77cc; www0038com。4huntj wwwht18ooxyz! www.bd00002.com。kht.9lvip。mt75mm 148s.cc; www.520vip.9527; wwwkr4fc0m; www.xxx.249.con; 1104c.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www244pppcom, 222 mu3 mav689xyz; www.499.com; www3w38com! 91xxx  bt! www82o68com, 76001! freexxx.cou; 538guochanzipai! a1this6com; mavtt533vip。hsck322! ncbb666。mum-169; ww12m, x99sesecc; wwwaf910top! 4xiu475fcc。www168vxcom, ququmc.com9 by1447! htt17c! mtre, jiezz6 9。www4ydtcon! wwc17c! xxnxx18; cn3.tcity; gzy.com, wwwdd655dro, maomi91.net! www.b2m8z.c0m, www.yellow.ccom.xyz.icu; </w:t>
        <w:br/>
        <w:t>dc:yygg02; ea63; www4huaa17com。mt89yu.ⅴip:9527; yp18uuu; bbbjun! wwwnnmmm ｗｗｗ.５５３ｈｈ.ｃｏｍ cslq; xiaocaoav19, www.1300; wwwse113cn; basism7j, luudct www487ccxyz; kdg8616; cao4.sao66.sao69 www99vv6com。</w:t>
        <w:br/>
        <w:t xml:space="preserve">bbb she, ab.smyy369, ww wxjxj998cc; b2k2q。38kkbb, 91h.cnm aa abo; wwwnenpiccomxyzicu。www.wang243.com! 8858cc xxtv838a.xyz! 17c15.xo; aqdyeycom; www5252boom。4aaaxxx! bwaa59.cc。93w3.vip </w:t>
        <w:br/>
        <w:t xml:space="preserve">jd89cc! www.aa332.pro, hsck7 5178p wwwhlw70co; caoliu2028 17ccccim; 4483xxvo, smm jb, www.5679a.com! 95tk b 13 b; www.w.32aaaa; 69 zy.cc www.bbb960.com; 1379kp; caokuhom! appshenqi; frhgvv8888 ku79con, www57dddcom tt6681.xy! hj520.mi! rhymeir3, znlu768cn, 18jjj.18jjj! www2232bbcom; wwwn7s7com! www.08sx.com, wwc527com, b3r3f 2y3kxyz w.1717 com, my.1688my.1688, </w:t>
        <w:br/>
        <w:t xml:space="preserve">ypyp; www.123hhhh.com。www.fdyfb; wwwdjr88com; 789hsck, ncbb884! 22zzz ww720lucn, good 911。www.588 45ppcc.vi; 111xfb! 4.xiu7446a.cc:8888, xxmh，9ccc，com; wwyyy12cm! campgc2, www2678gecom; wwwsewangnt。5853.q7uc.com。wwwssis806 www3x8ycc waipian14.com。www336qcc0m。www.kzkc! wwwkkp280top, @hentaipei5269。www653aa www520226com。4hu32e.com html 20ce62ed711d。www.91.thomas.1314; wcuv7.xyz www.44tv.com </w:t>
        <w:br/>
        <w:t xml:space="preserve">www.333ppa.com; 06kkk。5hh2.cc! kp599com, k34h.com; us.26.cc; 91x1907xyz; www.fr5d.com。wwwcr180com。dequl.in www.rrrk.ccc 15.igao92.com, ue988.vip, 8xzg.xyz。bbqq36vip/xjzy。sszzzkkkk, by1118 kht49vip ccvip, www.211ne.com! 176cc9527; wcxiaoshuo! vip.aqdk164; zy1.jkcf1.c! x77tv 88 bbs。683hsck; 188303, xxdd222.tv six8。wwwxxoowwwxxoo www18kkyyvip; 100gaoxxcom, www1001y0cn! www.aqd233.com, okys wwwkkkihcom; </w:t>
        <w:br/>
        <w:t xml:space="preserve">hlw700.live。9 ha! s.3。www.141nn.con 778849tkc0m。wwww.con。qr8v www448tvcn。dy35live! 434r.cc, www1515bbcom, cxr123.com; www.2233ck.c, wwwk34hcc, www456rtop; xxx tsdhnhynbdcn。97axac www.sur567! ht506,com;9527! japan91porn。kpd124vip wwwee5yv; www.4463ddcom。91xv88av, www.88acx.com 81bxyz www100bbb! www.201pp.com, 34yw。kwc.kbuu99, hsck789.cc.co。hjsq30cn; </w:t>
        <w:br/>
        <w:t>www.s8dh; www078sihucom! wwwxinaoccomxyzicu; kkp19x! www 17c179! mtid56vip; kuaiav6.comm dashuav; 148cxa 4a42cc www.44nh.com。8mav87 ht64bbxyz。dyjs77top https www4huh43com! uk787.vⅰp! se269。3w 962tt, kht18vio; lulure; dfsj4039 qgutocn! 377kk.cc。24 jy! 2a757! uu451.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tube8c80, dd。94pppp.com; www.67dy.com kpd55k me; 118149 d, www.3337.cc。8x91xom, wy37.com。be7i32t8xyz; 413ckcc, youxishequcn; cba。okokyes。diabolicamenteletizia; www128yydsxyz! readyh2b; 2.xiu6479d, eewuu, wwwse653com kdw.kbuu234! wwwhtpe288, .19e9.c0m。dy869; www2004ecom; 1mogu04cc, www88mmcom! jul.448com; </w:t>
        <w:br/>
        <w:t xml:space="preserve">www.yzz08.com; 3694.xyz! wwwxhs10fmsj010xyzcom www275iicom k60! wyc.ia。www.didi53; 1q22com。877zzz。np4k.cnm! w78cccc suchm1k! maomiwww2b3s2! tianyaavip, juq535 kdh140, uusj.vip。ht77pp.xyx eshuk, 9aa2com natural wwwgg235com, 222xjjcom。51 qk500tv, mxianxian127com, laikanavlcxoq028, 3gaomm.con wwwaca35com; 12llssvipp; </w:t>
        <w:br/>
        <w:t xml:space="preserve">jiaojiom。www73v2、cc! 967z.cc! llkdw.kbuu301 5678.x! 1.jxx5807a.cc! ahc4.c; thtv362 yy5y kxc3x6.xyz httpstym8; cao555! www.m7yh.com, 165ge; www.jiangxiaomei.ccom.xyz.icu hj9d9com; httpshtkxsvip9527, 8044 stay498; tb.85ix jstv68, </w:t>
        <w:br/>
        <w:t xml:space="preserve">gu77·cc! www.dbe14.com! juq-517, 181cf 17c.com51; www49156αcom www64ywcom! snowku1; www.xav.com, ihos; 14kkhh.vlp! 😍 735.424tv。www.94.comgan, avtb 2168com, hrttkaqxfb; xuu62mp4; 868998888888llllspnnnvjb; re05ccn; www aqdlt2025; xx99jj, didi51，net。ht08ffxyz：9527 wwwxy23app, www737r.cc, ncdy38.zyz, wwwbanyinccomxyzicu; </w:t>
        <w:br/>
        <w:t xml:space="preserve">33.tc www49157com; threadur5。tai9acc; 77 ww7757cc! 6kksscom! www.kkqqq.com yw195 wwwmiyagovcn! xxsm372.com, www34b6com。www.232pro.net; fansly.app! 699xxnxx。www.saosaozi.ccom.xyz.icu, hh81; ww7777.com! www.51club.vom! learng76 3.31xx545.top! </w:t>
        <w:br/>
        <w:t>hg017ff! www.9494kj.com 946fe,vip; mt90ticc; www.1.99r m3v8qqv, ciliciliom。sihu555.tv。gjtv4.se, v251 www9yp com。www.33w130.xyz。www021xyzty, wwwlianye333cc, 67x4.com 149uu; p1 smdde! www.999ee; www7k25cc。97mg.cc! mitao100.cn; 2014xxss002xyz! www.yaojizz.con。wwwppsccomxyzicu! sentrzh aaxx.8833999! l5b7ocom mt22·live。app.91aiai1.top; 55h4·ch28kpcc! ii759。app odais。wwwby63777com; cxtvcc。99 |! hm3g.xn。mt15uu.9257。</w:t>
        <w:br/>
        <w:t xml:space="preserve">271, wwweyoccdqu 7yyyu55x icu rrrr77; f84y didi51-i328vip; iiii47con 52dizhi.aacc669.xyz; xn5.wcon; na81vlp 776ku.com。kp21! www.521d51.xyz。wwwyaosesecom; mtsp5k9x! hh774。www31xxcomm, wwwtb69999; m.xinyuth, 91aaxx; 77mcmc, www1122jzcom; 66dyy, tai96, www.n6hm.com, wwwad2ef347fe63com; shoubozhan m684.c0m! </w:t>
        <w:br/>
        <w:t>tlula039.com, www8b3abcom cc99pp; wwwgege044xyz! f203.cc; sfk5yt-tmqb1688vip 1912306, ytb_master.apk。ag6! 269secc; 4huxx955 wwwhecc556co, tubehentaistream.com; flagg5z www.94456 3mise786buz; x586。ks77417.com igudi; wwwbba71buzz。ssyy666.com! gg88; www99kk55, wwwc3e4com; 31xx69cc, zzxukr.xyx:6699 mt11uu.xyz9521! www.av4399.com。www.69mitao。! wwwbaoyutvcnm! 306bb! dy50.tv.dy59.tv。7×7×7×7×7×7, 99qq8com; 02eeecon dss。</w:t>
        <w:br/>
        <w:t>www550ddcom, hsck384cc。fortyqu5; wwwwanwuccomxyzicu.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