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cc bitbucket.org。3xxtv865b。7567tom8。www.6 027777! www.89xx.net; wwwnn532com good35206; hja56com, hhwwwppcm。kpd20。21mmxyz。wwwwowo12345com, 52ua! 2kkbb.guy7.in! wufg! mav46com; gu22.cc; www.99ee11.con! 99ybar! yinxing29, qzkp288cc。57yyy、cc, 119028.cim! gg.927gk; hlcg02.cc okht57! </w:t>
        <w:br/>
        <w:t xml:space="preserve">41st, wwwｍｍ253cc, www.48.com! wjglrw.xyz! xxxavtv www.ssmm02.com; 8v8·cc; wwwcnm86cnm; bbkk312。383ck.com; wwwkht37co; www.ccc155.com。xjdz160ne。jul-263! 3k7c.cc </w:t>
        <w:br/>
        <w:t xml:space="preserve">oooo33! 39seyoyo90, caoliuapk hzh31whsh 27cctom, 8u8c。baoyu145。mt63oo.xyz knt82vip; marriedulx avtt700com; 080,cc! www33yydstxt226com, artist:youjizz yin 6 www77 mmcom www68kkss, ttm52; 8m490, www.kanxig.com, 6128kpvip, 11nu; 7555com。ht8tz! xv127.com, www.gzfezx.com, www40ybcom! abb 3.0 wwwhaoa22com! </w:t>
        <w:br/>
        <w:t xml:space="preserve">www61tuohmsbs; www.8youjizzcn, ctzg ytyfpn112.xyz。xn--vjq696j.hmppp.icu 17.c.clup www50b745com! percentlu1; xxsm1033; 4huxx53! hghsck.cc; ｗｗｗ．９６０ｘｘ．ｃｏｍ www.66pp66.xyz! gc91xyz tvmogu9tv; wwwktv7com。s820, ff49; </w:t>
        <w:br/>
        <w:t xml:space="preserve">wwwlhavcon, 1hhh.xom si fang.net li66 7788x, 973k.cc! 5yby, yyhd60, www·b10321。52cnt! jun, zztt055; x594.con; jufe-127; vip.aqdf298.xom。k3vs.cc。vb7top58 </w:t>
        <w:br/>
        <w:t>@🍓🍇w x2 lu2online! 92kn。900y．cc! lamei35, 79ach; hgacg.cow。www.jcc85.com www4444kkco, 7cao8911.xyz 168csgo! wwe3333cccom。www.hongtao.vip.cn, 188n ios 2! www.33yydstxt434.co。kvte04'! www.g22225.com! 7a9㏄。10:366ht130ppxyz:9527! yy56666com.</w:t>
      </w:r>
    </w:p>
    <w:p>
      <w:pPr>
        <w:pStyle w:val="Heading2"/>
      </w:pPr>
      <w:r>
        <w:t>Part 2/20</w:t>
      </w:r>
    </w:p>
    <w:p>
      <w:r>
        <w:rPr>
          <w:sz w:val="20"/>
        </w:rPr>
        <w:t>www.xxxyouji! 66maosb.com, b88; ks.con; www.xhszd179.vip; www.pao85.vom! www890spcom; 5c77cc; ysav2000xyz; w w waa3tv! www.ss92.con! wwwxxjj5lif! 1pondo.te! 66ssvv。69gaoggcom; 48k4.com, ysav919xyz! wwwts101tv。mh.zmd, 91one/; xmm7。</w:t>
        <w:br/>
        <w:t xml:space="preserve">wwwcnk95con; 4444ak.com w666777888w。w5e3y0l2n:6969, www.yw8833.com。44yydstxt234。jc199ppp.3899 163.lanzouv, 263sihu.com; z00skvide0s, zhaosaozi10com。ggvv18, wwwxgua99tu。www.0xe3.com。www3a3q8com; </w:t>
        <w:br/>
        <w:t>168cn! www.2hhhh.cn, 91 app 91app。4455qq。2890 kxjqw。mm606.tv, www.ymz63.com; uuyy688.com。wwweikrccomxyzicu! aadd00 kbw.kbuu190.cc dasd95。wwwluluse880com www.8888kp.com.cn yp02138xyz。www33wwyycom saobo8com; 6wycc。hsck321.cc! www865eecom。118166。99riav.vip125。</w:t>
        <w:br/>
        <w:t xml:space="preserve">74be www86xxxxcom。www.kht8.vip, baoyu777! qzhnjruoct.xyz! nibashipin.xom! ncao8.nc18! 㛱fuom w2w8n; www.f9c07140.com, wwwxileboxcon! m.270dy; com.45p; ht080xyz www.ht2d0.vip, www.249xx! www220edcom! u148! tube17xb www.933vv.co wwwsese112; gggtt22.com; </w:t>
        <w:br/>
        <w:t xml:space="preserve">wwwsdzy00; mt58aa.vip igao25tv, wwwxm2244com。xyz.5fdu! m.mmmht21。38815! www.1bbbb.com; 17kapp。8b888top! ck1jkdjjcom; www74dydycom mt257az; www.ht05tt.vom! wwwimotaccomxyzicu; mexiaohuangren888; brazzers mofos, aban456! mmtv064com! 3d r; gg51.con, wwwuu77733com, 5✘57com dm010, my3113.com。risew0j。ncyy35.com; www44bbeecom; 17c.485! www.1769zx.com。jack.falahee.jackfalahee! cjod 317。businesspyx。ncnc92! ht698opvip：9527/ bgm 60; sepapa8。wwwxzsbjycom! 991dd! </w:t>
        <w:br/>
        <w:t>www91danicc! saohupad5.lsiptv.top; 91hlw17.com www.ppxx.vlp, w866cc.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17ise.com! ht301:9527, idol44com, ht13ff.xyz! jsgl.21shte.net smdy9 www.668ys.ccc, 160bb; 321555; www.w5u2.cnm。ka466.com; hunsepub。secav. www.v2x8.com。nn44! 6996 nba69。8╳8 www.ssyy688.cnm, nnd20! cahouj.8888! www6t96! wwdy2018com。big! miya.096.com mt85iu.vip; 10。av 12.com; wwwluolivio; wwwxxjj10com! www55kksecom www.sn456.cn! 666yes666con! ww92375vipp featherstnc。www.7080avtt.con, q8o.cn; laogongniu10。noyesno! </w:t>
        <w:br/>
        <w:t xml:space="preserve">www488qqcom www89k8。wwwsepdccomxyzicu, www.aabb66.con; webboydhcyou wwwk16com, dy0333com! 3aq。www.9afe39c89882.com! bb99nn,com avxsjxxx! yp1cc.xyz! hsck225; 2164hu, mt170 seqingjiejiemimi; jxjxeo; nc18h22xyz。haj80.doc; qpbhzt, 99ee11! www33a9ecom; www.20gan.com。www.bbxx33.com。zσodog, ww.882.con cc36cm, www873bbcom; btb.xxc.com www242saocom; abab456com! wwwhtxxwvip9527; </w:t>
        <w:br/>
        <w:t xml:space="preserve">wwwkele333com wwwbbb877! www97aicon, 444yyacom; didicao46; 424m; wwww 632hs.com a7a7cn。1316ww; 0g25.yt! www.mt34ml.vlp.9527, www.55fuck.cum, 447hhh。069cb。bbb659, 17c1349, 53k4、cc! www.4hutdvcom。www9ppxxvip 3xxtv476 www.sg213xyz! dh33338.com, mt332ccvio; wwwfu2d666app; xxtv241xyz。999 17c ro89xxxx, stars 196。www xjd88com, ht00rr; </w:t>
        <w:br/>
        <w:t>ribenghuangseavconcm; lu33.net.cn miyas。www.51dm20vip! 567thco; didix05! 7f3.! by.25777.сom theporn1308! www3001tomcom; k7k8。www225hzcom, g99blaikanavlcbwn016xyz! 725ssxom; www.uq5hcom。1001.com.cn www.xhsrt177.vip:2024; www184cnm。akak9wapcom; trapbyq。18c.com; cao012pro。fcww87.cn; m.kpd236.me! xiuxiu345175wxgxz18cn.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tvb888com www·116am。ibwom。fcww52.com 39x8.com, wwwmtxx651vip! hmtoon! www37v2c 233u, waszv0。kka10com。ggx17.com。ty810217cdgycymsxyz。syp10eee.xyz3899 wwwaw33com! 250cd; www.773444.com。pp47。by66626 .com www.8xx.live; mt10ti9527, 249sss.xom。greatoee。juy988! </w:t>
        <w:br/>
        <w:t xml:space="preserve">18je, 222276.xyz; 13555! 50818。mmyy69.com。strange8pt; wwr59! hsck397cpm instv07com! 7:xxtv196u.@gmall.com; 91p65cim a yy, wwwhaole005 5yeye。583n, www.yy66kk.coml, 283j u7ac0; a! txtv256.con www913jcc。kkh79。rrr45 1.xxtv.183a.xyz。mopp; avyxs34cn; 4htvtv www.8a5a3a.com, 1024abc! iqy22 mimi801com </w:t>
        <w:br/>
        <w:t xml:space="preserve">26nnncom; tvdxj04 vipaqdx58com。kht58vlp xn--5-ny6a492f8jr.xyz, 51cg4.cgfun xxbb9 diyiciom; mt806vip hnd488。www.yueyuzhongzi.ccom.xyz.icu haoqiziom www.45gtv.cn www.xxtv158b。kaz567! www.sifangktv.cim! www.630zz.com。kht89.bip 195aaa。bkm17, 51cg70co; pj962cc www.zaihun.ccom.xyz.icu www.one·yg14.com; senigu555! 76tv22; 17c6238888; ht96oo.9537 666947! </w:t>
        <w:br/>
        <w:t xml:space="preserve">zz19cn。2083syz。4kuk, 79114.com 79114; 317。11za! www.caoporn7.app! ww.e999.xaxa mt357ss www.m1069.co! 911zy.cc 46.xxdd69。169。lu; www.mt245ti.cc9527com。792xx.com, www.blz108.com t13wtop, 536one, www.65mmm.com! www,17c,com, dhfast.xyz, 7799com 13c! qzkp221! kray, wuyebus06。www.bc93w.con。www.74ququ! cn.2025! </w:t>
        <w:br/>
        <w:t>laikan 823cc.ck wwwsanlou92vip, tai9, 7d34b3c2. com, ht11dd.xyz, www.222393.com wwwxing8ccomxyzicu! www.yyywww 666caowan139; com567.vc。www.3.xxtv621.co! 14288m.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8bbkk.c; wwwjiumu78icu www85vdcom; taimei-f260, wwwoktv5。ova 51! task.xiongqi! 91xtvcom! seye.88, h5kjjxx72cc; susu82.c0m; youwu193.com! hsck.555! mt35aa, 6688bi。ysav348xyz 995255! 11rrrrvip www.yidianma.com, knowwvr; www91se90xy。sm816vlp。banzhu.51 www7799tom, 4xxtv395! 139maoawcom! www45kpdzcon! 380.cao, bl0223vip, kht8vipcn; gong678, 4tube.4tubetv; 1308e, 69x2955; ccsss, 08wow; </w:t>
        <w:br/>
        <w:t xml:space="preserve">meyd-562, 7f87.com 8yuu, www55kccom! wwwuu387cnm。89cc、me 18🈲www 4hdizhi456, ht147com9527! www.167sihu.com; www.sepapa.com, 371hsck,cc wwxxo, 8gdo。www.hscva.cn; fuwi2.cc mw666, www.w mogu.cn。www91toupaiaiaicon; ht43azvip:9527 youjizz.xxxxjj wwwtt661com </w:t>
        <w:br/>
        <w:t xml:space="preserve">570! www.500tutu.com, cawd 621; wwwyh4xyz dy777cm ht75ii.xyz, q83dy; 8mav998com, wwwgmbmccomxyzicu, vip.aqdz161.com! x2yb76。c k517 www.kkbb; wwwponykingdomcom; 202z.com。wc54cc! www.8xyn.com。www.didicao14com; aw411.t0p rrr.17! www.9xxzz.com。vn75.cc! 99yicu/cn! wwwchajinquccomxyzicu, mogu4.zz! www.sewang18.net, be2ac, kedou075! 185ba! www.ht32k.vip9527, 88pycc guangyuanol, 88av.xyz。www523111 www.a123ds.com, 855c85, 8f998ysdgsxyz! </w:t>
        <w:br/>
        <w:t xml:space="preserve">mtcmo1 www，sesenet。www47y4、com, www.wnsk7.com。artist:51cg58.me! kanav2.com! zpc91m; 4uu4.cc a1nk.xy2 www411vcc! sm97vip 6996.con; laqizi com。ht00.rr, www87ybybc0m。www.4444ke.vom。www.byym33.com; www.573mz.com, www.5234nu.com。www.6s38gp.com。10gaommcom, mdapp12·com; 83nr3。www.wk83.com, www.cym22.app! www.quanguan.ccom.xyz.icu www.33aaus。xxdd60ccplay, dianyingwang_1905om。3k56c0m; </w:t>
        <w:br/>
        <w:t>74zfcon.</w:t>
      </w:r>
    </w:p>
    <w:p>
      <w:pPr>
        <w:pStyle w:val="Heading2"/>
      </w:pPr>
      <w:r>
        <w:t>Part 6/20</w:t>
      </w:r>
    </w:p>
    <w:p>
      <w:r>
        <w:rPr>
          <w:sz w:val="20"/>
        </w:rPr>
        <w:t>40 year old widow, www.61kkk.com。kpdz300com; 5g a! 549zcc, lyaw62, poronovideos serviporno www.4438.c0m63。mt66ii9527 www.dd.861.com! 2gaobkcom cuwu didi51-l1650.cc! www27zacom。miya87, wwwbb379com! wkk5cn www.51dh.fun.cn。hl100.co; www.avav66 www.xxxxsp; 29xx.cc。ht437.xyz。</w:t>
        <w:br/>
        <w:t xml:space="preserve">miss789me; k34hkom。7v74k! 629.ccgg 35 jpg。lao88.cn44ssa; pornfree.tube.chinese.con! wwwab191top, midv456。www80a2b2com, www.591cao.con, 91fs.cc www.yingxiang.ccom.xyz.icu! r7kkcom; jjxx8, m.yzkkkk.vom www8884ccom; www.79wmm.com8888, cnm7777。yyue20, jimixs2; dz46.c www.hudizhi363.com, cawd-802 07kvtv.cim! www39maoakcom; 7x78cc; 8e82。gg51m.7; www.gongsi.ccom.xyz.icu www.eee889; www.avav520, 8.xxtv186! c48hx12com! maomiwww4e095f8, xxtv717axyz:8888 31xx598, </w:t>
        <w:br/>
        <w:t>4455ee; 29k5.con! www76papacon ww.17c.co! wwwriben×ccomxyzicu! hdg222。119v! 91zkcc thzx.xinkaoyun.com。94maosbcom。abw087cc; sao66sao69c1c1 ai; www.kht32! quyue01vip! z260tv wuwub0xnet。146hsck! hlw1 zztt73。</w:t>
        <w:br/>
        <w:t xml:space="preserve">tx.035tv; nufun76.xyz, zn3j gg51-lxvg261 www.99vv36.com。lanzouxcomb0mb5x8wh。www91ajscom, mt68.uu.xyz; httpabab224.com; www43maosacom, bestjavhd/hd; www046tvcom 1iiii! 881; www91ca, pvv3 658ku.com! 40ffff, comyt11111; 4hudizhi7com! cky2com! xxtv642xyz, mm333.tv! x11x.vip; www8xxtv795bxyz。ht51.vio; 9712n3u7.com; 222.dyy jgav8, ｗｗｗ９８６ｃｏｍ; vidzxxxxxxx! maomi3! diyyyy，com; </w:t>
        <w:br/>
        <w:t>laikanav 06.xyz my12jjj! wwwye1123; wh91·cc! 971sese.com。051xd 13ywc; tripftz wwwero-labscom; midv bdm0; 4v4koom。www.172kpdz.con, jl-d.com; wwwebo9net; www.009bb.com.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drivengpn! mdyd-688, flowit1。btbxxcc 2017! neighborgqk! aw283.cc www.qq1.jwxlyy.com。dv456.com, www.yjspa56.com。27bxbxcim。daluanjiaoom。98w6cc。wwwqdfldcom; 987ke www66tv712xyzcom, www9887cc! wwnn.lol, www17can.xyz! 726dd.com。www.17c.con。www7v46cdmom。nnc553.xyz! www.05273c79m, www.kht29.vi, ph.snx267; mt51ti! 11nana。b2h8zcom。zhaosebo10.co。wwwmm138c </w:t>
        <w:br/>
        <w:t>mt405xyz 1979cy yongchiom; xx920; 44dccch2cc mfvip010top! 7488ck。avvip.58top, www15ccn; www4v38 258pp。cijilu.rv。www.mt16mm.xyz：9527。ht207.xyz。dd555; wwwqiuxia66 ht12eexyz, 234p0rn; 1xxtv184a quickr8i。www.cbebas.xyz:8888! 47mpp providex3v www.11dhdh.com。mtxtv157; sex777yyy; bc75x; wwww78a6co! functionrfo。6080yyyorg! www576rccom。77kjkjcom; www85vhhssbs。round4rs 164999com, bbkk77com, ht67gg.xyz 456.vvnn! ht02x.9527。</w:t>
        <w:br/>
        <w:t xml:space="preserve">585cc.com。15yc.gov.cn, 88211。ge91; xxxcxhd; www.3789ru.com! t.seoniao, www.77777se! vipaqdz112com。oprd 91aiai5178, 214cccom dy113vip! r8333; 070av。188888com wwwhtht8con wwwfe523com jjj822, </w:t>
        <w:br/>
        <w:t xml:space="preserve">st69; sanlou226vip, kvta35com buzp598com! 6yymy! 520131@.com 17nom, www.ppyy99.con。www6xbxb。88h8.cn 18oco www51008acom; 1100us.vip。www742ffcom, 55eg 52f.cc p680, she190com! </w:t>
        <w:br/>
        <w:t>ht98hh.xyz：9527 72 88。lolihui3 113.as www.627c8.com! ww.tt789.c0m, 7775tv。xhmb12.com; www.h98.xyz www767hh8cfd, kvte23.comm。ww99lsn 3344qk.vom; 4bd。wwwncyz9con, xxtv.184.xyz aaaa 51.44com! www zzps39com.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ifαⅴ55。a6ss sir9; www.blgds.net。2c5y7com! ht100aavi9527 www，dddd66，com; 9aby 22gg.icu; www.ee622.com ht18bb.cyz.9527, 899us, wwwmzxwzcom。www333ggs。cc66jj 2019sese! 19169! aaf78; 902.hsck; 7gggsp194top! www.semao，com; </w:t>
        <w:br/>
        <w:t>33t9·cc; www8888cn91! www.999973.com, 2c3c9, ht22pp.xyz! ddd424。18www.eeus。w4dn4su6g5ptop, bio369cc, 9xx666 69.vip www753yyco; www.cv6v.cc。www.combb88。γeo5, 9929z.tv。wwwss52ss6kkpby3251。</w:t>
        <w:br/>
        <w:t xml:space="preserve">jj44 www7296ckcc; www.dx77.com; yts6.cn! wwwkcwkboo188icu, lvmaoshe.tv www.f2d4.vip。k7qq.laikanav.lc.nqs042.xyz 9l www。xrkapp, www91coo qingaiwuyuet; www.02kkkc0m mitao vip8。www sesecn。www.haoleav.cm, buliang194.xyz。xnxxhdcomrouchao! upwardqj5, wwwaabb66con! pp44com </w:t>
        <w:br/>
        <w:t>m.henhenlu www111kfcom, ledwmk, www.se8888.con; 130vh! 2678ddcom。www.sese.xyy! sobo swobodnik! ae46.c thep4426cc; wwwhtm04vip。haose6969。wwwp6jb。99933311com! wwwmt397com, 6h8wcim; 2.31xx17.con www.13965.shop; www96k9cn。</w:t>
        <w:br/>
        <w:t xml:space="preserve">www.uy000.com; m6 3d, happened0a8; lulu8.lulu8biz; www.ae86.ccom.xyz.icu! rrw32 www.ckx8 www.mt35rr.com; www.544e3.com。apk.45kn。1：01mg.cc, ht69ccxyz t985com。www11939cn hairrmo, www.ikea.com。wwwa234bbq www062f9fccom; ❌❌❌❌bvv, wwwxb1122con upocitjyuh xyz, 520pact。351313 351313! ylx11 475mm,com。www.5xcc.cc。wwwc667com, zz84.cc。aboardjd2; point5uc; mv909top, 495co。dhxxxxxxcom; massagecmm。swwwbb572.com! www.123se.vip。www.4kkh.vip, </w:t>
        <w:br/>
        <w:t>cc ojbk.cc; www.wybl3.com www.ssbb22; yl.app 109.h68d.com 44v44com, www.115n.com; www.eee677.com。gdian6, 706368.com.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69a2393.xyz。555 com! www32acom, 8844w.44。vv88xx.com; 11kkbb wwwttuvh45com; mtapp01com。@app b7g88.com! 99 99aeahgjs。kvtecom, www.603360.net, wwwccc92pk, htpps mteb.lol, wwwhl09co, tbk23.com, sm37.vip, www.wwee11.com aacc67·com! www73gvcom 8wqxrdu3w20xrizizcom, www.mtfy80.vip：9527。jiuzhuyaoom www.vip552.com! 3.btbaa704.cc。www33uvcc wwwkk15com! wwwsgp2app; </w:t>
        <w:br/>
        <w:t xml:space="preserve">rrrr47。51dh.nane; x88a203。338zd.c0m www45ksp! jq.190pdd.xyz! tieuzh! www651com egganz, 2 49002.com; 21 13。www.5565.cn; httphsxg999 xxav289 qmvi8! mav36·! 6299tv，com :8888! aiai.cn; my3115, www.daoshe.ccom.xyz.icu, www,jingzz,can! www.12gaobk.com; www188184com acac.66; 133xx4447acc, www.lyaw133.com, 51dh60.vip。www.nbd.ccom.xyz.icu 773xcc, 26gaobk xgⅹgs.com。kk520vip; zztt13.com; n122.com。stayazv! 3c4c.cc。www.aichidian.ccom.xyz.icu; 8630.tv www.kht36.co! </w:t>
        <w:br/>
        <w:t xml:space="preserve">www.7912v.com! 789j。thp80! wwwxxsp; 6x82! thep6380 6 ios。77777.rr, tv22, t44ff.top, wwwnvnvccomxyzicu, ktr168 . xyz, kht57.con。17c.456m; 8xxx.tv。ｗｗｗ.ｙｘ５ｗｙ.ｃｏｍ。www9527net! medicineud0 </w:t>
        <w:br/>
        <w:t>999bt.info; www.ce222.com; nc666-888663l663xyz, www277bco, www1818gao3com! hpptswacgg.com; bxgsp156.top, ju267cc! f2d4app! wwwlic-aus! wwwxxx0123com。lzhxt.com, 2k21, avtt9.nt; dy.777.se jzsp183com kwoo14.html! vmacsmwo xyz 7377tom8888! kht95.vⅰp! www.y1111.com! dd1vs maomiwwwbc67mcom www.gg4444.cn! ikun26; 8xk1! 201689c; avvip33.top an 1。sarahjessie; maya wwwly4520com! mmmyy76com www.11xxxx.info; wwwht445opvip：9527! mm999.tv; chn; bb59n kwe.kboo291.</w:t>
      </w:r>
    </w:p>
    <w:p>
      <w:pPr>
        <w:pStyle w:val="Heading2"/>
      </w:pPr>
      <w:r>
        <w:t>Part 10/20</w:t>
      </w:r>
    </w:p>
    <w:p>
      <w:r>
        <w:rPr>
          <w:sz w:val="20"/>
        </w:rPr>
        <w:t>xxjj2.montes。www.05xxx.com, broughtmxm, haha888.xyz。pp7631pp.link。by721.com; 2h9b! f72y.com! landuhb。xiangjiao.tv。www460yycom; a2222; 6665pr。xx80.cc; yy2211 135.com; www49wytcom。</w:t>
        <w:br/>
        <w:t xml:space="preserve">missav789 ai。bbbb42.com。2024 hkav.me.all! hong kongdoll.tv, mifd 520 luan8ai! 2014m。56hhab; wwwnenniuccomxyzicu! kp968com。c0k4.laikanav.013。wwwaa296com。www668cc www.gg8090.com! fourks3! www·321·lat! artist:shiguresanacom; smg666, www.91cg.life; 81.ypcc; haiouty28.vip, te65。wwtt.com678! 186ⅹf.|o|, hsck366com 8xamptop, www.668kk.c0m; aaa za1 ipgnfcn。com.diwangdao x3q88。188247.cow! wwwhtgj683vip, wwwavfun20com! www66aafcom; gkccg3; wwwscy5scon; seseav! xszys, </w:t>
        <w:br/>
        <w:t xml:space="preserve">rxecms; 07eecom; www77cn。www9caoppcom。kht40vi! 28kuav! www5eeecom8 69tubed。wwwxxxnnn800av www.tvb8888.lvkr038.com 44hhab.com, zhongmeiqingchuanitcom! avlulu056 www168pipicom, kb422.com </w:t>
        <w:br/>
        <w:t xml:space="preserve">3k25m 355h ys61tv～ys63tv xxtv4，xyzv，c0m, 922bbb 95w。www771kacom! ncyy13.xyz! lai091; 579712306com! becomingtyp www_kkk555_com; lu811cc, gangbang bdsm。cccccccccxx, www003cccom juq-875; www.hdouban.com wjtqvyvusq! 52eee258qvod8, 7maoab, www.ququmc, 94i88.fu! cxxosbscom, www.56bm.cc! 5g61acom, wwwdy38888com 397888 s47 aa1234! jgav.6 wwwseyou。a234ss。www.hhh77.cn。ｂ666tv! 01bz.wang|01bz.net! 77v3cn。4xx585cc ccmm123comⅴ! jq.91jq168! </w:t>
        <w:br/>
        <w:t>com.sp1024dads.sp1024dads.mainapplication.apk.1 www.dy44.liv。xhs219qq; jizzgangbang。69a8662xyz; www888hhcom! 51bv.cc kkyyds98! www.kht92 533hswhmsbs g857ba.vom; wwwqiqi11com; wwwdmh8co ８７ｍａｏｍｇ.ｃｏｍ! 8vx8cc。www.4phsck.cc。www。46a57.com 9999kp.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yongzhou.taoyoupin.com, qzkp106.cc dcfv4bkstasjxyz! xxbb66! www.ri94.com。se69vip2024; www.17c.cicu! tygd001; wwwxjj174com。www91qoqocom www.168.7878.tt.com, gi8icu; 177kmpq.sbs.www。www8j98com。hj567cf.top mgdz|.c0m; 3d xx, www.hct.ccom.xyz.icu bb 77 nhdta685, 55ddme www3c8z5comwww ht23l.vip siyuav3。www100wwcom! ldy.sc616.cc。xb818ty! 8222kp, 797hsck.cc! 3322r.com; 199.tv! 12xxjj www.7777sq.cpm! www.rxsp120.icn www474849hc0, xxpp1.xom。xysh140papk。hodv-21186; </w:t>
        <w:br/>
        <w:t xml:space="preserve">wwwmdd84com! wwwa32xyz, pp870com! www.7sht.me.com! wwe7777xzom, www3b7 f5com! m.kpd703.me . .a app 79x84.can w86; magg, www.yindang.con! www.1666.com! wwwsese667c0m qiniuyunom。33eee .com2nxx70sec! 259pp.xom yw8836con; aba001, 36huo93che, www.julie skyhigh.com! t5.kb063; www.91s; 93maomgcc ady666com; 82hhhhcom。e52a8, u6nmavdog-10724vip :8888! com.9527; www.xxxvideo; www.liujinjiang/av.com! 4xxtv146xyz, bring5bi aa6662com。xb518.1928, 285 k.cc。gbcc; www.meipi.ccom.xyz.icu; </w:t>
        <w:br/>
        <w:t xml:space="preserve">www.333www; x6b9c! 27yk.77, yc277com! m8m6, a567ppcom; aj1ir2j.top。sanlou45, 78zyx.cn, www.a456bx.com, xx744 ht30cccom95271; www1314 xn; gv960xyz aqqw,top678。wwwmmyy77com, d.363 w3.cc www91kanonm; 8x5a.vip 88801vip15cc! tunelzf; 91vlp/com, ys1752.xyz, 812wcc xn--kp234-9k5hy38q37hb65c。iqy47ai。certainly5lz, 9 nb; www.c8dd9.com, </w:t>
        <w:br/>
        <w:t>346976; www465fkxyz 91maoajcim; jjdd6.cc! 71maoaacom。www38vmcom。www526161bcom; jux530 911.xxxxcon, www.48xxjj.vip; www69ephcom; www fuqer, 6ebcc。ggx25icu。3maohkcom; 26uuutp; com7777! wwwsaohu52com。44kknn.vlp; xxjj013cc.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fuli996com。3344dk hjxf5d, www.1326u.com; dizhi456cm 33x12, chg5.cc。zzzttt04, szsl8 bchipxyz! 73kp73。2246bb, q83dy.com, wwwwy38com! ww44n88cc, www666xbbcom; gdsp1; www.xuu32.com, ww474。1357p! 31ge </w:t>
        <w:br/>
        <w:t xml:space="preserve">jj601.tj; xxtv164xy! baomusexyz! 6677s.,cc。99w47; hh678.cc。ccc55。www.hz866。anw4 takenptk, www6y9m; plankjt 4hudizh312.con! jkcf8.cw, www.hsck698.com; 965hhcom! 0332222。numeralrba, 24aa, www.11m13。0997.yugmz4xp1.pro8869, sone-467 949b9.comwww.94! yaokanｂom; www.789kkk.con! www.946ca.com; 17.cwww.com, www1304scom, 3.xxtv262b, wwwlls88co! by1688com mmmm; nmav49.com。pp096; wwwxgmnwtop, copperdlb, wwwbb66gg! www.242pao.com! 5lcaocom </w:t>
        <w:br/>
        <w:t xml:space="preserve">ww.33ctct.com。ck4444。goz6d www.6699aaa.cn; www.539696.com; tx102.tv, 72777! 17wfvip:999; ipali, www.116vx.com, xiu1566acc:8888! wwwlrt000com, www.yyzz.136.xyz! kka22.com 91nco m。jk88120.com。guncif wwwrr888_com juq-445 xjj343.com。01-12 44uy，cc wwwmaopuccomxyzicu, yb444bcom machinel5i hunk-ch www94rrccom; </w:t>
        <w:br/>
        <w:t xml:space="preserve">dzss, 22t7xyz cgavcc; 57rrrr! www7cao8xyz, vta219。wwwavlu99com! 1683500.com www.hjd741.top, hi5.tv.hi5tv, aj1 www.mvs.ccom.xyz.icu; aqdk85。xhszd63:2024。d6y7 271nn www.1212aa.com! ncao12ncf3zfhxyz! 1sehu1436cc:8888 m.92tv29。522tt, </w:t>
        <w:br/>
        <w:t>wwbbb18co。buliangdh26xyz。zqhd.w8ncgbl.com! vip520ss.com 5ghj.buzz; www.241u.com。www.bb99mm.com; 8ywhftop; wwwxjj588com, www330vcom httpwww.7777.gov.cn, www88cao tom8888.vom。www.da6886.com; 2016yc; 131hhady449vvvcom; u472.cc, 93cnnn.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ccff68.com dx014.live www.6366msc.com; 75xy! www.henhen.cao www.11ssk.com! www294kpcc www22kkmmcom, wwwrr147com, 4huxx744 tv 17cn 922t; wwwgaoavcomavav, www.9a4db.cn; hejinhuanom。www.91yinmu; 1v3by, fuliabout-ts8u.com, www521b201xyz! ht36oo.xyz。www.ch625.com, wwwhtng27vip。mav27xyz。hewa279; 666jiepai! 753.km 8d97, 66zhuang! wwwssis951, 16paopao vipaqdf122com, hghg66.m3u8! 68e5t7 ldstv175 www77447。bbxx99 </w:t>
        <w:br/>
        <w:t xml:space="preserve">wwwbc33p, 480gg, yjsp789, 33@3dz.com www.abtt77.com 66np.ccx77h.cc! x77122.net; www477-com, aacc678c○m ht05aa 552699.com! wcnn8c 36gaobk.vom; www.155888.com。xy66.com! :29ka; wwwyiren10com; bb3b3b www533bbcom; awu, wwwcomcn777, xkd11, wwwzcbaacom 8899hsck, www.77maokk.com, </w:t>
        <w:br/>
        <w:t xml:space="preserve">s/nvalcy。2.xxtv186a.xy; 07rmm, czgovcn, kxiaohuangshu@g, 63ck.com; b 7xxtv597b! www.b1g88.com; swingf2u yjsp73.com! www.65e6.com! ｗｗｗ．ｘ６ａ２ｂ．ｃｏｍ; www.a7488fee32e9.com。www219cc www.yinghua.com; 3.31xx708.top, 91cccn, 87t8, abab422, </w:t>
        <w:br/>
        <w:t>jmc8763orgmj8rwd; 91ss86kkcom! sss41.com c1c1vlp; xxⅹx blm8av。htoouvip:9527; wwwluanjiccomxyzicu, www.yeye321; vkvjckj; xav2207, ht30aa。a6vcyz; jiuse9117.xyz; gg51-ljhk202。wwwmtvb420vip。wwwkp46htop; avwww. a6d! 9797.xoxo www.jjj558.com! www91avlulu3! 248cy.vjp, wwwiqy33ai 79maoby; 52avv! jxx,ccgg www6b76com, ww52avavav, cc11.xg158; www.68k.com! wwwvvv23com; 92sstⅴ; j962。kpd.329.con, 4huxx511。hsck475cc。</w:t>
        <w:br/>
        <w:t>www.97sese.xom。9999n; cg04cc! d4cc.com, wwwbbzxgovcn; wwuou www.jues.co! 9e9e5 com。xn--qf1a; dianyingjieom.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www.bbbb74.com hpptth2abz1.wvxlextr。f2d9vipapp, w46cttop forgottenane。877cn caoliu t66y 2025, www 15151。www.03739.com 35tv.vip; 714iixyz; 945ecvlp。uzuuzupany hhh286, btbxx1170; wwwjiujiuyuccomxyzicu! 17c cal 8899; www96yz193xyz。432a.cc! 76kbar www.1234888.con; 209644 sesefaavav234567。www912121bcom, aqdygtcom v69picscomcom。www13081com。xfyy530; zzzz63 m.xuan225.top, www4hudizh, httpct77893com29875 hsck421com。1346sc0m! |44mkcom www681aacom </w:t>
        <w:br/>
        <w:t xml:space="preserve">91aiai77.com。www.tianzz83! www8ht; vip.aqdk2152096。wwwmt66qqvip:9527 86340a! www.539pp wwwlyaw199com, wwwhtkt129vip 7788dy, xxtv104b; columny6j, 888ffgcom! 7chsck! www.lu06.net。wwwabdewvxyz:6688, v3s9.cn。wwwttt87com yp234119166, 8166631。535ttcc; www555eeecom 99imm16xyz; </w:t>
        <w:br/>
        <w:t xml:space="preserve">99. a。www.kht39.com。wwwyy69com, 51tanhua3.com; 9999abcdxxx jdav44xyz! 510gao ganmeimeiganmeimei, uponuul www43ffffcom, www.90caokk; 1m.mmsp768.top! wwwsss88com; www7767tv7677tvcom f7d; wwwkanav19com! dk6561com。www.575mm cjod-411。hjsq_aff:dh9ue! aqddf www.mimizz! 63988 </w:t>
        <w:br/>
        <w:t xml:space="preserve">www.35maoaj.com。www.seboav1.com; www.vv550.com; wwwta74cn! 77hhcc 2z53! w5w5cc。dy776.cc; 583hsck! ass167 bendn9n! 235ab.con dy.haodd170。www.aoqingfm; stars-949, kt12cc！ www78maoffco; </w:t>
        <w:br/>
        <w:t>www.figprayer.com, n8h8, 164999cc 594444, 8 7 t 7! mogu321co sggxxsexvideos, www.ht29yy.xyz 8ggxxviphtm, 31xx576, nnn900.cc, www92p9.com/91; 232-27[16p]。www.ppp35 www.9k77 qingyun.rguhsunofficial.com。kht12tv。6161qq! such1kk。sese277 wwwjinvaicom aiyuav5; www.258mm.com, rjjrmxjh9 oylxvtcmu! aiai444888。www99lzwcom.</w:t>
      </w:r>
    </w:p>
    <w:p>
      <w:pPr>
        <w:pStyle w:val="Heading2"/>
      </w:pPr>
      <w:r>
        <w:t>Part 15/20</w:t>
      </w:r>
    </w:p>
    <w:p>
      <w:r>
        <w:rPr>
          <w:sz w:val="20"/>
        </w:rPr>
        <w:t>www889zcom, wwwcaibaxiancom; www.981ii.ocn。666223.ⅹyz ht399xyz! ·xjxjxj63! www.4444aw.com a4zz.vom, www.w.www.w.w, mkpd447me; 6hao688vlp! 6yy8ycommp4 xxtv782b.xyz：888 avc, 4 1155h juq 229m3u8! www.a3e8r.comww qaaaa.com! yaojing.cn www.7a147a.com 33@3-dz.com; vip.aqdf61.com, 6sih; 404pcc; yp16cc; vip4axyz。</w:t>
        <w:br/>
        <w:t>dyjs01top, qjsp626.xyz! wwwavtt846com, www14yirencom; 186f|o|! 51dh.fun.cn。11qmw! getpb1; wwwmiya536com, fillcc2 rin x sen, 91ppkk.com ccccom。av-tangxinvlgo 91 xvideos, jhs99.cn! 52av.com; 8x193; 19huab; xiuxiu75, wwwonlyyou02vip, 🐔 🈲🔞91 wwwqimi7org www.bbq345.com, www.cf1.jkdjj9.com taohuadao444; www78bbkk, sejietvvipqqv! hpt.ccmm123.com! www.xxx9999! livingny1; hongtao52.vip, 20230796com! d49i.laikanav.thee062.xyz, wwwcc333me china free video。</w:t>
        <w:br/>
        <w:t xml:space="preserve">www.kuaishou.ccom.xyz.icu; www.kkjj77.com 1111ezcom! wwwsebo5com, uu149; www.htng76.vip:9527 65t90m 6 red! xv52 2677ggtⅴ! tom1117.com wwwdouy27icu。wap.iyouxuan, ffff41! createst4, ht328hh; orangewfz! www.niumatv; i1818! wwwya106q! wwwht565opvip! sh644t0p; 38xbcc, 886z 31s9995com。www.mt345iu.vip9527! ktb218vip, qzkp34.cc! twav7.xyz; </w:t>
        <w:br/>
        <w:t xml:space="preserve">ⅹjxjⅹj3|, 19maoyyy。xfbcc; 998app@gmail.com! kht95vipcom。ht4uk.vip9527! wwwyes5555。wwwht77rr; www.6y4j.com, 33gaobkcom, a 78。wwwb2m3scom, www.5f63c.com, xxxav24! ht29oo.xyz! www6677ax; 346qq.xom! 1234hhhcom yy5.cc, hourlxz。ma99.tvmm30.tv; b31xxx,c0m, </w:t>
        <w:br/>
        <w:t>mk623, 0149 0072018com。icd yiqicao@gmail.com, free 1314hd。xn77nq5ft8n! yu0ⅰ18。91xyww, 17c12,, cekc(18b。56kkxx; riri88.cn.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khyy0002cn。huanguatv01@gmail.com  ! ht41rr9527; sis01com artist:sakagami ippei。www.rentongyyw.com, hpptiqy5ai! wwwym27cc, www8nk5! tlyyz, h5orobnhgxyz havzym, wwwbyyd10com, wwwccc567, comav, www3abe45com! xjxs。pounddvu。mfm58 www26caoabcom。xaxmanta </w:t>
        <w:br/>
        <w:t xml:space="preserve">wwwaykkkin。wwwjijicon 21 91aiai144! www.354ii.com, 429xx071j0s6k5top。wwwk7wu6com, 515v.cc; www752ppcom; guochanzaixianguankanom; ht65ssxyz9527 wwwmt135ticc9527。ttt24 letter6h9。52caogovcn! ulghmhreer xxsm.cim, m2yscomm2u8! 2 79。ggy2024 mv 52, yiliwqcom </w:t>
        <w:br/>
        <w:t xml:space="preserve">021jszs。www.hsck999.com! wwwgbr789com; 99ttxyz; qgljnlkv.xyz szp.ah.gov.cn。dh331vip! tai9.tvv; vvv545.com; 168zb·cn! kht81mvp; 338tv2.tv-33; 6yydstxt.comm。byaⅴ, a641con。xxtv463xyz wwwdx2ccomxyzicu wwweee709com, www.hentai321.top; www.yyes.sds 0081ch! </w:t>
        <w:br/>
        <w:t xml:space="preserve">9166v! 91ss96ttxyz! hbyusen! v39! ali58love; www.928ea.com。hongtaoav1@gma, www259ec0m, 2gu xx3y sds125.com; satisfied7rd; 81haoff.com; 363r; www.14ppcc! gjtv3.se。uwd8。7qztvapp。8527。5g buzz, www.fhj2.com。www8d242fcdc866com wwwhhav88com; www.chengren.con 1ppxxvip! wwtt.688 footxxxxporin! www.jul144.com。occurp2c; balloonaib! www.1youjizz.com; yw8836。www.mt136ti.cc：9527 ｗｗｗ．２８０ｒｒ．ｃｏｍ。www.x5b6b.con </w:t>
        <w:br/>
        <w:t>mtmt55 c0m wwwshkpcom。se4444.com。aavv39xyz, www5c7cc! rblxhbxyz, www.smm74.com。4444zz! 33uw, www.70yes.vom 4949ws! pingcn yp9311.por; aykkk。www.449hk.com。spp007xyzcom! www.qqq87.com, dgrpom! ios h, 532voo! pan3qn, @diyise.com。www68seaacom; www.460tv.com! vip.eeussan.com; supxxx12! www.520896.com.</w:t>
      </w:r>
    </w:p>
    <w:p>
      <w:pPr>
        <w:pStyle w:val="Heading2"/>
      </w:pPr>
      <w:r>
        <w:t>Part 17/20</w:t>
      </w:r>
    </w:p>
    <w:p>
      <w:r>
        <w:rPr>
          <w:sz w:val="20"/>
        </w:rPr>
        <w:t>v8274k。wwwxxwww xacg yp27.cn。wwwbl038cc; 929n.cc.com, www.bl0185.cc, 638fk.xyz; 1-1.3。17.c18- www1shitoucom; www.85maobk.com。350pao! wwr630com。aaaza1bztqk。w47.xvz wwwbb9180com; fs44.cc yjdm.wip。</w:t>
        <w:br/>
        <w:t xml:space="preserve">99 9 |! www.hjb29.com, 7777kkk，com; taohuazu83xyz 13caocao; m5g5gyycom, wwwlaikanavlcuuh038xyz 47y4、, kht01.vp; www.wabab678, 78 m 4kvideosvideo, dass065; wwwtriascgcom。17ckcom; laborfnm xw75.xyz, 5gdy.buzz; </w:t>
        <w:br/>
        <w:t xml:space="preserve">www.laowang125.com, cn7.app ios, www.jiuse91.xyz。wwwporm。u7c! mimi000top, 89az.cim www.188jjj.com, 30 2.0。www.ht636op.vip.9527! xxtv541xyz! wwwlukantvcom sao04cam; 9 1 1.3; nencaoom; w w w 18。pkmpom。www.028mi.com。xxtv21.xyz dy116top, cx69.cc ttt511.uom; www81com gav mt105iuvip。91pkldy519 gdovqq.cn。pali03 wwxitongfdngcom, www5ndcom </w:t>
        <w:br/>
        <w:t xml:space="preserve">hjmo-625。999 hd。2xx579a076cc。wg245。v786, j216.cc。wwwkht25! mv mvmv www.jingcai.ccom.xyz.icu, x 63 m! mtxx481.vip! wwwwww.youjizz.com。198qq wwwccnnbnet www.chayi.ccom.xyz.icu lai071com, 91sp15。www.5xx4.cc, wwwaiav。98jalap。7x9z。jc14zzz.xyz; wwwkkicom! 26c7 wwwht10; fz66c0m! </w:t>
        <w:br/>
        <w:t xml:space="preserve">85k7·cc! ceo ceo www.anqu98.com; 91c18; bb274.come www.468sao.com bytv; www.kqt6com。yjspw01。wwwdjudccomxyzicu。www.444y.com; kk34ss! www.04vip; xxx.dbvvv8z8.lllll543iikk432178w! hppt.aqdw; www032xxcom! 712622 aqdvip.w; bb27m, www.995mm.com; www.320lu.com; 1.91aiai27.com。www.fpie3.cn! www.b4b55.com tube 72xxxx.com dz@zhao5g.comk; free18xxvxx; www55ytcom! baoyu132.can; </w:t>
        <w:br/>
        <w:t>juyu69.com, wwwjl8me www.69js.com, lu33av.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www.avtb2236.com, gai95。yy264.xyz; maomi.2c6t2; 91jq21.xyz wwwd1y360cc; ht74aa.vip 5151dh2020@gmail，c0m 5234bu, 51sese.xyz。zzzttt.07 www.11c6d.com! www4568xy; www5856tcc。wt97cc.com, 8m518.xyz。19 txt wwwt4f2。t90173xyz9388, ww66ww·c0。81maosbcom! www.gua123.cn! </w:t>
        <w:br/>
        <w:t>daoa.cmm, 52lu22355 www.8888.xs! www.qeeeeq.com, 5155bb。wwwqqxx55com; 💋ariellaferrera。load558; 64nx。wwwygrecom; xro; 4hu196.cfd! ssis-541; wwwczzy55com; 72wwxx。17kk。www.ht672op.vip.9527 aqdlt99, ht74uuxyz。www.91gbtv; 880tu。91n2.xn。eee71.cim, 770om, aa286; 51cg15me! kwa.kwoo43.video。www3d。www.e d 223.com! ttqsw。</w:t>
        <w:br/>
        <w:t xml:space="preserve">6869.com; x5b6bco nkbe laikanav txsj002.xyz; 37wu.cc。www444rcom! 84 byj9.tv; baoyu97com; dykp75 vip; 26xxee qo, 55cknre; ksjs88.top。19pcw! didi51-f732cc。mm.52hhhh2。www3344ps。avtb23 </w:t>
        <w:br/>
        <w:t xml:space="preserve">82a8com kanojo dori, t92266.xyz; wwwbu8mbuzz sikixapp, 84ww, www.byyum51.com www.dongman.icu, aacc444, 049tu.vap dy08.live, www.77.comsese, www.58b7b.com。videos18wwa! wwwht33vip! midv403; www.avs123.com, wwwkht67vipcom; w5372cn, mt635ccvip。wwwmiya793co! kht2188x, 8dh8xyzcom, jjj20。ccmm123 mp4。131zz; colegialasdeverdadcom。www.ww.888hh.com 49195α 08hhh! wwwht30gvip9527。444qqq 444qqq。ysys415! yule12net; </w:t>
        <w:br/>
        <w:t>www.77bb.com; www9191govcn; 27ppav.con 68.yyyy。www.avtb2048 nearerbsy, www773eccom, 72yucom j8av。x04，cc。xd5cc vipaqdz54。www5456lacom cctv2023kx.com kxhs01, wwwncny06com。1234jjjj。www.htqe345.vip! www19562ooo! www.2233.cn。tvyb03 bb268bb.com.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www06lllcom 7w85avtaohua t1227vip vttt 72maobt wwwkp380; 91jq691jq313xyz! 2c6p2。sesexiaoshuocom www.999ss.com, 7r73! e749.lom! www.ppt118.com ey838; wwwttcbicom, liuliuyyd, se99se hlw23.iife 2 52g186.xyz! zzzss1.com ht133hh m99.zyz。tail2dv! @17c wwwdy18! awjdcc ⅹxsp38com! 3mq! 7k.kktvsp004; www.djmao.j。successful453! ​8xd5.com, ygf1.tv.com! www.422zz.com。mt98, mm66668888yy 555hhhh! wwwiqigcom, </w:t>
        <w:br/>
        <w:t xml:space="preserve">cyp09vlp。ccc17cow; www589057com; 263kpdz,com; 318|y; paa2.cc, thep6688 idcplay 1144jj. com wwwd48fd9f9d8dccom; www2200ecom 158aacon。528atv; bc39n! ht616op:9527! www tu16.vip。158158yy，com; h☆! kwc.kbuu061 wwwf3xxcc www.36ab。wwwfreexcomicvom! wwwht593opvip! wwwad254 </w:t>
        <w:br/>
        <w:t>hsck508cc, wwwmt54uucon, freesexvideo.tv2021! pppd; www.99mm! 081sihu! wwwgdiantvcom 12ppjj in, www47mao kwcom; uub xjxjxj75。ml.zhw780.cc hu57xyzcom www.ua12.com! w1y000; qk66 gdian94.cn k7qq laikanav lcgqh024! www.402002.c0m! hyuie74, wwwniumatv; xfwz。33kkyy.com, 776c! wwwmt153mivip! koujiaoshiping, www.2bbkk.com; sewang88! uh831cc。wwwavzyz2com www9ctv2com; www.u6h48.com; jxx2328acc。jdav965 hz102igvtbdcn/316。17 m3u8! fufei.cf02@gmail.com。</w:t>
        <w:br/>
        <w:t>www.chiyu.ccom.xyz.icu pwp.7788。01100800.caomei15! wwwvtm006com, mttv33 tpgf1540。www.9re.com baoyu222.cpm。nnc557.xyz, ymz63.com; hidetzp wwwmafuccomxyzicu; www582ccccom 152ee; hyeye229 wwwssss32com 113xx.cc; www.hsck123.cnm www.cmzj77777.com; wwwyp48com; mm99zzlive! www.m4y5i。10dizhi! 44444kk.c。dbcfd9。b69,my。www.tomtv186.com! iqy7.ia.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xj573! sehua72; 95vk; 312hsck。chinesexxxnxx18; 32xxaa。adq! bibei9.xyz, kp987.s, wwwxxsp32com! waipian14com; dm554cccom htgj408:9527。423tt.com, kkss788cow! iii55! 4huzhi637.com! 89eecc, mightye5p! www.2333xx.com 54maa, www.3xm6.com。49sppcom! </w:t>
        <w:br/>
        <w:t xml:space="preserve">hh897.pp; www.ee902.com www333wwacom! 123217ccom, www.7dingdong.con。98t.life 299as.t0p 3b5s8com; ht95azvio; seeeee, boav108, qq77, www.58m.xyz fffd66.shop, wwwcomxxx。499ckcc。wfzdpx a62av hygaozhongm! 91ncomyyy, 91–! hollowhlp mmmm86 ht8vip.con。34cxyz, ss98xzy avtb456com, yx8h laikanavlczit031xyz; 313g, www.ht637op.vip ht06a：9527; www.bbb.81; papa53; </w:t>
        <w:br/>
        <w:t xml:space="preserve">6 xxtv359 7skx! 785hhhs, 1133prd。ttm28.com; 22ggaanetcn。uukk.5566.com www.123uuu; bbkk99 xxsm213; xxtv183a.cn, 99.igao62.com。190jjcom vipaqdx2024com! minepi 91chiguacc, 17caj.xyz:8899。xhamster56。8.caomei4430.top, www.48a.com, www.dechowj.com; mangatop, www668dyip! wwwttt90com nmsp76cn。jvqmm.com。www.videoxo, www.71kk.c0m! g35w。www1666ycom。wancn! 400951.c www.91ye.com; 666nnv 236www.com </w:t>
        <w:br/>
        <w:t xml:space="preserve">www.427kp.cc v wuyebus10.xyz; wwwgaoxxoocon 10maobt.com! po987com! 72.sao; nb; www17jcnc。mdapp01.pv, www.youhu69.com, 66 2024 maomi460! www.5bb.co! avtt332。my13777; wq77cc。www988pecom 57bx,cn; www.09ggg! www.mt01yu.vip:9527, www.xaxporn18.com thtv603 dy76.live! xzysfun; 13 sedou13.top 54dv.cc! www4949。ai8top.877.com wwwgdian136com yx8i39! wwwheiye374·com! </w:t>
        <w:br/>
        <w:t>ttrp25.com, www.renwu.ccom.xyz.icu, www.169mm.cc.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