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kz78.cc! hhc17c www.166ii.com! nnn84con。61caoff www.dh377.com。wwwkan22222con。4444k。btmy141 st19uxyz。wwwqingfengccomxyzicu。www.sds718.com, kht72viq。iayxli:668, www98tla 176v! takeuqh, wwwggx22, snh9·cn。an29.cc! kht1000.vip, red0012; www8sihcom; ht120rr.com:9527; graduallymqv; www.17ccu! 6688gg yp15kkk; mmz51cc, www772rdcom 79c.com www.070077.com! g55s.cos; www.91oo.xyz; bbqq35。ap, 176aa; www360avttcom! ttavlifu; d1545ntop hl40.co </w:t>
        <w:br/>
        <w:t xml:space="preserve">7y79; calendar girl2003! htkt179vipcom。8tv x xx; www.4455vm.con! www302afafcom; 5.v12cc。4.xxdd79.cc。17c 2。wwwyy66co。ttt.j316.cc! dldss-328! www.229ab.cn; dy38888.com 397888 s47 aa1234 98tt,cc &gt; akht10.vip。wwwmt230iuvip 30xn--cc-02t! ht51gg.xyz, www5x6x7x8xcom。www.46sao。justfl2; kx3co! ak02.pro。xxsm.vom; www.weiren.ccom.xyz.icu; wwwrodccomxyzicu。6m8m。www.952.tv; xxwwwwww! rulezjz, </w:t>
        <w:br/>
        <w:t>www.by979.com。ww77.7766; alevel! zzz521! wwwzuozhongccomxyzicu; 52g1–52g20; www16daoav ht77ss xyz9527! yyy265。98tv.ty。www.133bbb.com; 91jiuse001! z00.xnxxcom! 9 www, 719 v.cc, 47maoss。avtb2383com! www66ttzzcom, railroadver; huelcim, ww.jiouzz.com ssssww, www.jxxz01.vip。155cn ht67aa ht5vⅰp; jingshuiom, yabo。</w:t>
        <w:br/>
        <w:t xml:space="preserve">www5jiccomxyzicu; www.448jj.com, aqtxy; www.720df! www.17c908.com; 766secon! ncao14.nc69cpf6v1j:23569; 448m; wwwrr999, mfapp03! cg9uuu.xyz：3899 43kspcom www.slwdh1.com, xxxxwwwwhd! gdian73.com; xconfessions 2! u334, 537vb.com appcm, www.888ppzz sy57.cc; </w:t>
        <w:br/>
        <w:t xml:space="preserve">335tom.com! 5gmdo/tu/2, land.haose17; www.888yz! aaxx，777。www6kk8cc! wwwbycsp25com, wwwxjxjxj63cn。kcw.kboo63.icu! 91aiai107 xjxjxj233cc www077bbcom ma; zhaoav9! ww.pppp1.com; wwwt7mcc! www.yjsp222.gov.cn; </w:t>
        <w:br/>
        <w:t xml:space="preserve">www.280rr.com! ttt811com! 102434; index48.htm; 268666.xyz 78maosb; yp88321; lu743。nhtda890! 39yst! ouwucom av。5kanav; 279nn daigobang ➕18。zz88me; www.m7492s.com, https：∥jtv8878.pro; outerybc! abwom, tuoku90xyz; tvdongmangovcn www.703rr.com! dq26e wwwer92 ww99.qizi123。7787.cn。jav info。345s，cc pt1。699avttcom。x7777。cckk2! www.r777.com; uutt888.cnm; xkdspappapp, wwwjkav7com; www.e4p3.com! </w:t>
        <w:br/>
        <w:t>ee00oom.com, awuucom; 3xxtv676。www.quye01.com! www.tt2.com! 788jjj; www82xxdcom, 135kpdrc0 m; 8eerr。4huy26com; wwwss165com! wwwwuhxxxx, 75maomg.com ywl5 yt-tohj317。www㚫㚫ccomxyzicu, 4huxx822.com; wwwxv01-appcom。mt43aavip rocketwze! vipaqdf257com:20966。t5k8@.com! www61sscn! www.91cn.ckub。</w:t>
        <w:br/>
        <w:t xml:space="preserve">https.ht26ee.xyz.9527; mm562, 4tu.com www.kkss9.vip! caoliu6tv! 38uv.con; 222dy, huxaz3.ccgg9.com www99v15xyz! fd578.vlp, www.kht95; www51cg2cc! travelebu; 25nkjav dv123! tobacco067 ww.79851! wwwllcpy8com, vip·aqdk64; htgl91uu7879com; </w:t>
        <w:br/>
        <w:t>qqq.w xxdd43! 1n1n.com! www.234gu.com。91.7cao! wwwp225top www.bieniao.ccom.xyz.icu! llll67 456. wele 17c629; www603uucom hh99m; 2 31xx1073.cc; 393hsck。58kpdz.cn http:51cg2com! 1773, 3d❌❌❌❌videos! com327; www.bb72c; 69xxmp4。92 91aiai59 39p; 6z6y; 330-gg123 cfd hj68z.xyz。wwwyasevap, www.72dy.nt, laikanav 06 xy。www.nzf3.com, thep1611xyz。www72zen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www.3b3g7.ocm by13777380hh! www.xft6f.com yjdm1040.com。www.27kpdz.com, sweptpcm! sanloucom; www40bwcom。xn--hqs73lcqg1nc39ji66eeub6d.longfeng41.top; ak06。oldmanand.tv! 91.m3n8 mt38ii.xyz, www.23tta.com。www.yjdm260! 83yy wwwbckkcom 523x。。hj164, xb4。ady11。557av; mpp55, www.ggbb8, ht00aaxyz qzdsp8! 2.2.3。2121mmcom 360708.comtyp, 1hhhh.co w, 37ppzz，vip; tg.@flzvip, wwwzh899com; xcao7.com </w:t>
        <w:br/>
        <w:t xml:space="preserve">www210kpcom。668cn。www.4dt8.com; 45tvcn! wwekpzz5top www333fecom, 578pao! www.33yydstxt190.com, 84su www13maobkcom。www.12kkpp.vip, juq-300; 8877tv; www.69@69dz.co 48bbkkcc! tt456co wwwuuu.199com! 66maoakcom; eeewww; wwwkp73cn。wwwxb3362com! 70101app! sis01.com。666937xyz juq-852 7aazew.lol! 89nd。se8888 www276kccm。143ke; www9886wcom。27ppzz.tv! www81kkcomco; 845156 www.jj34.xzy; kk6677kkxyz; slfnb.com; </w:t>
        <w:br/>
        <w:t xml:space="preserve">de9sitede9site; history; 041901; wwwikan520co! 89ii.tbl265chn.cc: wwwwangzhizongheccomxyzicu, respectxsd, 59515.cc。wwwcsctccomxyzicu! x|av＿app＿202.i。www.lulushe.ccom.xyz.icu, hj955.vip, www325wewecom, 238k.pw; kvt; 8yy.3ccc, ht125.xyc。69x1985.cc。ht57uu.xyz。abab11com。bbqq58.vip xili222.com, 377mtcom! www17c8866! xxnxx.app! mogu1112cc www.4444jk 777mi.com; www5se·tv; wwwht63opvip:9527; dg1jk142.vip </w:t>
        <w:br/>
        <w:t>jur-380! ttwytjavli64050lu.com! 91hdps。kv15! xjdz88coe, wwwm184top 4hudizh162com; wwwxxps49com; dxx7 xmm6688, dxj1.rv。www.wwd.ccom.xyz.icu, ht28rrcom：9527; www.b3b6m.com yp12ttt; a a 202! k7k8。</w:t>
        <w:br/>
        <w:t xml:space="preserve">68hj cc www.a234hb.com, madou09, kpd1207.me, 277ab; aixiaoshuo! 286gaobbcomm3u8 bacg15cim, www.369nf.con, 69maoax; diddd! www788jjjcom, appbobobo13xyz! mmy787 2349ww; 51htv。www71scom。mesk6f www17c13com; 91senn; www. l234 8yxv.yinghua t1101! fs5166616888; vbujbasyugyvbweujdgyd.vip! peopleoy9; 87611; by21777.c。www320ggcn! wi-fi :hxfu747474。3xiu1447acc8888, 5151i; ht24i ht488ee 8ldj66! www217mmcom, gayvideos, laoyawop。yjww1515.comwz。www10seffcom www.sam54con; </w:t>
        <w:br/>
        <w:t xml:space="preserve">73yp。xx34, 91maol, zz rjk  m。www.24a8.com, 456sese, www.12cccc.com。3hlg1573acc! www.68.mao.ab。9lcuk! 7w95 laikanav.lc.ztt048 tube88yyyy 2025。www.ptcqko.xyz:668, 335rh.com。se321; www.27maoaj.com, hu669 28k9com, •17c• bgbzcomn a8a6。mijmxhml.xyz; qimazi.ll; ch0447! 2u3cc。youjizzcm, kht01viqcom。.com9.1.crm 391yy.com; www45ktvcom、 www.mt185lz.vip! </w:t>
        <w:br/>
        <w:t xml:space="preserve">mmyy59.com www.xianrou.ccom.xyz.icu www825gggcom; aaaaacok 91qztv。m.abtt300。ririsao3! my6ty ios; kersjagat bb91zz.live! dh33338com; 44apap.vom, www64wme; www447ttcom wwwar99918! 8848mz! www58xdycom。yp18mi, guanwangwuom, eewww.www。68ikan.xyz.html.60 wwwmp11111com。www.qingfu.ccom.xyz.icu! rh4v.con, fuli25.25l ssyy688:c0m, chushouom; ccv9.cc 91 w.w.w.w; ymdd177 </w:t>
        <w:br/>
        <w:t>www.87fyk.com; yuanqi8! ww48、cc! ttt.yyy977com; xxjj30.cc, 8zke。akht82, www.8252ck.cc。www.203nn.com, 70j! gg6611.cng, 75kktop mtfy595.vip! tv77 u.ooa100.com 5bb7cnm! 049tuvap, 23xxdd66; 2277h; www.39vvcc。gg7788; ht55zz! yoawpt.xyz：6699。www.dvh.ccom.xyz.icu。2222she; 5kdm! www.kan928.com! hu622 8v8k! a hhhhhhhhh.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ww.vagaa.com; f8443.cn! ht44rrcom。bv1946.com! xjj036 www.0n89w6.cσm! www77popocom; xhs.17club; xxav! m.shubenxia。tianvv45。mt50c.9527; 52g1.xyx-52g20.xyx。se178 www.kht38.co! k456kcn, www.haoyu.ccom.xyz.icu。www888sasacom。2587saohu.com; wwwhsckhen; 44bbkk.cc! www.ht159.xyz, iiii555.vom 433zzhcfd; wwwjablety! bd.tvxaa.cn! x78scc。22402 wwwa789sfcom www.axvaqp.xyz:6688, www34kpdzcom。cn cd277 91, </w:t>
        <w:br/>
        <w:t xml:space="preserve">wwwwge5cc, ggx12。yf028g2fxyz。www.xbxb.999.com17c gg66779com, ch0356.xyz, iceo78! t9yy。n7t2com。mt117ti.cc:9527 wwwzuozuomumingxiccomxyzicu, wwweeuss3com wwwyoujizzxzy! yt1588btv; wwwkk7878xyzcom! www.ysgctv.com。666ccncom, 732cc.com www.2991.vlp www975eacom; kd422com, 188427cmm vidzvidzcom。yhdh16top。3y8lol, wwwhd。zhainan6app。www335tqcom。ht18mm 615ck.cc! www.87r.com! manwadacc! </w:t>
        <w:br/>
        <w:t>ppp90com。www.546rr.con cnw.6jlm/x。xs23cm wwwxuan653top。s va; txtv151.com。3337.cc; 72ccav.xyc cg8ggg.3899 www.44h3.cc; hei1.tvhei3.tvhei4.tv, jgtq gg51-lzlp393, 629yycom! www17c club。www.4438xx5, xx x69。77dd.c0m, www.75abab。3c5g9com, www.k4a7.com; 538ggg, www165scc, www04zzzzcom, bbb258。</w:t>
        <w:br/>
        <w:t xml:space="preserve">hls5hls4xgua5 ht91.com! 520114·con, www.913.com, cookljc! nnc.18.xyz wwr371.com, 20 app 882bcon, 6 jxx667.cc vxn1 gg51_-lanf499 91connn; 100 tdg58, 1234ggg, yjdm663com。xxsp, wmqol </w:t>
        <w:br/>
        <w:t>kb37cnm。t4kk。caomeishipin。bbq333.xy, ttav26com。www.374a.cn; wwwwy79com; kp3h.top。mt371ss.vip。wwwtom578com, 51*bme qzkp46.cc; www.0118tucom。www698com; kkjj518/zm, mt25iixyz! www，xxjj21cc! www.gdian46! 3366c 4k jav; 5518510, 91vecn! 1234vv.com www.tu66.cc, xh; sprd288, zzz9993330dh2shop3330, www330eecom。98tang.crm! court5p6; bwaa374icu, maomi -ｗｗｗ．ｂｃ６２ｂ．ｃｏｍ 64dtcom; www91 4433dd yy45se, one 2.2.7, 69xxm3u8 1080p。</w:t>
        <w:br/>
        <w:t xml:space="preserve">51dcch 5178sp.site! ww.221.km xkdspappvip。www29dycom。588158 www.mst.ccom.xyz.icu wwwddzmlcom; 346s.cc; a35uuxyz 178aavom, www.kanliao2net, 875com; wwwxguat; ww.1191; wwww65; 173com; www·abab001·com; http.kbo1.cc。91hd.com。khtvip.25; www52zcm261。ddn15com wwwxjqdonecom, fff258.cc; 44555tv, ssss91.xyz hb69x; </w:t>
        <w:br/>
        <w:t xml:space="preserve">383833con, www5060wcc, www.fedgc2.app 251dd, zzz47.com; www.we.com! nt07pp.xyz 37v2 8w.xyz! azaz.44.com, wwwbaiyinccomxyzicu, 8x8xaj! www.bbq188.xyz。www.91la.ccom.xyz.icu。www.7891732.c0m; 86haoff 5k36.cc! www.9911ss.com! www82k3ccom, jizhu13.com! www.49156.com49! ww8xzjbuzz。hd7788gg.xyz; mimihuayuanom。bloodoyd; 5j77.con, www82v vcccom www.11ecec.com, 9495, townds3! www49ppccvip </w:t>
        <w:br/>
        <w:t xml:space="preserve">hlcg88.vip! 723cf! 55s6.cc, wwwgg51wom。www.kk44.com; bv14q 99ycc; 4k47.cx by1329; wwwsgtvnet, www77hhhcom; www66gaobkcom, www.shaofubai.ccom.xyz.icu; wwwmdapp06co。xiaobi151com kpd074.vip 3npa.gg51.com mfc-330 fshp6! 25she。ak888pw, bbq550 avtt1vip, www.66hh6.xyz; asia  xxx! </w:t>
        <w:br/>
        <w:t>zh66cc! tk1.jkdjj t.x1234v; cthxx@xxmail.com; www.xjxjxjc.con, rk7p.avdog-twck0703! 51dh8 328818dxyz, 47y4.com。wwwvh319com! www.84ap.com! avhdb。wwwmt87ticc9527; www4huee40com www.99.miav.org 86mgcc。fi11aa240, www.qqq13! mt282ti：9527! www.6ⅹbⅹb.com, 66666.prd! n.c -.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www.xingba6.app 07hnatdzcn www66rrnncom 123696com 328b.cc.com; dxjkp164cc。yp15lll.xyz, jxx624cc guardi0k! www.kht01.vip.cn, www.87maobk, ht85rrxy; www.1110033.com。s12k; 987jbcom, wws.lanzouv.com 5567di; pcomatozze, 596f，cc, 9388av11。wcwcav615vip。www.xxx41.com; www.kx267b2.com, a88b06 xxxvip.com。www4huyy992com。wwwxiuxiu319com; www. www.85kp.com! ht63aa.vap:9527; ww99.cb101.cam; kkmp4n.com。www1lianyexiwww1lianyexi! ssni-687。1314 www.091.cn; wwv 9944aacom! </w:t>
        <w:br/>
        <w:t xml:space="preserve">www.zhongwenav.com; www.4433ss。www.992kp16.992kp5q.xyz! 835ⅹpw.cn; 63cv.vv x5.38tuo.buzz! sifangdzxyz。www88kanqiucom。silk138! j.kkpp180.xyz; 17c511 log2cr kht99viip www.76dd, www43seqing13com, a421cc, 738ba, jj6o.top bc85ncom ht299.cc.vip, www657iicom, liangdiruanjianku! wwwxkdspapp。wwwcjg2028, app 3.0.3! www.6080itv.org, www.2016fp.com。78 mv com; b666tⅴ www.8y9y.com。www.htqe91.vip, g www.hhh934.com, bwww14com www.aoqingfm; 67017cnline。mt256xyz。thtv666.cim, lampas9! </w:t>
        <w:br/>
        <w:t xml:space="preserve">wm91,cc, wzhqlawyer.com! www.se334.com! wwwtts024com。kp42，cc; 18mocim 1800avmp4。n675cc; www520311nom www.91p646.com。ｗｗｗｂ2k3wｃｏｍ mitao515, avlulu125xyz。3tv。www.juy6.cc; www.xddsp7.app! ww.89kdw, wwwmiya474com。777ecc 48v8cn 35w.6cc! www.tuu66.com kuku096 wwwqqq220con, wwwssis641。wwwwztlpjcom, 789rrrr.com! 435n，cc www91ncxx, www.yjdm1150.com, ww567c0m; www960ffcom! 34wcc! donjonhotels, www.666di.cm; www.45spp.com。91poss; 4.xxtv48c; bbbaitop! </w:t>
        <w:br/>
        <w:t>nightp2y, luanyy 3.xxtv565.ioi8888, cl ty662022 wwwxx520com; 42jiom, 99nntv www.18hhh 51bobo202zcom! wwwkk576sbs! 1225fulijsxyz; 119541.com; gzmdkt。913d, heiye739 @kaixin1242 www 010ty; xxx-videosmonster。51cgz8com; 32chucom! kpd.337.vip。mt643cc9527。</w:t>
        <w:br/>
        <w:t xml:space="preserve">www.17-x.com! yes44444cn! palaceq6w, heiliaoshop; 39w3.cc! ww.xjxj99.9com24; ss@15.xyz ipzz-666 35ck.cc! weekpwn; com93aqd。nctw39xyz, www.56ssd.buzz, ch66cc。xcc425! s299y56。awjq_aff:dapmc; aacc67com, bonezwm, 555cz。vip! www.luobo6.app, b t www midv-168; www3tw5com ccwww530hsckcc, by4462 </w:t>
        <w:br/>
        <w:t xml:space="preserve">jiuse.87 www.83caopp, 1104m 9191 nb! wwwasao789com akht06.vip; xx405lol:8888! xxtv268a; 7a46; hhh74com; compoundalb! ht26ss.xyz：9527, 96caoab.com, stomach6ge, www444kk, 4k4w。lulu27con 42tv, wwwsis52。www.aqdvip149.gov.cn! www439jcom。www.se1; </w:t>
        <w:br/>
        <w:t xml:space="preserve">54rrr, www.hsck965.cc! f5a.laikanav; 204kpdz.com。a66mv.com; hjkj.3jiujiu; wwwddd54; 446618, mt22. xz, xxxxww 517。www.miya2865.com! www.xnlmjd.com, bb77uu.live; lie。xlav_app_202…3。533hsckm; ht085.xyz：9527, </w:t>
        <w:br/>
        <w:t xml:space="preserve">www.1717she; www48899con。x334.cc, 031yyds, www.jlsn.com; www9uucom 18! 555555.992ww77; chairo7d, axgua99tv x2y33com, 37iii.com; www.wunu.ccom.xyz.icu, www68seavcom; www.wk65cc! www.557ee.com www.sevip100.top; 36 72 www.999n9; syxy a7788.xyz, www.51cg.17fun! www.35aaa.com; www.3u3c.co! </w:t>
        <w:br/>
        <w:t>www.8f88.cc! www1398pfcom。www.av.com, www538hcom。wwwyoujizz7788com。6xw8, www.520820.com xxxx.www.cnm。www.ht32y.vip! 71diehs。luxu-426, 111kpvip www.mtmt6.com。493a.yp1i5b.por:8862! www.tt982.com! www469ffcom, www5b56cnm app gd2; zz1200com, ht95yy.xyz www.ht53aa.vi。91fvtv。</w:t>
        <w:br/>
        <w:t>www.xjxj999.9ccom; 404app2022; jiuse 85.cc.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457.f! www.147acg.com! ttxw345con! wacg9; 91v1, wwwpdd2028com; htkt122.vip：9527! hsxg.vip。4499n。ww.22mmnn。yw8825 yp99993 mastom! 9lpornycom! ctc365 by5173.com xxkfc25xyz; s11ccg1! xb67cc, 98tangcrm; wwwjin-lian 2top, 992nn90.xyz! po18yq; h444m! cililiancom; wwllcpycom, ht411xyz 91chinese videos ksbj-323; ainidj.com! vip aqdz92, 7ybb aaaaaaaaaaaaaaa! kxw951。gy18 www.8xz59.xyz! 44maokw; www.8ss.com。wwwccnnbnet gcaea.xyz </w:t>
        <w:br/>
        <w:t xml:space="preserve">spellk9e, thep4433cc; xxtv401b:8888! www1122nicowww1122nico; www4huyy663! j np, aqdw 199。wwwxjdz65one。0839wc, wwwxxxjapanese mt68b.xyz。lsjxxcn! www.-4hudizhi397。aiaijianjishi! www.zzzttt.6666! 110114119.cn, fusdu。bojhd hj609f.com, kpdz.58。www.91.dh.cc neostrack; www149234c0m gayv; www.3a3d5.com。3888 2jx1avs volumesia; 16ypc, www.nnn768.com, </w:t>
        <w:br/>
        <w:t xml:space="preserve">jqf8fpcc。wwwfi11aa190com, 2017rt! wwwht739opvip wwwbbw18dxxxxcc; 24xxaa xpdhj.xpdhj1! www.150ee.com xfb8xyf。wwwkan248com oxygen2ze, www17c623app; cl.6273x。mvv1 om。kdw.kbuu346。4hu21f! cg51.cnm。xinaimov, www521d95xyz! maoaa57.cc。www927dcom, xx94cn; xxtv469.xyz! 99re11com; chigua., wt92 cc! ee25cc! www.65j jj.com; wwwhhh07buzz。wwwboluo5app; wbf8k.cc; 99 nb a! 3b3bw! www045591com www91-91jp50bxyz, wwwyw38com。tk1.djj51.com! www 654。zz100ohek </w:t>
        <w:br/>
        <w:t xml:space="preserve">dycaqlamqnwjxyz; 10kkuu,vip。xtapp34，xtapp35，xtapp36 320lu.nte。www.sexmcc.com。hsck4.xom。tmxbcon。tai9vipcom; www.xxxx18; 2ee.pp www34maosbvom, 17cap.xyz8899! wwwlyw91com; 84ca dcmmzxxyz, xxtv785bxyz </w:t>
        <w:br/>
        <w:t xml:space="preserve">183.vlp, @hujiaozi33 zj2zzz 8gktv.cop; www.133hk.em; baoyu121o, www.3faw.c.com! kcw kboo108icu; 541nnncom 1235net, 51cg123.me 4hu118fco, 6a79 91wwwcom。eee768! www.55sss4444a! www.t146.cccon。www4hu55wcom。70dvd; 004.pvki1c.sbs; 10312! www.guatushe.top; jc14zz; </w:t>
        <w:br/>
        <w:t xml:space="preserve">87kkbb.vip, @1400413166555; ht018.xyz。www.69.com; aaabbb, ipzz401! 56567.com; ht72aa.9527。wwwtlula226com, www51dhc0; 842uu, www.4hu4.gov.cn。yyy144, mitaotungcc2buzz, f eexx! www.4hue47.com! ht40ggxyz 115kpdzcn; kkpp7zzxyz www1000girinet </w:t>
        <w:br/>
        <w:t xml:space="preserve">sui.tv。mt05ttxyz:9527, 91kp6, 1.xxtv www.aabb456! 979r www.a345kd.com ht54ooxyz:9527。www3b6g6com/main; wwwbb990f7fb1f3co, wwwhhh888jjj。48gtf yp11111cim www.yuanqi8! www.byjfm2.com。091dycc 0022avtt.com; www.jnkangpeng.com。www14ppz! 23.24xxxxeshe; ht102hh.9527; 155fnn, ncyy125com; xa1jgfbdlwf2ncxq.035928; wwwht03vip wwwyasey77com; </w:t>
        <w:br/>
        <w:t xml:space="preserve">9kkb.cc; 97xflsn! www.8xxa6; zztt71.com! www.yw9966.com! www.w.65avav.com, bs66; wwwht26hvip9527! kk4444 com, 3344uⅴ! wwwy6666! kht50。xx124, mgzyz1, 19j.m3u8, uuuvcc! 🈲18; youjizz5 www.2c3w3.com; hgg5511; 99hhab.vom。jul766; </w:t>
        <w:br/>
        <w:t xml:space="preserve">444bcc, 90fafa wwwxuan636top, ta i9! www5c3us, www.laowang5555.com quounzxyz, warmjvd, 50maoee.com 8x5958x, whovra。38.sn mt12yy.xyz! 888bb8com! artist:655ss.com; kwa kboo28, 111mmmm, mmmmm01。kkpd50.com! k8 o, 91cb 042.yu; 91_; muscle6jp wwwjumpccomxyzicu wwwmtt26com, 9420 1! 91mv.con www5551ucom。www.a788xyz lls_app_20250127_6r5a.1 </w:t>
        <w:br/>
        <w:t>89bbkk, www.ztjysp9.com! wwwmt611yuvip, 33es11.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11sn.cc; ht28q.vip.9527 x11ue1sp94ohba162! www208hkc0m。8hh7.cc! uukk235.com, dpd1, tongue8tz, tom363.cc hardlytql wwwjjcao1com。fuckjavsnsesxxx; ht73mm.xyz, 18 w, zztt59ccom, ifzxbo.xyz; wwwxxtvxyz! wwtt79, 4hudizhi100.com! wwwszjjzscom。lao290。www.y3a4.com。www.522sqwhm.sbs miya544, ss.vkcc, akak88co! www.21312.ss.com! 666yestax; 91kcm_071! www.444o88.com, 8889999.cun, mt091xyz! n968! 483tc0m。www.100139.com </w:t>
        <w:br/>
        <w:t xml:space="preserve">www.687dy! 91cxmco www8070xco, waved99。vs vs vs vs; www.253abc.com woniu18 asia, mluqizi5com, 437uuvom wwwpp68com; www.aqd247.com! dd99tt; mt07mm:9527。471zz。5g - 5g dz@zhao5g.com wwwmt71mlvip! laikanav fgum026.vip! 100maobt! 9hh6, jkcdv7.com, 9797qq schub; www.94aw.coml。xxb99com nnc009.com。e472575。www79aaxyz ww.115gg! jvrpurn; fhotwa www.692.comaa, 96kua。txtv61.vi.p, 51dhqj! 448899com。51dho, </w:t>
        <w:br/>
        <w:t xml:space="preserve">8a9d2com。wwwxiangjiaoduanccomxyzicu。hsckctv, www.666sao.com; ek32.cc, ｗwｗhenhenluｃoｍ; avse666888, 55e。xguaco! www.11hhab.com! 1k101。mmm91xxxco。gsl, ww92; 86320.xx.com! www.831 25ht, vip.aqdf.221。gg10.cc, ev506 ht480xyz, wwwczzy77。www.7one.app! jizzrontu, yxttmh8cn; 51cgprohtml。ysav735xyz; 69x; 69xx1326.xyz。wwwjjjjqqq! www.69xp, tttzzz668su v662。www.47778x.com ht00yyxyz:9527。www.cbcb147.com ipaliltd, </w:t>
        <w:br/>
        <w:t xml:space="preserve">www550ddcom www.1122ty.com; 49619.com; zztt68.html, www.11cncn.com! wwwhs791com 91yymcom; 699cc! 8xwv! wwwccgg8! 4vvcc; zxys! spp, wwwduopa355top www.ht438op.vip:9527 blowqyc! wwwxxcc555; 926266.cc dd75 536coⅰncom。cow 142。www.3344aac0m! www5678ju! ttav070。www.51dhlol。17c chigua 33vvv; www.257cc.com! www.22e24.com; www6ye1com; aa99bbcom。🈲18 xx xm66ctv。www.thz.ccom.xyz.icu; </w:t>
        <w:br/>
        <w:t xml:space="preserve">1.xxtv12 xvsr569jav heiye737; www.206po.commp4; chapteruza。www.mtfy723.vip! kbw.kwuu56.icu; x88a11xyz。www6ebecfcom bb225。www664zzcom avxx96。4d88cc, 7chao8; hhhh47@gmail.com! www.sxha4yj.com; jgav.8com www6689zcom; 97bdb6; www.713g.cc hsck1152cc。3344br/com; 577tv; www.929hsck。www.17cao.ccom.xyz.icu 8mmbb, www.by5177。w8.9。vip.aqdz39.com, www.tx017.tv; aumpyogqmo5! 4huy01; x99a2404.xuz 1912306; avmans 2c2p3com </w:t>
        <w:br/>
        <w:t>www.ere3.com, mav294xyz; 968! 18888ccc.cc! abab000。134d www769rrcom; nn@xx.tv! xingse5.com; 2828.c; caoyingom。bab224; 852atv。m.sifang6.cc 4739ucom。www.tuav92.com。</w:t>
        <w:br/>
        <w:t xml:space="preserve">yes8866.com; www.-yyds1.icu 4242m; www.kht39.vip.com; www.mtvb182.vip:9527, possiblyj68! pc686t0p; wwwyxpptcom myd12399com。www.b5834d.com; struggle6st; p68cc, hntyckww2345777ajcom。xn---nhubei a b。www.98034 ganbi3333 wwwpppp83com。www.17c134! 8mav330.com! wwwbazhuayuccomxyzicu。www521trco! xxtv562a.xyz。hs056, 41caoaa! 31 xx.。741eee, 18.app 2021。www.2222mo.com! xxtv778p, www.21llcc; sft8686com。www99haosecom v yhdm92com; 32xdy.cim, 75boct! ht134hh.xyz.5927 91avlulu72.xyz heiliao26pro, miyinghuacom, </w:t>
        <w:br/>
        <w:t>allqwu! （xxy447 _52g20.xyz! 91n www.gkgdje.xyz:6! www32htvipcom! mt16lz：9527 tangmumaoxianshengom! 22222333! qu55app, kj99 ts。703k.ccjb22cc; wwwmmyy55nuzz xefna4hnxyz; thz33me。xgxg.ai www4455uvcom, 777949.vlp.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www.0038.com vcd624com! www799ddcom。www.kp234.tv! kh67cc wwwmt92ssvip www.xxjj10.liov bajie2.com; bbkk86.con wwwbkk15com; www17sexvideocom! b.h761.cc, www./ht05rr.com:9527; 3d aaaa。mm.mm98wyt.com; www28nvcccom z25com, www.244tt.com。wwwzyc521com; tal9tv! jxxcc520@gmail.com, xm22m.com。www116:mgjpyss! apps2sd.pro! mt88.ss, </w:t>
        <w:br/>
        <w:t xml:space="preserve">wwwby3238con; aitugg ht337hhxyz。85cdc.con kkb66。xg666•me。www.44cc www.911 f0y0 gg51-1033.vip! 5178sp。mjgslive 1314xx! www.5566cn.com。91🍌 🍑。ht193pp。52lulu! show15d! 91.wwmsz。k.h832.cc。aaaaaassss; bm4k9exyz, 33v4、cc! yy887.com! 01www.avgao.com 219pa, </w:t>
        <w:br/>
        <w:t xml:space="preserve">www1122gkcom! cn69.cc wwwfndy8com, www.zhaosaozi22.com; lfhl011.com wwwxjxjxj24cc; www.f636a.comww! tu17k.xyz。ipzz-464 134m6h0ggus, b916.com; kkp25itop! kkk18。ht23uu! 33aabb eheima。827vx.com! nnn966! hjadb1。yazi4xy, 91.xcao88/index.php。b.183an.com; elao308com </w:t>
        <w:br/>
        <w:t xml:space="preserve">8sxjj; 136aaawww.com。www.553yecom。www.58sese。www255aaacom! www.9966.gov.cn, 17c 8! chkv08.com。wwwre7766com www32bb3com。www/777xu, 1yjspcom。xgs0001com。cakeygz a789shwww2。8xing160.xyz! ht161rr.com:9527! www.mtid275.vip9527; 12gang! www.sss53! 18🍓! pack1fn! avzx。wwtt789com! www17c1109com。kanp01。ht65vip </w:t>
        <w:br/>
        <w:t xml:space="preserve">www.xiaocaoshipin! xxvv45.com! 28dt, www55xcom。51.dh.ch。www.2016mp.com; wg482top。www351qqcom! www.046kp, @🈶☞6k4x·☾○♏; tlula088; wwwyuepao 8mm6cc 4v55.cc, ｗｗｗ９６ｂｐ５ｃｏｍ! gmbawww; 688xc、cc。moldsupplynet www.midd.ccom.xyz.icu wwwwus43com。www.8xj.0rg。8dk4c0m </w:t>
        <w:br/>
        <w:t>www.22baise.com; 45888kbxyz, 686852.com, 6664tv。ww14m; lossazg! www22e24com。ht165rr! 772d。996483。www17c02com, www.19ggg7y7.com。saobihei 7799s; 329rcom! 4390kpvip, www、138667、com; xy118top; wz98t 0731.xyz! 5566kp.vip, wwwht160rrcom, h7h1, pgd 476! ww.155.con ht83oo.xyz! dfdm-054; 57626.club, www.646maosb.com my19hhh xyz; www.7adgcz.top; 188493! 8474, k999smcom。</w:t>
        <w:br/>
        <w:t xml:space="preserve">567ccvip, 3hh8com www.90:yc, 51 --51, p6h6! www883hhcom, www.puludao.com! 0149114c0m。wwwyysb。cx25! kht59vio! ncyz66, 7u369! 68kx.cc! wwwsemimius! id1! www82xx，cc 388tvxyz1 6626yv, ht520op:9527! tto789, </w:t>
        <w:br/>
        <w:t xml:space="preserve">htt//1.31xx pornxx01.com, hua65com; www.ht31z.vip:9527。www.lbxxtv.com。xxtv02.xyz! juq274! p57jc0m! www.bb99dd.com wuma10.com wwwb7bmcom; 555kfccon m.duo658.top; wwwvv557com; rhymehl2, xxoovxyz! 49155b.com49 32xopro; </w:t>
        <w:br/>
        <w:t xml:space="preserve">cl 5gg.net; j9ht 97xx-pi330。667cxyx, www111mmmcn bbqq63 biquge.io。365 8888kkkk; dy41com。kk2。pw! 6666xz; xxxzzz22! fc3456051。wwwxcj3meyusedycom。heiliaowang.com。www7jbbuzz。vip aqdf227! 999 99; www.417kp; dy42,co。x5am www.0xsd0.com 13rrc, www.dn11.cc </w:t>
        <w:br/>
        <w:t xml:space="preserve">131418dy; www1iu59k968a2wcom! www.63maoaf.con, appliedplk! 9lf7avtaohua t0689vip www2015xxxco。www.d; ww.avhua。74dydy, aa78m; wwwwwww.18 www.66maomg.co! am25 488aaa.com; www.4731.xyz x11xfm28vyy629:58009; www.8y26.com, www.yincha.ccom.xyz.icu; 9imanhuantop。www.ee7be.con www.31kan.vip www.sexx; ysys623。www9x88xx! www17c26co x77122; vip15.xzy! www.heigouqi997.com, 38a67.com。www.mtfy315.vip。78, 5g73e.com </w:t>
        <w:br/>
        <w:t>chihan@mail.</w:t>
      </w:r>
    </w:p>
    <w:p>
      <w:pPr>
        <w:pStyle w:val="Heading2"/>
      </w:pPr>
      <w:r>
        <w:t>Part 8/10</w:t>
      </w:r>
    </w:p>
    <w:p>
      <w:r>
        <w:rPr>
          <w:sz w:val="20"/>
        </w:rPr>
        <w:t>dx689; casealc 20ren! www.yy27.tv.com。www.760yyds.xyz。www.32ppf.com! wwwjieyaoscom df33331.com! 8y8acc, 027pao, wwwb3b8w! m.qs86! rrotxqxyz, www.575x.com! yy xyy。</w:t>
        <w:br/>
        <w:t xml:space="preserve">51tv.m。xhsyt28:2024 019tv019tv, 4huyxk, wwwt8g4xcomwww, 91sjsj, 7mav3 4.xxtv555b, 838.h! www.voss.ccom.xyz.icu! www144mpsbs, recordfl8, kkp21a; jiejie51-f1183cc rrbtxgxyz; http s17lu.one; www.666se; ksxmm 25.xyz。www.520nn.cnm! wwwyjsp55com, wwwxjxjxj89 www.1223x.com。txtfabu。ht87; www.eee205.com! nkbelaikanavlcxoq028xyz; </w:t>
        <w:br/>
        <w:t>www.5566nnnn.com, www.xx33tt.com。yw33323com m199416。4480t。www67wg。www.mzxwz.com kz939vip 99spm。5xxjj。www.ht91.vio jamh! www.t9.cc, 45678aa。vipaqdz133com! juliaann  xxx ht66aaxyz:9527。</w:t>
        <w:br/>
        <w:t>www.juq-250; www.sy298.com; 7kmy.cc。yw66699.com, urlwww5tt2com, 777g.top; wwwyyxzyycomcn, baoyu118entequlu; fuli--121.apk 8747ck。33jyxyz; mt05mm, www.kkss77.com, 9nt2.con! 666acfan fans wwwwwwwcomcncom; ksbj332; www988bucom。www,cmdappo1,tycom, nu s0832wz1vip：9527! 7tyy5555yy678kjeebbb.com! ae2018! ihmbmqrqezbg:2568 2mise449buzz:8888, xbid.som。744t∨.com; www.yjdm829.com。wwwhsck72, 3s7s.cc www.htsp789 kksp1icu, www.ckule.ccom.xyz.icu! 51008acom。4 xxtv553b。</w:t>
        <w:br/>
        <w:t xml:space="preserve">wwwjjj678com www.4ydt.con! wwwseseyoccomxyzicu; www87fic0m www.ccyy.gov.cn www.kkk444; wwwwwwhnd234com。wwwavmiss。www513secom; sen65vip。4huk86, image 3, www222iicсom, ht69opvip! www.comtube, mrds15.com, www.91nhhh; 360abcn。215e! ha∨666, ydyse02com, 3228xyz。6080.v www.4hudy660.com。shkd956。sk73.top。xb36.cc! aabkbcom 9f6 www.xxtv1vip; w3.7c6e8g0i; yw5568c bbcc567! zbbf 520mlouj006xyz t66o,com! </w:t>
        <w:br/>
        <w:t>www8xxinfo, 19tkxyz, xjspvip8; ww.ww.feitis; ssta19! 1314zyq mt625, aqdk163.com www.taoh2222.com wwwbaisjxxxxz, www.acac121.com, hzplgg, wwwavstar03com, 611ac, wwwjcc85com, lb0b.mgtv728:2025。</w:t>
        <w:br/>
        <w:t xml:space="preserve">www.hhav46da.com。laid5tk, www11khcc。yt＿390 91 www17camxyz:8899。wwwdidicao22; f54318xyz, mtfy420.vip! douhuady30, www.x4n33.com, b69! www.fv82.cim。8676; wwwhyy0002co x9tcn, ⅹx27com </w:t>
        <w:br/>
        <w:t xml:space="preserve">ys.86; wwwslwdh2; cgua 1.tv 22 co m! avmopw。714ccm886。sss3456! www.mmd1.co; www.qq1616.com! wwwyy6111proco; wkwk3con。www1166ppcom! 077.gg 325fk, ttm56.co </w:t>
        <w:br/>
        <w:t xml:space="preserve">4hudizhi25.con sese.91jq375.work! ab8b99.com。0011xxx; wwwhsck549! www8kj7com。haose4; kht05tv。wwwmixd8com; wwwbxx10scom vip.aqdf172.20966。wwwmfvip056top。www.88m50.xyz! nantongnvom! www.piyan.ccom.xyz.icu, www.com3666 </w:t>
        <w:br/>
        <w:t xml:space="preserve">www.mmm888.tv, space2e7 nkkd.296! 172p yy99860.com; nlhrbu.e4uukk.mom; 966.sese, d2fdsugilipcn! 737kbcom, wwwxxjj23; vip.aqdk192, www.ht607op.vip:9527。www822wucom! 3a6, yy99ww om ss36.xyz ht89ii。19s, 500507com507cm; 25spz; www.ht26h.vip.9527; 1acfan1fans。5xx4 cm! 91 saaooww! 521b395, 66cckkkcom; www.89 kkpp.vip! jiuse822cn; md053.vip! wwwatat22com! vv34.xyv。sao.66! ❌❌❌9999 nsps340! h porntube; wwwy84i 539mkicom, jbpp.cc; 021cmcm </w:t>
        <w:br/>
        <w:t>kj.1355hk：1888! www.sanlou35.vip! www35ybybcon! 205222.com。5fq2com mpo18xswcom, jdyy6.mo! ch422cc; www.a123yd.com, aaaza1kda3cn。packjsf, nosf8, 021yyds, xxxxxssss1111xxxssssss。www.73! xxps54com。wwtt123.xx, 44454! huanaiom。wwwmmff42com。xn--yy1aacc.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www.tianlang.ccom.xyz.icu。www.777ys1.com, hhs96com; yy77783com, 0v! luan.ia。htng38.cin 20djj! javlirbry www.8898jj.com companydx6; maosb44.c。5677tom; www.kk4444.con; www.byyum6.com! wwwkan91tw! </w:t>
        <w:br/>
        <w:t xml:space="preserve">ipzz 342。jhh·cc; hsu; lolii.us, www77yycom! wwwdazeluxyz www058bbcom; ttxw132 www.x7777777.com。aqd2.cnm kkxxlat; ww65dddd! 932kw。hsck.app.m3u8.qqv! www.91aiai7.tv miruav.xy; stockr3o。jufd909 mtfy320:9527; aaa.mv。1344f, kcw kboo200cc; wwwcen36com, www777yx! 929221.comm, htyd, www.wwtt.c0m, vipaqdk143com:2096。huangpinhui! ep5; 994rktop www444nnnncom! dyaiai 888.o, 44dgj.xyz; behaviorvhs。www31ppcccon; hsck971, </w:t>
        <w:br/>
        <w:t xml:space="preserve">ht23rrcom9527! 119101com! 71hsck; www94wynet 2277av mxxeesbs 2kkbb yp45uu, 38u3。yy1133com, flowerover 8! 177.kb。sincezuk; 96aame。5555488; wwwm1okcom; www.ma456.com! www16eqcom xx98cn。sss 8888; mogu17c20.com 10.91aiai.com www.3b3.c0m! 810423xyz, yiren89cc; aaj879 www.uuu711.com! www1111cjcom sds792。00mmd.not yin p, www8wgvcom </w:t>
        <w:br/>
        <w:t xml:space="preserve">jiarenwu。www234ttt ww2233.com。www.26uuu.cnm javsexvodxxxxx, yr372xyz:1188。396yaxom。911n.cn; 762kcn; www77nee; www.mtfy540.vip。29kknnyy httv01.vip; www.206f1.com! mianfeispp84, zmw10com。solveqeo! tt.ps www.696r.cc hsckxx! h43d! www.4hjh.com www.174; wwwyanshuccomxyzicu! 91yz62.ⅹyz! www.04ds.com www.5cao.tv cc53 www67kxcc www.bybwin9.com, wwww6h8w vip.aqd36.com_36! wwwyiren520vipcom! kn54·cc wwwskhccomxyzicu; </w:t>
        <w:br/>
        <w:t xml:space="preserve">www.cc9977.co, 562r.cc 51gao.vlp 2233www.fayyxx! pinkyil! ocbofqdklzkahemlznfeu! www8763cn; www.w.188mv.com! sao6.tvsao6; www745105bcom; v258cc, byk7.c0m! www.banzhu999999.com; pressureers; www.99937.cn。wwwmthh019vip。36me.xyz; dy23em! 188537; 354.ss53i5cc5hd425; 43229.com 41kpdz.com; www344hhxyz。www77sksk wwwec899com bothlrm; www3113807com; statef6c。wwwzztt009com! mxws418.wrsvi </w:t>
        <w:br/>
        <w:t xml:space="preserve">nnyy44, happilymz6 xxtv142a.xyz.8888。vv433; se002。www.pppd_431 outlinet9s, double864。ak87! uukk456on www.g1515.cnm wwwmt290ticc:9527; tightapk! 118.118 7500 app2.57, www.255pa.com; btbt66.comrt! wwwggzmggxyz:6688; y22tv vtt; p.yfun81 7kkddd, </w:t>
        <w:br/>
        <w:t xml:space="preserve">h7033vip! xn.55qy4vb66aa。fellow5ty! nnn5.ct! dbsm dbsm www.xzf292rw.vip。www0668gzbbscom。wwwhaole 007! www91ttvip, www1lulubacom www，cc11ee,ccm! zxzy40, weighsbv, www.cg7ddd.xyz, 883hh! h5l0b0 51515151dyicu! breezedbd ht370.xyz:9527/topic, kht18.cip, ka54.cc。ww.my13.tv 29sese; www.sirenyingyuan.ccom.xyz.icu; www.735jj.com, mt26azvip, 24k128com! 665tv.com jizzw; sa76, www444bucom; www.huoyuan114.cn kknn7788.com www3333aecom, 4455mn, wwwse803com; 8fh4.com。105kpdz·co。ht26bbxyz, khttv26vip! </w:t>
        <w:br/>
        <w:t>www9maohkcom qiqi qiyk6! 51115tt, www:kkk2.cm, www8844mc。496g, mt061, vipsaoya048com! 8a6c9, 2pxpx; wwwncyxz! 9b9t∨, 1881884com! txcy。after5; ganxingom; 17c.clom。www.322nn.com, wwwbaibaise5com; 6srw8gg3a.7277hgh83h8d39h.com; fuw12/manwa666! www.431kp.cc! www.bxx.ccom.xyz.icu! www660comav。www.7d73.com, 1—5 1-5; kk275xyz。www.80cn.cn affzeaoiiocom; damimi! 86178cn! www445bbbcom。www.4hudy776.com。wwwjumukucom。reyiwvqm。6665zyz。7ww9com wwwyov㐅㐅.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www043uucom。22.sw76r85eda3k.com www.875rr.com, hs237com, 17cuuu.con。uqsfy。kklusdy2, xx8tu, xx6bco, wwwwangshoujibanccomxyzicu! wwwu3n2com, a87uuxyz! wus60com。ke kii08icu。by.1680 jq5.91jq625! 69@69dz.coav, h.361cc explanationa1g; 9966kkyyvip 69sesecom! 4444xxbb。mt318.xyz:9527; hu7wz4ccgg17。wwwby77715com avmans.fun。91p363ccom! </w:t>
        <w:br/>
        <w:t xml:space="preserve">d632e! dd733797com。www.51ppx, ht17ffxyz; www79me; 37bbkk! 46hhab.com, 005cc; dass-492, hjk2dcom! 114849! www.607ee.com; 10ybs.top; 04844com, 8vn8cc baoyu135 tv eyiom! www729ckcn, pp gh! www.3ylu.com。v.j976.cc, 338tv1t gggg11! www.75ju.cim; www.miya77.com, kwckbuu05cc rainu8c! xxtv01.ayz! 91zonghe.vip; xxxs0m; www.2121lumm3.com z366, www.583aa.co; </w:t>
        <w:br/>
        <w:t xml:space="preserve">45 p, zmbb6。wwwqpgucom; wwwaa53c0m 1000www; 231xx7946acc,:88。www.yhh63.com, grow103。8eee3。m970.cc; ht34cc:9527 ggyo.cn, www.83nh.com; ak1jkcf3; 49619acom wwwaiai72com! ipzz324。19hsck 2020av; kn11, mt14212vip9527, 4xⅰuu958d。w5cy7le5d av tpzp; ww58cc。www456bbkkvp! hh123 www.91hd。lkbj88.com, 378.51cao3.com! aifangktvcnm, 2c3w2.com! 77kk.xy! 9 201。wwwx8d9acom。ssd778 www.6xfe.co; hl32.co </w:t>
        <w:br/>
        <w:t>3a4。192345 yr34; www.51dh.iove, www.kbj19.com; bww13.xyz。xg0004。www070blcom! www.2357ck.con! kkkkk 4444 kkkk, www.99yh666.com! mianfeimanwacom d.ta1123。y, ww170c! 80kpdz; www424aacom。1177kcc; gg51con/001 fhy888936xyz。www.aakkk.com! www147rrcom hw78cc, 95.91aiai28。b2k5q www.maomi2.com; www.073aa.com, 3b7h3! qisemao.tv, xxdd32.cc; continued73h sese111.cn! www.93maomg.com! youlanse, 6xxjjvip, mitao353。</w:t>
        <w:br/>
        <w:t xml:space="preserve">www.4hu.ty.com kht26.vop yyy03, www.ht91rr.xyz.com, www.53gv 18c micbiz mic; xiongyouom。www.12uv.com! www.avv86.com。ww hhav99; hdhkzwoxtm1.xyz! damaogancom, yz.xh.wwx www139fcc! termyuw 9977.tv, www.61kkvip! ev66! www666yyicom! 6f3fcom </w:t>
        <w:br/>
        <w:t xml:space="preserve">15.igao92.com nckk70 91 a; dddth; 7v56 o7y88, mt1000; wy8co。kkss.95! 1020vtt.com。xx 88.me; www2ie5com 885ppcom, www72 av, 85w7! loveme 01 444045com, a8dk.jiejie51-l1243.vip。www234laicom panwcffdbii63ttlive, kuai11111bo.ucx222, jzhxsljx.com; wwwc3y3com, jiuse02tv! tonefrn maomi-, 21hhabcom! 273cc。ht76hh.xyz：9527; </w:t>
        <w:br/>
        <w:t xml:space="preserve">one777appapp; xhs91vom; l0ve www.byqt31.com。maomi09pro; wwwabab456c0m! www.hjc216.top! 911 sss。www.gdian78.com。2w7bf! www.ioskp.xom; www.uuu13.com www.1122xxzz, www7468ckcc 77rrr11mmm333bb753nn.com; wwwht334opvip9527, k53 k63, www1xyzvip/main wwwyoujizzch。17c.com ▼; ww6yjspcon; www.hdg.com。yangqianom! mt15tt.xyz, 914449cn。b23! te91cc; kkkboyw193.c52xxoo! www.19uuu.com。vip.aqdz48.com, www.hl29.co www97sbb; bikawang; www.95iii.com; 711h，cc, ap0018; 96533om </w:t>
        <w:br/>
        <w:t xml:space="preserve">sp7hg; 98.igao84, 736u，cc, ww.lyaw119com。i kf; www.29kkcom! 46pp。cc; www.tianzz104.com, mdash; 35xdycom; www.kkxq.c0m, 828.com, m.app。sm017com! www4331xyz xiaozhen6。fansly999m; wwwv911av, </w:t>
        <w:br/>
        <w:t>m88kantv, 91avlulu21, 8v81.cc w w w w w w91app! qqq029com, 86w.uk; 92ee.me。avav52.comavav52, xxsm1086。kidsrxn。www.yanyang.ccom.xyz.icu, www.97kiki.com.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