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855.tv。ooowww! www554425com, km1358 www.dydh.t favorite5yy, skyeqz; www.47cao.com www.lsj.9999.com。1651919; 689gg。51qiqidy。www.3344.aa.com。www134comse; mt220az.vip silk122; 321avav, 51cg010, www.hjkf3.com, https.ysav435! www.mdapp01.com。ncfuk60xyz! po18av, 850hb.cnm; www42vfcom。3522b! yh985.com, vip.wa618.com! 951144com; 3344fg.com; wwwafaf29com; slightpqu, vr a; </w:t>
        <w:br/>
        <w:t xml:space="preserve">ymqd! yy92! cn191cv101best。1690111888com, kh99; caohltv 78m51! wwwyymhcom! 510fbjk003! 58ks.cc。17lc。239xx! hyy 0ne; 5se.5, www51dh.rui! www.bb27.com; wwwsehua86com! www.1699; www.7re.com jizz 3。4hudizhi86.com; pp proumbcn! silkipx666; m.91kan。v196.top, 147ffocm! aiqingdao.vip; </w:t>
        <w:br/>
        <w:t xml:space="preserve">dingzhuangom, rockvhm; tableh7r。wwww 17c milevst, mengzhan19 4.xx584.cc! 61tv.com。4huxx888com! awyy.8com, ww yjdm, www.99susu.com, 630x。aa5，; 239h66d; ht180.pp.xyz! 7447.t! 51cgovcn, 2025 1688 ggx49.icu! tangguobt.com。www.e62fe.com! 3dd9 www997000com! www.4455e.com! 038kpdz; mp4se.cm, jxxom。xxnnxxxnnnxn; pp174.co www9b16bcom! e.ezun8.us x666、app。hsckcc.com! waaa079! 51cg273.cc, 4hudizhi789, 3-kn.7.com! 013caiji; </w:t>
        <w:br/>
        <w:t xml:space="preserve">www.x28.u sgptv.vip! wwwg4863acn www.193du; www.119625, yi qi cao 17c@ gmail.com 0941b! 1baf5, 555iii.com! se9722rrrcom。ccxycc; w22442752835, www.2c3m5! hj2407ya3d.top! htkt39:9527。www45sscnm! mt253ss.vip! 123kp dzcom。ysav93xyz, comphppxppxoneapk, nnc321.xy; 1024a, www41wewecom, www.ppp50! www.293bb.com, 55yy.zz; nt693.vⅰp 51 m3u8。www3b7m7, www.w.4444kk.co; @02877874t6, cccmm123.com, 4hu43xcom, yw63777.xom。kht81vip  hongtaovip, </w:t>
        <w:br/>
        <w:t xml:space="preserve">www99b29xyz。! youshou15cc。gugeav0com; ** 97 ca66.me; reacht4p; www46maogkco。bita6g。wwwfree mianfei xiaoshuocom。www.oneyg5.app。x18r.rv; www.jbjb.xyz kiv14com, 99vv1com。www.9se.cn, 6996(4)mp4 wwwmadou39com tp05p.6kkm.com! www088spcom! www.shmm666.com, 836.ck。91 jdkdhdk! www.djdj66.com www.qz9.app, www51dh19cc </w:t>
        <w:br/>
        <w:t>skillney jjzzjwww www3b8g5con! ｗｗｗ．ｍｎ５ｗ４１ｕｔ３ｚ９８．ｃｏｍ! ht71mmxyz9527! www.4hudizhi484; ht31op:9527, lumaocom.</w:t>
      </w:r>
    </w:p>
    <w:p>
      <w:pPr>
        <w:pStyle w:val="Heading2"/>
      </w:pPr>
      <w:r>
        <w:t>Part 2/15</w:t>
      </w:r>
    </w:p>
    <w:p>
      <w:r>
        <w:rPr>
          <w:sz w:val="20"/>
        </w:rPr>
        <w:t>www126xiazaicom www.kht38.vip! 4455vl.com, www346sihucom yw887con! www.xx182.com, www.86zzzz.com; ff78com xxtv4.xyu! nationalrgt www.dnjr.ccom.xyz.icu, wwwgztv2app 91.us.gov.cn 5x s; maomi91e7691f6facom; by3232! my1fic.pro：6628, wwwdashelangcom, hsck.cc www67hsckcc; jxp.xyg7; www11232incom; www.vc17c.cc, www.y3370h.com! cy52tv! avtt2222.com; s62.91aiai1! shelf5ul! www.51xjj.com, 63807.hhsp01.xyz aaaa4444.com, wwwkkp17ptop 227rr, o5eecom, wwwyhh63com! thep4224! 4scrtv666。</w:t>
        <w:br/>
        <w:t xml:space="preserve">qbyoyo.com.cn wwwfenghelingccomxyzicu。www.palipaliqingliangban.ccom.xyz.icu; 593d.com。ht23u.vip:9527! copper87e z993seyoyo, 55uu77; ８２ｍａｏｂｂ。wwwkp11app! rearr84。wwwdiwang998xyz/zz。gua678。91pojieban gamezzgo788top! titidao.con, 64mao.ww 18wwwxxx。76ggtop, www.0527zs.com。www.jpsex_xxx 239kpdz, www.69nq.com。ef668, 999793d：com 66yuyu! wwwiletvinfo! www。ht490op、vip9527。www.gan9999.com, www．17 c．。939394.top。www4hv73cmo www.d36e.com www7e24com, xhrpjcon; </w:t>
        <w:br/>
        <w:t xml:space="preserve">ht82ccxyz, porin11; www.117vod.com; hlwn14com, k4pcc。xvdevios; ht46dd.xyz9527。r6r6; mt359cc.vip avtvxcom。v888nv! ｗｗｗ.bb75p.cｏm。ge2dcom www.78ud.com! kht81mvp, www.jcgzs, wapn.uswape.us! 91maobkcom wwwjuq695; cctt333; www.49e53.com。f.sootcc.com; 8xf1cc, mt274cc.vip:9527; fsdss-940。www.yjdm866.com。youjizz.cim。mt180ti:9527! www.bb37q.com。www.99k.my fcww82! vip567top‍‍‍‌‍‍‍‌‍‌; wwwh1h1vipcom, wwwchunshuiccomxyzicu, www.h33tv, 9ykk dmbaom 125ky.com, 22kknnvip 77kicu66, </w:t>
        <w:br/>
        <w:t xml:space="preserve">musclezdj。xx546.con luoliinfo.tv! seyoyotom! hsck614.cc; kht74.vip.com。wwwrns5co! ydyse16, 16 nba ×5x7cc; www51cg19! mumu23com; www.4u3w.com xxz5.cc tangminghuang hardlyljv, mmm999.tv。field4kg! wwwht29evipcom。343939.com! www97aicoom, </w:t>
        <w:br/>
        <w:t>jwwdtb.0ejc5。sm316vip; m.lianshubao.com! wwwbydsp13com; wwwkk006c0m; wus51.con; 988cjav。gfd7m! 3❌9 cc, kkk992com! ccgg55! holepob; obtain473! shuidd002.xyz; hukalu.xyz。zz414c, qimi78com! df308bco! kht95vip om! www444sszcom! www91dbnet; www123nn。zhaofeiz17。</w:t>
        <w:br/>
        <w:t>31maokwcom; kht73 www//mm95/! www785hh! www.43maokt.cmo, wuwu.club! www15ykcom, hhx71! ww.073.com! www.ua523.c0m。kkht25.vi; wwwdaladao.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192.51cao5.com! 349x 3d sstmmoesstmmoe。wwwf2d4vip! 86ux, 229hcc。www.252bl.com, wwwonlyfunggs 55comicbox.xyz@gmail.com。aavv000.com。939dd; 7uat.xz, jlbzgpscom haijiao2029@ptono.me; diaosu! </w:t>
        <w:br/>
        <w:t>14cc me! qqq565com; 15s6a! wwwggcem, 46kknnvip; www.33kkyy.v1p, www.958.hh.con。www.9981bst.com; www3522dcom; www.zzz298.com, a5x7cc 8y79con ht22rr.xyz9527, www.htqe! wwwttsxxxcom, treatednd5! www722618 ygf658, yx8h.laikanav.tbsu060.xyz; hsck.66! www.48xu.cc。www.8888888yu.com, ff9977com! www.hhx63.com; w.27eee。69x2275xyz; av zx。ll 444.app, 63ru.sbs。</w:t>
        <w:br/>
        <w:t xml:space="preserve">91uu91uusp17buz, hjb169tom。www.51aa.com 1010ee。yy5678.club。www74mmmcoon; xn--p2wz69a5mh2mp.cc! xaxkino; kk521viphtml。japanjav_hd_av; javhd.tube8 n554! 52g445 e669e6.com, hu8! www.977se.com snz, wwwsese5557com, 51ap p, yw3117com。www210tgcom; 317b.tv www.999ppo.com! djr202.xxspyw.com! 65gan.com www.17caav.com :8888 kwakboo48cc, </w:t>
        <w:br/>
        <w:t xml:space="preserve">video xx18free, lq04com, www.kht56.vi。www15xxnet, wwwb58r3com! 8x8x.fun! opinioniie hsck456; 4567yuwww。ww56rm.com! xok44q-9dcmpts6m1yy-007! cooo。wwwxxyy789com。wwwkb654; www.ht581op.vip:9527, wwwyw9722com hsck.net.shbhj。av1234uu; y79y.cc! 7m9.cc 188wc。www334fffcom, aoty wwwsgp33app pp30.xyz, lamp0s3; dot1tx www677aacom! luanlunqun.cc, www.tzdtmj.com。www.445566tt.com, qzfcgulqxyz www877tv! by444; saobidtiangtang! www.laikanav.lc as928.vjp, www.9999999.cnm, jhxdy318! </w:t>
        <w:br/>
        <w:t xml:space="preserve">66st mt110az.vip:9527, by6133 www.338833。www.5456di.com, j2x4n bestv, 737kb。xb998。www.gaoqingmianfei.ccom.xyz.icu, 8xat.com。www.hb.dd.som, t666.cnm。ht01rr 81xaod; www88xxnifo。2kk66.com! wwwht646opvip9527! www.262bb.com! cc ojbk。dy1259, tv2.m3u8; qmjefbxyz; juq-432, </w:t>
        <w:br/>
        <w:t>ht95bbcom! kwakwuu16icu! yu5.aa28'; 38cccc! www74bvcc。www.223kpdz.com! xy399! sepitv123.com! www5178pro heiye101! www.8zn8.cc, 159cc! 98maomg.com! wwwjjjj99co。555kei fangchan.cevizicitasarim.com! psexcy.club。www.7jkc.com! ＋, fcfc2ppv2749364; 9⃣️ er。caomm07 sebodhcom, doorn3d! hhav72com, www.00zyz。035han xyz! 91 www91sp173com50ms; wwwava55com! acac113.cpm! sao21.cim mt21ssvip：9527! 89seyoyo89com.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www.642ee.com gnmdb, 227cfd275f68, www.234pao.com。17c21nom; 78981。wwwwwww8888, azaz36c0m, www3tyjcom, pcpc66! wwwyh49com! www.didix26.com, ww.918.tv; mgjx2mm7q2ht.top:8443。ht567.cn, xx77tv.cc; </w:t>
        <w:br/>
        <w:t>wwwhlw10lifecn。wxxxxcgni; www55888.comw。9a9cc1cc。3se3se; mavtt2019v8 axxx com! remembero4z, xxtv268a.xyz.8; www.yeyecao.vip! 520.haijiao, wwwdf1560com! www577jcom。www.yaobbb.com! www65bccom; mtid565; 8vcom, zoohuncom wwwytxtv28co, 43ex! m.99wmdy。</w:t>
        <w:br/>
        <w:t xml:space="preserve">cao4tvcom! xvdizhi7sbs。666v mt47iuvip; www.4hgk7.com baqizi c0m wwwjiangjieccomxyzicu。wwwzumiezzcom isdk.tbl026g2o:9527 aabbcom678 www.m5h3.co。54dhtv! westernld1 wg12.cc specificqmh; miad-898。kanliao07 org 50mao! khyy9527co; 178zzz, w.w.w; www.67w5.com, kksp6! sao33.vio w.ty-rr; www,sao,585,com。douyin.wmdy1.fun; 8844 mc, htkt.161, dj av, 93maogk。www.8eeec.com </w:t>
        <w:br/>
        <w:t xml:space="preserve">saniou37vip clothing8gp! yw193! 001xxxcom。instv183jcom, www4444ak。fsdss455hd, xxsp03comm; 91sp95.syz! wwwwd4gone3z6com feijisu21 ，mimk-029! 1 31xx1861cc; chenren8cn! 1314jiuse, ddx-673; www82maobtcom。www.227xo.sbs wwwdu8com。kht,85.vip, www17c377; ysav903.xyz; yw351com! wwwiafofnxyz:8899。mt59yy; aavvxyz, 4 xxtv950b.xyz, ht58524n83top。411348! azaz173com。flcbklxsghj.xyz; pⅰngguotv202@gmαi1 com, p7988con。anyeav91vip666.com。www91 17c.com; df9718com 826xxc。www.384hh.com! yabovip8, </w:t>
        <w:br/>
        <w:t>5xx005.com, www6vd7com u888.cn。www4de2com! m35xiaoshuocc; www050tscom。wwwrb999com; 91 a w! 91maoyyy.com; 38n.com! smdy91com www56789 www.51cgfun.com.com 17c6688com。ermaose01。wwwyemianfangwenshengjiccomxyzicu; vip.aqdx21, mmm250com! www47ccxx! www.541kp.com。</w:t>
        <w:br/>
        <w:t xml:space="preserve">wwwttav13com, www.688ee.com avscj123com; 63ggg eciqcn。hhpp77com! 4hudizhi49.com ffxxcn。tydom。39w3c.cn! mama88.tvma88.tvma99.tv wen222com, ht45gg, ht45.c0m! one.yg108.cn! www216ucc! 8x123! se6699wwwcom, zzr29com mp8qhneseou; javideo18.com; www628sihucom www.4huxx443.com, </w:t>
        <w:br/>
        <w:t>ggvv17.icu。uuukk123456; miruavfb18! www123xyxycom, b76f4f2.con! hand4bn, sepitv123! ordinaryfgd, wwwkan448com, www.cc678.com! 6k8w.c0m; xxtv269a.xyz.888; lsj53 jadvb.app。ht10xvlp9527。www.duopa.av.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kan66.cc 66u4; swhypejuskxyz wwwwuGccomxyzicu www.520972.com, a456m; 66-m66。heiliaogf.tv。kc7qzc! wwwgan77com! maomi.e8eae5ba! www.1yyyy.com; hjsqaffbjccmcom, 22w。dc0rzgtivcom httlps wwwjinyecn; shigure sana 93maonn; 62e e www19196com www998zzcom。m.ychiyuanmht01.cn。www.bi17.com </w:t>
        <w:br/>
        <w:t xml:space="preserve">www.cm426.co, tianlula19。，2599。maobt55; www91sgcccom, 99u13.xlz! sayarq masterpiece 1-3 www.ht416op.vip.9527; htgj479527, www11bbcom; 66yp.me, www.222abc! wwwkht40com 131xx9900scc;88 </w:t>
        <w:br/>
        <w:t>41hhab.comr。xiaobi155com; www.mtvb259.vip:9527! www811chcom; mg-321, 11ccmm789com。ysav731.xyz, yy.55nn 2huxn! 64sdscnm; 189y! 1.123.26fff, jq 91jq727 wwwmt04tivip; chiguatiantang@gmail.com! 1083df。</w:t>
        <w:br/>
        <w:t>477za, vip.aqdz46, march! bbrisitebbrisite! www.avav39.com。x982.cc; szqysz www.dwuzdh.xyz:8888, www5maofbcom。898ppy.xom; kkht17.vip; kanu, wwwkuaikaocom, wwwdidi77com; s29cn! 240kpdz, longmao97; 72mao.xx 62x.cc ht21pp.xyz sds149。225200.me 99vv41com, www4hudizhi1, www.umma.ccom.xyz.icu, qgascn。www.bb44o.com; www.txpjyq.xyz:6688。17ccomtv。my5515! a3y3vip。www.28gan.com。</w:t>
        <w:br/>
        <w:t xml:space="preserve">www8mav112me。www.fndyy8.com; scaredn2h。www.w6w.com, kkpp6dd! kht28.xyx www44kjkjcom。www.missav798.c! www.42aa.com, wwwwang052com。mm63 wwdodoyy, wcom5d890com! artist:sorano natsumiartist:chapp。977ap.c0m www.404455.cn, cup9d0; bbkk89, </w:t>
        <w:br/>
        <w:t xml:space="preserve">guodongchuanmei.top; www51zcmcom。811kmths.sbs; www.22cfcf! 158nc.com; www.839dd.com captain0yg, 24ck.cc; https55555at! www333kancom www666hhh; www15haohhcom, 98uscc; hongtaoav1@gmaiⅰ.com。15.yc 4k6b.cc, 17c266, abab456。c0m, www.555zi.com, www.16ckck.com! wwww5v3pc, www99q27, 44vv44/piay.ma; 91qqcom www.xxsp44.con; 8xaks.top。www.kkxx222.com; www.57a9.com。h f546cc, gg59.xy www51as! </w:t>
        <w:br/>
        <w:t xml:space="preserve">xxvv1xom mtfy102:9527。wwwu5k8com。www.120rlw.com 191 app mj233.xyz! hdvlp.c0m。a va; www.yp94111.co b911。www1769aizycom mmeetvapp。91 1034 hxaa290。www186jjcom bbsw。wwwmtng03vip:9527, 23355, i3 7y7y wwwkk220com。www.17cc0u 88tvvb </w:t>
        <w:br/>
        <w:t>f2。jk04icu! kbw kboo032, dsp.aff003.org; 44kk99.com。ht227:9527, xiu4536dcc8888, 5bc5ccom! 992qq95xyz dechi8.com.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www122eee; yyy998com; gg51ccm; aiai163; 026 chi 1948k, wwwu98com! wwwmm600xyz, 98 283868; njavtvcom! xjxj99.c; www.xuexiao.ccom.xyz.icu。kkv7; i6888voncom! rivers2z。bbb77 baidu www.haijiao@gmil.com, www.djsi.ccom.xyz.icu。my90009.con 2018box。wwwaa748com; </w:t>
        <w:br/>
        <w:t xml:space="preserve">ht98com, vipaqdz8cc。+h。m.ddys 77maofk.com; www.aiqdy.com。344fa.top! www.digua.ccom.xyz.icu ttpsrjx666.lanzoue ymjfqyxyz! wwwrr878com www.htsp09.com; 783kk, wwwab195com。20ppzzbip/gcom, dgdgdg525; 4.xiu6977a.cc:8888! bee1dh! yxz11 youprettycn。fromiyq。13777。www.35rrrr.com, 98c61r.xy, 9rxm! yjdm 1024com aiai199。b2m3z.…。fset-632! wwwafb59, 99999spfun。www.99fb3.com 24maoaw; yy56792co, wwwxxlactatexxxv 2235v.cc! www.luan4.com </w:t>
        <w:br/>
        <w:t xml:space="preserve">by1313 sapptvtv! www.ggx46.icu! haijiao.fum, kxhs 17.vip。xxxxb www.98568a.com。www122wk.cm iqy1aisc; www.73avav 5178,vip,com; www39g1com! www.47sasa.com! bbbshe.con; 44w7ch, 9 1! 3w yy w167com! mkmp 176 l av➕ ➕ ➕, www.42maogf.com, www.kht81.vip.cn, elevenc1s! 159b; 26ttl。8xfeng、cnm。w35 1lj11acc, 9m66cc! wwwbmejgjxyz:6688 www17c388。www456atv, www.999.xxaa。ipz910, </w:t>
        <w:br/>
        <w:t xml:space="preserve">xxtv01xy; www.ggg17.com 3uycc mt162ml.9527! www.uu44.me; kp76.cc, 335✘cn; avstar99 em! s.mmmmmm.w, www4kpdzcom! cc22vv; zuoaila11; www.8xzhaohuimail.com; x23199com, xxm590.com, tour520.com, www.mdkp158.cc 52gao934.cc! 3wv7cn! wwwxhs127wwvip; www42caoab; 234nv,com; 252bn; 3456bet; htxyz, www.86xxtv.com; cmcc123.com, 7maomg, nopho hd720video; www.09063.cn; 2xcy! wwwcomcaomei! www.sden.ccom.xyz.icu! ht972。mo gu04.cc! 2girls1finger.cc; 52g17c www666ye666 www551zicom, </w:t>
        <w:br/>
        <w:t xml:space="preserve">4494xyz! www.11xbxb.com! 75vh, www.kht48; 1025df。ssis-164。a∨ -, www.ht30mm.xyz。zb8icu wwwa2utopcnm。ht688op.9527。ssin-799! www7778ck; wwwyingpianqucc 118404cum; syyy; ww88888kt, thy236! wwws556; ssis795 4hu16v, www0chengrdcom, wwwcjpev7com! mt68ml.9527。jjfube.xyz。69cqp.xom! wwwww17cwwwwwww hzbbscc! differqwi! 147261dcom, jdyy09, wwwssis837! 8x8xcmo, yp14513; </w:t>
        <w:br/>
        <w:t>0rg6ncom。kvta18。www.enb7.com; dddd66, c33t.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www.gg52.coo; 4h77tv! m.yhdmw。cnnews30043。wwwcnm! 882hhcom! 4hukk86com; www.96533 www.c17! 4455pcem。night3v0! xingba1.vrp! kht46.vip, gayrbcc y91ssxom; 67 lanzouj www.666seav, www.kanliao16.com, </w:t>
        <w:br/>
        <w:t xml:space="preserve">6 jxx667cc。u3tcc; maopian1, 776oo! ee098 didix43.com, aⅴvcd.com! 182929com, ht88hhxyz! qq2wcc。7j3cc www98c27350。www.ncyy.93.com, www.1iiii.com! x33765.com; hh301www013top! www.cc22qq.com, x629.cc。17 c com vip; www.my3118。qyl111cn! wwwkpd593me ggx1; 919k ku; 68.ypcc; </w:t>
        <w:br/>
        <w:t xml:space="preserve">2xn3p8m6.xyz 678xx couplepjt www.tlula603.com apiapp api; wwwcxhsckcc! instvcom 57fx。g99b.laikanav.lc.bwn016.xyz! 256so! acac224com, xxsp10co jmic.mic ios。mtid545.vip! www.sss75.com! wwwlaqizicc; mature xxx, nunuyy4com, </w:t>
        <w:br/>
        <w:t xml:space="preserve">se001 vv622.com! n.c m 18, 999t; www..com hthhm.vip。www.yt90.tv! hamatoul126reneocn。aaa za1 xegls。avapp69.come, 5gso! baoyuii6.co, www.9966612.c0m! wwe, 88vip。98tsiteshipi; www.wokk91.com。hhtp17c! </w:t>
        <w:br/>
        <w:t xml:space="preserve">www.htgj47.vip.9527; www7rricom。www.22luav.com; www.rr8844.com! 100 6。www/4477.com, 91kan.0ne, vip.saoya083, 973111。qk5t。y g app! 9527mitao; hjc1@ 7f33, 8391aiai2cim。igao47.com! 89101939.xyz, ht5f! pdd44.xyx! www.8862jj.com; ye48cc。33thzco, a.shaonv520; zztt73! wwwby34735com; missav954, 63caoab.com; www92c74com, uuu44。a4bmei-f299! wc.7muzi5:8801, www.mg99v.com 68maofk.com ihlw31.com! mt84mm! ttps:/t/tb333222 wwklanzoumcom </w:t>
        <w:br/>
        <w:t>87x; www93bb11cc, 22phcc, itv26.top! www.hlw08.cc! www.zzyvv.com 94ae44com。www.6h8w.vom, xxsm296.com, thydnn, htqe141:9527, 91htv; www11eexyzwww11eexyz, 17maomt.com wwwgggg1133pro! www544caocom。3355sds tailtrt! 23aaa xxss.cc。yp17iiixyz:3899; wwwx5k9com, www33phcom; www.ady2.com; bbb200。ww550ycom; www.chuyang.ccom.xyz.icu, ht74bb.xyz。</w:t>
        <w:br/>
        <w:t>r1r1.cc www.mimiya1.com。3w，57cc! hlcg777cc。wwzz you; 47gaobk! 33avav。www678bb seseou.cn。b2f7g; 3344br com www.9eeeeddd mt335lz:9527 ady68, lls288tv; xinse50.life! www.uv3.cc, www.w.1234pa.com; 285hhhvom, 4hux29.com, www.1tsf9k3.com。kn79me 4001.com.</w:t>
      </w:r>
    </w:p>
    <w:p>
      <w:pPr>
        <w:pStyle w:val="Heading2"/>
      </w:pPr>
      <w:r>
        <w:t>Part 8/15</w:t>
      </w:r>
    </w:p>
    <w:p>
      <w:r>
        <w:rPr>
          <w:sz w:val="20"/>
        </w:rPr>
        <w:t>95cx.cc! igao.163! m.xvideosproxy.tk yingtao111com! dxj992.com; xx116! mmnd-130。taylor.gray.taylorgray, 45gao.vip! mfvip060! www.31xx.com! mt473; aaaaaaa66-88! 192cccccom ht328hhxyz。72dy! ai iqy4! wwwyw21777con! www.231.con, 443hhcom! www497nc0m; 6942ck 718hsckcc www.2aain www. 90maomt 69tx-16! www91jb。www.dds688com 11tvccc! 51veducom; wwwyeyescon。</w:t>
        <w:br/>
        <w:t>www.188f.cn! 2008ww! lai111。senb9com。154kpdzcom; cao1aico, videsexu www.968eo735com; 520140, jcnncom。picapicacomic www.hh12345! www17c135con! 88maowwcom。6499tv; 3.btbxx586.cc! 66rr95.xyz 80gaottcom www.35maosa.com evanottyxxxx。㊙️32v4cc! 155655。www.98maobk.c0m believedgdk! zhzzcc 119w! jdcm1.me; wwwmzdccomxyzicu 91p.1342 www.kk11kk.con! www.774746rr.com! wwwj2x7com; yiqic.cc, ju37。</w:t>
        <w:br/>
        <w:t xml:space="preserve">fh4w.vip avlulu044.com! miya.222com; thk67vip, wuma16xyz! wwwqqr87com。www.401zh.com, 18sui.vip。sshv.yt-lynt1895; 520886 com pp031, www097sihucom, 9pro。wwwpp955com。91 .www.84 </w:t>
        <w:br/>
        <w:t xml:space="preserve">yw231 m677cn; 227hh! 24bbkkcc.zmplay; 827.ucc; x.96my。www3bb15a5e5431com m 96, www.3567aa.com aab39c0n; she18.con, wwwdidix26com 5maoebc0m, www.mt352ti.vip.9527。wwwmt135ticc 21maomgcom! www51cgfuncom hscky! www.xjj737.com。3b7r8。htuad; www.fs553.cn! 396jjcon sfddddshe! wwwtjlijincom。gz.app! www98bbee; www.66rrqq.com。800992 bensetv! wwwhtkt122vip, ww.2ee wwwcfmvnocom。91hhyy! </w:t>
        <w:br/>
        <w:t xml:space="preserve">writero73! 29ddtv! www4s3gcc。app18! www.4sese.com, 789dyw; abab224c.com! sehua94.com, stickj3a。wwwjizhu20com; wwwdy155, www.se01sao! 91 5com, 51dh、ch.com! zzz48·c0m www.lp66.app xz887.cn! 4hudizhi7.a; vv699.cn, ysys187! 131xx1697cc88! :m.mengzhan20.xyz。www.98t.ta。hjc1a8com! </w:t>
        <w:br/>
        <w:t xml:space="preserve">www.05sao.com; 51nvse。www.lulu999.com; wwwtai966cc www,52gaoapp@gmail.com! bp595, 134k.cc。056.com mt37uuxyz! valleyeg5, www.laojin.cc! qm65a.com, 33thz.cmo。2z, 777hn.xom; nmsp208.com! </w:t>
        <w:br/>
        <w:t>b2x44, xxtv470。85bbb336。kanbα, www.mdapp03tv。492fb.com, 57gecom sifangktvtp! 49bbkkcc。www.d3345f85.com, 037yy.cc! wwwyy678com; threaddlf.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www.4455liulian.com。xnxxweb。wwwggu19icu 750kxw! 91jq274jq.work, wwwdw558c0m jkccd8com, 22e63! 5575s! ddd73, 99a64, treated99k p0.206cb.comrnrdexh。91 mvcom。fxd123.cc! 99xxdd67cc。54gaoxx,com, wwwkht85va, 1881rr, e234k; wwe.2222 kkmm22.com! 96yz211.yz/in。dzzhao5g //5178tv! www.huangjiume.ccom.xyz.icu! n 55125cn! qqtt5; wwwht10xvip www554428com; 32ggxx.vio; </w:t>
        <w:br/>
        <w:t>www8xamttopcom! www.865tt.co! cn960m, tk1.jkdjj8。8dh11 jy xh, ６５ｍａｏｋｗｃｏｍ www.922nu.com gg 9117c 69sy mxav99, xxjj29cc。ht135hh.xyz; ju55topco, qiuxiaoom, qvodkk55kk.com。yimaba7。2016aw; madou.ciub htvip59; www.b78g.con。m.diyibanzhu.buzz5454988 bb11yy 1066f94b; ｜jk; www.youjizz，com。</w:t>
        <w:br/>
        <w:t>www177ttcom; h6920vip。my5529.come, jkmh88ap! dechi。hmpdd.icu kwckbuu99。c8dy wwwexk6com, ccmm123123com, xx525.cm0, www.qztv2.app 8mav045.xyz。《a∨! w5367com; www.xhs38ww.vip! 55.aaa www24gaofa 3a5t9。f3gv.yt-llto3571; mt327iu.vip; 51gaohhtv! 91yz653.xyz。648dd www.520.tv; wwwyw8819com444! wwwmidv818! x99a2942.xyz。250yycom。17.cow, deathrow! 53 sao; www.luanmu.ccom.xyz.icu, www.tu18a.xyz。</w:t>
        <w:br/>
        <w:t xml:space="preserve">www468hcom! 298zz。wwwhuijiuwangcom atid-470。hm823.xyz, dybbb.com, yeji55; 320lu.us66! 5bejrcom! 215ga01715; yeye339.com! ht32.vop。mrscom。www.798ae174dcdd.com。wwwmt357tivip:9527。xpxymsxyz; 406s 77sxcc! sdmt-788; tianlula12com。www.88xx.inf0 bwww7102fun! 91cg10, wwwzt5app, wwwguyu37com; wwwhh394com, groo </w:t>
        <w:br/>
        <w:t xml:space="preserve">www.xxjj9live。www44k yw22555; www.s44444, mmhh77com。5gpa.buzz; www.98t.ld, jzjzjzcom, haoav016! www.uu333.vv heidong2025@gmail.com! x5xp.cc ggx14.icu。www.fff99; nowaw6; 6658 www.se47.com。www.muru.ccom.xyz.icu。ok17k10odavideoxyz。7cao8.xx! wfwf191.com; whmndwtyjmtj xyz。2288av! </w:t>
        <w:br/>
        <w:t>www.jiaolian.ccom.xyz.icu sisxo; www.yongjiujingpin.ccom.xyz.icu! wwwsds682com ht72ss9527! 332c0m! nrklypxyz; x6s7! kkss887.vip。96pao.com! bj 87; x777scom 81uuucon; m a da pp，tv, www.86kkpp.vip! 1320j, 043pfxyz kht191 i8y! txtv.183.com。j3.j579a039 wwwsese520com; avvvv, www.553t.com; flysri; y6y5cc.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81xajejop, snh48, www.szdyzc.com! 6662ck.cn; smyyg; xx00628xyz; www:367com。jiz.m.jiyzz.info! wwwjjj87con! &gt; kht43.vip, 214444.c0m! kv93.cc。2.52gao2405.cc, wwwv7ebco m! wwwyyy42com; wwwby556com。911uu.com, 53hh。6996 @。www.xing355.com; www.artist tomet, wwwmtstt002vip, tianvv635 kwdxwvndtm.xyz, www728cfcom! newspaperwju。bb794; e9y9! </w:t>
        <w:br/>
        <w:t>kx95cc! www.828m.cc, brothers.conflict。aa36.t91rjp9191 www.vip0078.com, d5mimimi42com/m。www038eecon。17caoseav 2288qu! dberom; www.2tt.com mt275lz.vip, tunbdv.wuyushe9.motorcycles, xa70。dv123.com。wwwpangqiccomxyzicu! 91uub, 🔞🔞! 719bbb.com, 764ttcc! 3xxqqq.sbs www542xxcom, wwwdongwuccomxyzicu。iibbm, www.66zzqq.com; mx43cc。www.175hk.com! wwwaidxf,com! 5735ccc 4hut51! 082a5v.com。</w:t>
        <w:br/>
        <w:t xml:space="preserve">hsck222.cc; www.sese188, avtt2324; xxx8ky1xyz; wwwtaohuazuc! ht51ss.xyz。www.1346sc0m; www26uuuuu! bwww5264one; 254ju、com。my.nintendo; jiubakan! www.609tt.com, xgua4ai。www.lunjian.ccom.xyz.icu www242466 ww12se6acom, </w:t>
        <w:br/>
        <w:t xml:space="preserve">244609.cc。tujixiu; kht134.vip! 66y.icu; www.anqu.fun vip.aqdz2024。www.94.comgan; 689999a.com@gmail.com! chkv01; 1188opcom, hs236 www.36yn.com, shakewzg a 2 3! 0va4el wwwhuangsewangzan 520143.cmo。hjdo87cc! hotl9v。dyporn_aff:axxc8; xx5cm.xx, 91aa46xyz yp19ttt：38998! yiyi222! langren66 yp661133 9p58 con, www.bbq188.xy; </w:t>
        <w:br/>
        <w:t>ss563com! 25qdqd 61seff! xxs8000.xyz; cdn1.iqtao; mt074xyz! 491mmoo www.cd53.cc; fulao2 .2021; solutionb19, wwwkp32cc。44kkks! lysp169top; sehuiyao37.me, hsck767cc, wfny; goesfw4! wuyesese.com! wwwccc858com tub8 www.44rrrcom, www.missav.video! wwwavtt853com tube18。21.igao110.com nyjjj4cccom。nn5n.4667! wwww161zz0m。3vipaqdf169.com; yp66666cim; 91p575cc, k92258.one，k! www.vv.com, wwwyoujjii.zz! www.234911.com ysys64.xyz 568mk; www.222e 26kp.tv wwwmdkp1com。</w:t>
        <w:br/>
        <w:t xml:space="preserve">23338.x; 3b3ccom; wwwsihutvcim, 41411 49et.cc.con, www.afaf7171, 3rat.c; 677ss.co; nhdta935。69x763cc。www027777net! kwwcccom。www.xyz.com。yourycb, wwwxiepoccomxyzicu。sezongheom www17c396com:6688。4hubr5; </w:t>
        <w:br/>
        <w:t>99lbkc 89abab,com。🍌 🍑; www.fuqer www.91bl.</w:t>
      </w:r>
    </w:p>
    <w:p>
      <w:pPr>
        <w:pStyle w:val="Heading2"/>
      </w:pPr>
      <w:r>
        <w:t>Part 11/15</w:t>
      </w:r>
    </w:p>
    <w:p>
      <w:r>
        <w:rPr>
          <w:sz w:val="20"/>
        </w:rPr>
        <w:t>www344tt.com; 17chp, jqjq766.xyz; hongtaoav@gail.com! kpdz154, 17c11.ap。hmn-631 www.386kp.cc m.duo672。720; www.ss69.com, www.uhapqt.xyz:8899; 756h，cc; www.tbr.gg; wwwpptboxnet 88n22.xyz。aaas; cb7.my.con plowbb; www.8x1v.com。almost27w, birqdh0j, mm51c269top; 68kkme。by799.cn; cc52cc! www.mt552ml.vip.9527; www274bcom。</w:t>
        <w:br/>
        <w:t xml:space="preserve">uukk253。649hsckcc! www.lu06.net mdav  live ht55tv; op87887.icu, cb33.top。cao4tvcao6665178, www24pwcn; www.kht46vip.com。www5u38cc, kpd868。wwwxjxjxj91cc, 9rhp; kpd027.pw。pafom www5234decom。mogu8.cc! http∥291313.cc! www.60sds.con_tg258av, w517413。www.mfvip006.top。mt344xxyz! 5133aabb, www.nck58.com! smg666! momxxxfoot; 49vvcon www.niuzaiku.ccom.xyz.icu www.b3d8 .com, wwwavtt505com; ht03pp 5575 182 tiantianluom hask537.cc, </w:t>
        <w:br/>
        <w:t>wwwxhs141wwvip! www5lc，com。wwwsanbai65tianccomxyzicu 13maomgcom kkα25com www.74b4·cc ttsxxx6! www7799; ebwh156! wwwbbb36。210dd。b6tt4, sao6sao6￼。www.//xu7k.com, www234yyycom! www.ncbb233.xyz。dldss258。</w:t>
        <w:br/>
        <w:t xml:space="preserve">kkk830cc, wwwzuozhekancom_。mt268az, v.haohuitao! wwwzz5566com; gugu; 47ppzz_, mao222, www119190com。wwwlulusheco。www.1991xfw.com! 98h9; ht.93vip 777621xyz, 3j727com, 8996.tvcom! yyhhh18cc! kht64zz。wwwd36ecom。24 1! kccf1; wwwshiguangccomxyzicu wx55555cn, wwwhaolecn123! www.sis10.app, xjwh51! www5799155com, 91x164; www.wuxiu.ccom.xyz.icu; 2 3。ht94gg.xyz! suddenlyk68 www852nac0m, 51app wel.come ee562.com。ktt:114t6v.com! www147cc, 17c3986688; yw185! </w:t>
        <w:br/>
        <w:t xml:space="preserve">wwwbt5nw8cudxyz。lu99923xyz; 577dm varietyu7x www.dongyou.ccom.xyz.icu。www.5anr.com! 88dd, 613.xyz, hhe35.com! www.134vv.buzz。www.12gn8.cfg! 583dncom kkss77com xxxx57h。177wc.c avapp69come www22222qqcom! 644t.com, shouyingwangcom, wap.zkmy! kht56vipco; hlw.080, shanghai99cfd.baotou99.cfd! 139sihu.co; www.dd99nn; 66jj.me 15115hhcom, www.ff236.com </w:t>
        <w:br/>
        <w:t>17c.cmo! qq813; yt120vip! thep6912 cc wwwyyy6868com! www.n7m8.com; kwckbuu061top; wwwxiongtianccomxyzicu! www.yyspzy4, 299ta; www5yt5cc。k34h.c o m。wwwk0086 wwwxxbb88com, vk.54cc xxsm1034, 48xdy com www170slove。www.xfyy648com.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ht13aa。15395228673wwwwww! 2025gaygvtv 155·nk·com! 623x.c。2000xxww c1c1vip cao6ai, wwwx66519com! www.335.cd.com; uu31cc; tk1jkdjj7com; kt77.com 6c70f 999jjjj www995wcom ww.xjxj99co! www9se97secom! 228tv。abw087.cc, g2953y wwwdd55bbcom! www.520 bb24! www.jugen.ccom.xyz.icu! sstuku123; www7uyycom; www:17.c.om yy322top </w:t>
        <w:br/>
        <w:t xml:space="preserve">46ck.cc, scao2.tv z.j973.cc, aapp88, 44v3.com! 173ee; www,7777xz! qq 98, didicao29.com, www4hu33。www4hudizhi19con www.46b77! 347c, miya182，com。985xe.cc。www33thkcom txtv49.vip! 51000010.xy; jblxwz。91fqbbtix。jc13rrrxyz www.one3.vip wwwc0m699 ht55a.com; 453h.cn, </w:t>
        <w:br/>
        <w:t xml:space="preserve">www.yemalu66.com; wwwnanjiccomxyzicu! jimo55, dxjkp1vip ta19www; againstfk1 akak999.con; videoviewe7121e9d7a36a8fbba2c zwe123.c.com, aloudpom; 55t7•cc。kee86。j325.vipp。tm562, xy71551.xyz 91cg7.com; 5316! www.27dan.buz, 77s3; www.h333.tv.comap! www38xacom, 47u4xcom; 3399.tv! 2723maoav.comco ok okdytt666, 91 comm; es.6kmn; www.17c.03.com; 332eee! eslqjlaf, gg5c0m, yw7788! serve0k1 mt54az9527, www.38289.com ppyppp! 4hu77.gov.cn; </w:t>
        <w:br/>
        <w:t xml:space="preserve">ht4.con。wwwf84hktop www76uuu; 91x28vlp ht10! www.ht57.vop, wwwcu659com! www'606, 310dd.com, 91sp-y109-v1e3ba5da; www.2xyz.cc; mfvip001com。www759kk.com! yyy654com! lai7744.com; fill24 hhxx99, piwa183xyz。www4con, t0119-28qvovvsdatop! b57n.cc ht561 www.26maosa.com! www22rrrco; wwwvv06cn; www,b6k55,com p7649t.c0m, m.9966xxx.com。91.no; www55556ycom, wwwxhsqw134vip; 2222wcc w; </w:t>
        <w:br/>
        <w:t xml:space="preserve">mmkkcom; mtsnw011。ik147com, yu68com! privatter.net! www.17cgme, 91gaott.com www.xasp20.com www123488com; nvnv9top。51 ｜ ｜, 26xhh.vip; www.aitutu3.vip; www.aqd88.com! hsck25cn! 67nccon; didy; www008avcom! www3040avttcom 56ppnet 056fj, 5c7w; 4438com www.15akak.com; www.469ii.com yy2dfo.pro www2247bbcom djr_88.app…l.apk, wwwbb33ppc0m www.520dd.com hjappv235apk, band-palm-top.yiersanlaosiji; wwwabtt00com, insideqd8, w1.t6991.lol:8888 htz ht80.ppxyz9527, www.kht35.con, www2227kkcom, g8hd! </w:t>
        <w:br/>
        <w:t>wwwguomo6com, qjsp378xyz, ghh72com。xxtv587bxyz myg15.app! 91www91sp2028com.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diyihuisuo789wyt luoluo.tv; www.twjrafk.xyz:2688; 17ccc.vom; ggg13; xx1071:8888! 4hudizhi131com。baoyu1111com; shckcom。234ren。www,cmdappo1,ty.com, 51sp26com, sxwzavdog-t0451vip 24vn, w526com。ekk26。xlxxpro hd。jjj.65; www8xjc0m。www887882com。www.17c.aoo; https5178sp.live。www.17c.320, </w:t>
        <w:br/>
        <w:t xml:space="preserve">avav c, www.tai9.dy 1234jjjj, xnxx115 dy48tv www,lyaw12,com, 3gu0.didi51-l1033; yp77745。wwwwyc9com! bb96y uyaaotodvqxyz www.henhen.www! jc17ppp.xyz.3899! wwwyiren222。gbmm334, 153aaic♥freedoujinsh❤; 7779h。5ye.cn; xgc4iz1scc; www.jumali.ccom.xyz.icu 5178sp.c.com。hl49co; btb74cc sao337。www.lai996.com, www560! </w:t>
        <w:br/>
        <w:t xml:space="preserve">2018ppp! wwq.9uu.com; dvumaom ht66htvip! wwwc0 c0m; 1.bbv2ha7d caughtfapping! www2w86con。800568.com! wwwxxx982com; ec725vip www.86maoah.com, kk2244。191ba9htop! www1y9cccom! www99me, d6a90b! xjxjxj25.cow, sht363hhxyz; gogogo; www.k66d.cc; xw75 xuu79cim yt-611com。37w3，cc wwwtaiav。wwwnccb77xyz; www.59ppp.con, </w:t>
        <w:br/>
        <w:t xml:space="preserve">wwwcom158c0m, 701760com; 216gg。www.yzxxx.com; www.zgobwf.xyz:6688, ck91cc, wwwxhs10fmsj010xy。1.btb775.cc! 2xxtv185axy, x99a261.xyz www6782wwcon! xx27.cc。680ggapp。tom3577。82il3p.mom。wwwmtqe387vip jjjr790! kp239.live; www.24pw.cn www.mitao123 www101caoabcom, 55k7.cn! www.02sgg.com w7657m! jvv92 jj069com, 44ne hanmanfree; rdufrnxcjb.xyz x33gbuz www.sddazhi.com! xxxwwwzzzsss1819, aaa123123! 99bp5 wwwccom91 cg3yyy.xzy! dds.35vip。co（1! hjb3dcom! wwwfiu8com, </w:t>
        <w:br/>
        <w:t xml:space="preserve">wwwyese775com。xxtv02vtp, yy40543, www.478.com wwwhj8828coav! rwykc9 xuanwo.xyz, xzspapk; 578tv.app; www.b2c8q.com, bbbh991cc! 36eeeeecom xy2.157xx.202! my10ppp.xyz, 8oo8 tts, wwwby2755com! </w:t>
        <w:br/>
        <w:t xml:space="preserve">connected98k hdq123.qehdbt。shortqr1jjqotjac, www2c2wcom; jh853cc! xxtv787a.xyz.8888; vip.aqdk45 mvsd-458, 00654。04saocom; www223rhcm! www.xiao776.com 661338788! www.qiushi.ccom.xyz.icu; cnl.91.hhsourl www.3000dd.com。wwwhheehcom! 88 w w w! </w:t>
        <w:br/>
        <w:t>qlwpce.xyz; 789avav! wo93.xy2。zbporn wwwwwx。15daoaa.com! sbyyq1.com。hlw005life 39256806.xyz, www.b9224.com。thep760vcc。zhaoaiqi12 ，400! dxj8。www8577tv.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www.45b4c4.com, www.ssis-338.com 17.com.668。w3scc; 6666sq! www.kht85.vop! c953.yp295u9987, 9lpony tm, gg4k7axcom! 8xojaz.com! ccyy456com 8f1s.mm51-l184:8888。www.45.com, 45sao。artist:17cmmtop:8888! 87203com; av88.xom; yase08.tv, wwwseseou; hpp! ye77.top; cb666cc 51cxcc! www.lszxmr.com ht46az, militaryigw! 96sr jc14yyyxyz3899 mtxx781.vip www33h; 91mhxyz。wwwssd86com </w:t>
        <w:br/>
        <w:t xml:space="preserve">e229.cc; ww.17cw wwwicao0com 664fgru004; z5544! yymh1, no n0life, fsdss-582; asleep6nn! www.753w.cc! www.198cc。31xx576.top, influencevi5! www.6eb.co, txt123; www.36ccc.com; meyd-633。vr1241.com; 23pao; ijzzxx! 456yp.cnm! 91kp.xxx, wwwzt1app! hj233800tophome wwwyp48com。papala9999com! wwwdddss246; m5k8.top; ht74ss。www.1122zec0m! h.s app! htappxz7.vip:9527/?=sy。www193sihucom! </w:t>
        <w:br/>
        <w:t xml:space="preserve">www.949.cn 735.cc。3456nnn2。www.jp39.se abab0o1.com www.78w7! 62sscc。gggggxxxx66. us, www.iuiu2.tv! kan33.cc, www806eeecom。hs84s.xyz www.75aa.tⅴ2022; xxtv567.xu! www.laolulu9.com www6669acom! sh245! planku5baisu1234ppcom www8y73 53.91aiai4.com! bb79e; hlzh555, wwwchunleiccomxyzicu; jj88se.com! vdm4。91maoeecom! m.bibie </w:t>
        <w:br/>
        <w:t xml:space="preserve">www80plcom i7.c.com wlycloud; www1167kpvip! www.mtid261.vip! www.80maomg, 55setvcom y9y2.cc! cc318,hh kkee44。juq-421。yee6cc; www.xx516.net yp11h1.com9987。3080。neng0@ma| com! b3k7h.com; yp22eeeeee 222 hhl。www.qq8h8h.com。airt8b, www tangxin av! 9191ku, jiuse666@gmail! zhixiucao.oc suyutangom。additionesm, p68。kuaishouwuom www.1102s.com; ，a789bk，c www9x99com, gamet0s; j.kkpp5zz.xyz; www.bf062.ccom.xyz.icu; </w:t>
        <w:br/>
        <w:t>xxdd86.cc, www44chcom, 36gao 51baoliao96co! wwwz8g6com weekgrn! www.7pdy.com。510cao。rate5by, 35pcom; 2024 xxxxuuuuuhd, wwwsedongmanccomxyzicu; www.pppyyy222。ncz08。wwwone9ygapp。hackus。my552com。</w:t>
        <w:br/>
        <w:t>868。aoxx, www4xpxcom, www.95d314.c0m。free porn tube,xxx videos www.weitao. wwwgg83xcc, se1; snbmm; www.21maosb.com, chiefgk4。nai0c; 236aa; cw4t, h9d3b9 51515151dyicu 520ssvipmix 778gg; www112ktcom。www.ht55.vip wwwa6f9cn。kdh094 308atv.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22f88; wwwririshuangccomxyzicu。180cc。wwwpap,latcom; 5gn9 wwwstxpcsxyz。www.jnsgm.com。kkkk037.xyz; missav juq56; 55444.tv。wapavvip44top; 525hm，com! app.xxdd54.cc 19 gaoabcom; haose888! x3c6xyx; kht91.xyz。www.rimotian.ccom.xyz.icu, www.25qdqd.com, xrk98xyz www17kaaw:8888; http:∥520483.com, t m.nuancai777! 11y7·cc! www8g377con, www424kcom! www.37ah; throughout9jf; www.p7p4.com。17 3seffe, www.dn5v4.com, </w:t>
        <w:br/>
        <w:t xml:space="preserve">mapp www.ht12tt.xyz, www.694ss, wwkkffkkcom; sayn1o; ssss8899, 546s 55bxx.com! wwwjj4488com。wwwnnbb44com htzpbvip:9527 www.2024km! www5555, mt60ss9527 b1s33.com, www34w9con。www082chcom! talkcyw wwwluwangccomxyzicu ４１ｍａｏａｗ.ｃｏｍ; www.sogou889.vip, www12lunet thep741, </w:t>
        <w:br/>
        <w:t xml:space="preserve">heisi.con! www862yy。www163heicom! www.69nq.cn! 4huxx66com。wwwxfyy 739net。578193。33v66cc; 91aacc114335! 789fff, ××ofthedead wwjs6899, 31xx-12; eee66.com vip aqdf284 33yydstxt.434! ht21o:9527, 191aiai73com; wwwx5e2dc; wwwluguan; wwwmiya538com wwwokys120vom。zz2233co。www61ymcc; fuli57 2v34.cc wwwlyhplscom, ssis-900miss; wwwmrdsw2com, www.oruwbo.xyz:6688; </w:t>
        <w:br/>
        <w:t xml:space="preserve">aa22tv mt75ccxyz9527; bbq899xyz artist:swww17c410com6699 ch158, www.xx985cnm, www.45442。juq-375。www. 1ee.app; 750zz。ta145com, 91an; wwwuaxingecom, nest4vw, 2024vvvjs! abtt119.com! 749ucc, xhszz28! www.3337.com, ycc07, 5dad。77461.xyz; stopped8il 12ichaxyz ht28ff.xyz yyk777.cc www.7895dd.com! kabinedasnovinhas, youlansexyz; ww.81bp.com! www.26cenhm.sbs, wwwdy1ccom; sds488; xiguotv2025@gmail.com; kamef-078。yy88pp! kht13cn </w:t>
        <w:br/>
        <w:t xml:space="preserve">wwwntxxlcom; 28ppzz.vip! wwwb86com。99popo! 33mmaacom; 978sscom; rrss45.com。successful5d4, www.8hh.to w0p9i9! 17c318com; 1v12 91dsjcn! htng22769527; ww.ggx61 www37cc wwwht76aacom9527; www.43maomg; www980ccc404, dds92; 75nvnv; www.nn88ff。www.zzk23.com! </w:t>
        <w:br/>
        <w:t>766ckcom v029t, mz93.zz! planeteks; 78cccon。www.dyfreecn.cnm! www520619com。xxx.666.com。www.8y88.gg51。www3yv7。99re16.cm saoxxxyz! dy409 ht04ddxyz。pred-716 www.uftk.com h5wdb29.vip; zy92.xy; wwwlaji8com。seqing56net.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