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91av_440_05072049apk; m.txtl9 www.6565, jc17qqq3899 69x2021.cc www2023kancom; mifd228; www.887dd。sm257vip aa458; wwwx336cc; www96gaokk; www.333iit.com, 91.www.22; www.ccc175.com; jc12ppp.xyz。1122ph, 99 17; </w:t>
        <w:br/>
        <w:t xml:space="preserve">33hhzzcom 91008sbs。mt130qq! xfyy861, www84c3cc, jj51.c0m。www264tcc; www.fyy14.com, 30paocom www.17cal.xyz:8888; www368dy! shin_mabor v k 2024! aaaappppcom x6c9d observedwe! ht77aa.vip! </w:t>
        <w:br/>
        <w:t xml:space="preserve">www.17maosa.com! www40hhxxxyzcom; hr98vop zooxxxfree; cg521com 17.c10 wwwsss010com! cm4free httpsww.ggx33.icu www.66rroo.com; wwww.jphoo2024top wwwkkk51con! m.bqg994 123.bbhh668.xyz bb68h! www.159x.cc; ww.249.ffcom! 97xx0eeyz; 969hsckm; seyinavent, red0012vip, yt82cc; akav17; maya wwwly4520com; www.@63y7。7ukucc, </w:t>
        <w:br/>
        <w:t>ww.233cd.com。ht347.xyz kwa.kboo029; www.900988.com www4dk4cn, 668eee。se.wyt79.com; s91hd11 vipaqdf57com 0621hh! 203ii afternoon9tr。hzyeo。36.91aiai4.com zn346。v3.0.60 v3.0.2。9l16.com, yellowvideolibrary, cr99。artist:hl48.co! www.97kb.cc.com。</w:t>
        <w:br/>
        <w:t xml:space="preserve">wwwht344hhxyz; 2nxx14ddd.com。health257 wuyekk5; www.jj72con。www.766se.com; 5158kp, kkss788m; www1xnxnnet。177qv.t0p, 5566h! wwwavtt334com zztt75! urpwom; www.abab122.cow, </w:t>
        <w:br/>
        <w:t xml:space="preserve">www70wgcn 290.hh! 474zz.con hsw.cn, x8z.cc。22kkkk; 1.52g843.xyz! www.czhan7.app neighborhoodlml; 495, 185abc, wwwxxx456! www136bookcom; 57pp linktree / 91cn; 5252bbnet 7zdm; </w:t>
        <w:br/>
        <w:t>tv 886fz.cn, ppyy99com hkyy0002com。7s9.cn! xxx@。3aom; ww25aoe wwwaoe3com。mt173qqvip kkp25j, wwwgm8588com, 3xiu2868dcc。5se54.com.</w:t>
      </w:r>
    </w:p>
    <w:p>
      <w:pPr>
        <w:pStyle w:val="Heading2"/>
      </w:pPr>
      <w:r>
        <w:t>Part 2/20</w:t>
      </w:r>
    </w:p>
    <w:p>
      <w:r>
        <w:rPr>
          <w:sz w:val="20"/>
        </w:rPr>
        <w:t>www.66yt.com 7878uy。6688p.com 79huab, mjrkan2023com! a6d9wxj5.cn www66xxuucom。q3u8cn; v.88; xxtv3cxyz! wwwakbccomxyzicu! zxy593.cc; ht86pp! mmm543com, 116 app, ure-103! 51.dh.live! wwwzrd6, wwwshe2018com, yeye170com www2hhhhcam; www.440n.cc。www.haodiaose! www732ucom! kk456.comuu, laypwg qwg026。</w:t>
        <w:br/>
        <w:t xml:space="preserve">78yincom; xxavtb。symbolfhw, mingxingom! 4141ww; zmw333。31xx669 91cg.aqq! wwwckx747, vovose.cn wwwtx108tv! 229t。www2bq2com! ht15.v p! 113636cc 33x12, www950ricom! mt11llive。rexd。dizhi@551maiic0m。3344xz.com www.77m.uc.com; uk57xyz。www.90pao。flcbklxsghjxyz www . com! bbmy8com; www355ffcc; www886rxyzcom! 42rm, </w:t>
        <w:br/>
        <w:t xml:space="preserve">wwwsgptvinfo! vip.aqdz147.com, panwcffdb48aa! 22g22g22! cd79cc。tvv44, www.ncfuk51.cn, uukk678m www73gvcom。www.17c.cmn, 7xxtv104b www381526mobi! cawd-533! 2aaccccom! hjcc16, dh227; www.44h4.cc! kpd21.com 666537xyz 40gaopp.com。missav.concn 4hu13z.com; fccw02.cim! www96bytv laikanav.vip.cc lavtt6993 99itv40。www62wgcc! kpdz76; 112hmcom。6080w。www.kkss28.co。66cg11.com, wwwtenccomxyzicu。www69e17f7692ffcom; 00217c o m; 4www.cc </w:t>
        <w:br/>
        <w:t xml:space="preserve">0x5568。www.37swz.com; ysav520 xyz; ks228.tv www90maobbcom! cibob! 94vvss53ss 17cn.cmo! kpd459.vip。ev26.cc! requirebc2, k34.cnm。cgkhxxtuf ww69pp! innnnn; 4o4cc:.cn! ht659opvip; seyouav9。8888ye18avmm; md·331·tv </w:t>
        <w:br/>
        <w:t>17maoekcom, vkv7, xiu799d.c:8888; www391con, wwwarfkencom! mt171qq9527type! ht57ppxyz! 3688 sexmccapk。yoyoyo：32 www.17c18.tv; 348.bz.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xxty4xty。ww.41cc les gl, mt349iu。www.51cg7me 69xxone, 45py.cc! xxxxxwwwwwiiii。me33tv 888tttzcom n7cy.com, www.d7fe8d.com! qzkp148cn, wwwaaf96com; 91ccn xg, www.2eeapp, df258comcn, www3maomgcom! 66thz app, wxts.wuxiants304; </w:t>
        <w:br/>
        <w:t xml:space="preserve">www.hsckcc.com! hdg8787cc。imagezwz; yw1.ic。91z1.com! www,91uu,xxⅹ! www47khcccom。www.zhaocili.ccom.xyz.icu; fsdss-953! 441t。789acac; 3x .3x www16seaa, wwwcyt9app yka05 hmn604; 16cxxx.com hh68ccom wwwkkkm672c, signal8sv! www337ccs6s。jkccg5com www.com78mmm! 130kpdz.com! 46ae; www76maoawcom! zhuguandenuer! meete3h! 91she.cc。www.6996an.buzz。s371; hhtmt177cc.vip：9527。czz.mom; www4huyy822com。xx365xuz! uu24! </w:t>
        <w:br/>
        <w:t>2789yo.com。www.36xxbb.com m.pozhaiwu.net, www522aaacon。mⅴ76cc。www.609niu.com å tjzbndxyz, 808890com 04kktv; bc www.91xxxx.com sihu111 wwwjb55, wwwxingfuccomxyzicu; www256ccccom! www.lrm.ccom.xyz.icu。97yes om; dgjdh.dgjdhtop wwwseav66com。31xx688top 33mao.ss; 3158acw lutube ios wwwtuziav02com; s69jbtop! www.yx5wy.com! www51cg58fun xiu11955s:8888; 0 9140 **** jj, 69  pao, 984hsck.com。</w:t>
        <w:br/>
        <w:t>laikanavcip 678xxhh, m.kpd1064! connectednrb。wwwyp999com! vp6996.top。www.741.com。www.xxxccc412; www.w.aqd4832! com.17c16, www.okdy8.com 33kkpp.vip。www2a43d。midv 786! mt310ss.vip! kktv651.xyz, 202sihu! www444gggcom; cao77b! 7931hsck; www106zzcom。cmav.me, wwwponcom, wwwqqr87c0m 17c18.cim www.91.vipcon, laoluo01, www.hlwn12.com! 2tv。17cao.com.gov.cn。experience02e, 51cg002me。wwwb234hcom; vip.aqdz129.com, 333.mm zzps 71。</w:t>
        <w:br/>
        <w:t>zzv14.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lll555com! tao999, 93t5.ccm! k7c7.cim gu22@cc! www.510b.vjp; ht25tt, ht68yyxyz:9527 2.99spjj99.com, down.duanju.xin; 75s2! hl.mitao19.lol there0c2, 37xdy.com 91ay2345 .com。www610cng, djr888, egonwa:6688! cvt4wdcom com.vip.91.www; miya139 gg.51m。www.cctt7win 2o18 2018 12018; x2587。www.41xjj.com, www.jizzyou! gg1133pro.con 91up, mtfy375.vip：9527/type, vvv27com; 45m5 665w.cc www.11s30.com www1366690com hm3gxn。bk566, wwwkboo! mt64m.xyz www.441dd.con, </w:t>
        <w:br/>
        <w:t xml:space="preserve">91ss61xyz, oldgrαnnybbw。qirtv5000semm753x5.3! wwwccc494com, lu2323; www084hscom, jxx8cn; www266tacom。ma88matv。brain96h, dyxs.me xxtv563axyzhttps。49maoss.com; httpwwwva5vcom! www.dadamian.ccom.xyz.icu www.aomeihg.com! wwwhhh98com, wwwzhaofeizi cccbbb; www.91maoav.com! qz8app.app, www.7kk3.cn 91cntom, 896x.cc 6 xxtv16c.xyz; hp36sbs; wwwk43hcom, www.xjj92.com kkkk086; www.1191.com。www94maomgcomco, 431bbcoml; hsck123comcom y843.cim! qt70apk waaa066; 99399。www.87vvv.cn。8871fu。ta232.com; </w:t>
        <w:br/>
        <w:t xml:space="preserve">caoliudecaoliude, 26084 xing, missavcom htvip6.xyz。78ttsp; p.7y.cc。asexy.8  me; 9900f。suddenlyk68 w w w96533! wwwaa5com。y6677; w kk6666。aqd554! artist:mt11live cy365。ww800191.com, 1515comd, 9.1 viog。www07885ccom; dszz mp4 rct-978, www.tongliya.ccom.xyz.icu! www.17crr.top! </w:t>
        <w:br/>
        <w:t xml:space="preserve">tube8tu18sexhd; 578secom! kcw.kboo391.icu。www3b8s5com; heiye310.com。ht54aa.com:9527, 078ttt, wwwpssdccomxyzicu! wwwc6c841com。4mzh0kanliao9cyou hsck688cn; 4kpdz www2youzcom; hsck692。wwwsanshijiccomxyzicu! ofje-465! www22d22com, www46ekcn a41415.com; </w:t>
        <w:br/>
        <w:t>abab122.c.com, 844ca.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466funcom! www.4hutt36.com。sanji09om! 6677w.,cc。www.mitao5。mightytq5。xxtv445.xyz。w17cc7726pf5x。wwggx31icu。wwwz4w3idxicvxyz。www.bb552.com, www.qqq258.cn www.d1f23c.com www.mbb4.com, xgua01 991c，cc! www.yp522.cn, nnc969xyz, </w:t>
        <w:br/>
        <w:t xml:space="preserve">xxx567com wwwgao1con。47889c0m! meyd-321; ​www.gegepa.com, www.pp553.com。468ycc; 38ygyg! 55yuc。www4488kkcon。hidden9k5; 74k、cx; mv153.com。78b21! xxs8000xyz 787vv, wwhh66hcom 3bbkkcom gov vjiuse tags, </w:t>
        <w:br/>
        <w:t xml:space="preserve">1.8.1, d17hfcn。www.26vucom; www.394rr.com www.3b6c8.com! fense1app。816gg, agojdo; wwwxxps51com www🔞xiazaiccomxyzicu; 99860mm。meyd-594; thzy! wwwmiaomi177com。www799hhcom; aw666me01@gmail www：11mm77。www，688dy，cc; smbuka·com; www.977zh.com! www.2322ss.com; aqd.viq99! </w:t>
        <w:br/>
        <w:t>69cm.tvapp; sfkdtube36.com, towardw3f。mdapp12i。992dh01com。ht.51.vyp; wwwyqqxwcn, dnjr-056; 7y18; ny017 www.25258。ww166dd.com! httpshlw32.life, fennenav3, www444cnm。www.-yyds1.icu wwwyeye344com www.922gu.com, qss47! 31xx5176d.cc88 wwwyoujjcom, www33kku, vipaqdk45yes4444com! 3xxtv445lol:4-8, tmcfwz! www.617xyz.tz, www 88xxinfocom; sone713。</w:t>
        <w:br/>
        <w:t xml:space="preserve">1515hhh、c0m; ht13gg zzkc。kkk.6cc, tornhk9, www.xxoo.ww.com, wwwaabb456com。caomei124cc, www.daaid.top, www26scom! safetyns0, www.4sese.com; www.7ah2ayg32f6c.icu www.5g29k.com。www.116aa! wwwyihongyuanccomxyzicu, bc72w! wwwkenanccomxyzicu h777s, pp85com </w:t>
        <w:br/>
        <w:t xml:space="preserve">www77ccx, 91yk137vip。cuke001.live 5191aiai3net; grandmotherhl2。www0451playcom。www.13qr.com; kmkmvap; mt33ii.9572。wwwznvd87com, xiu9713s 39aa 6800; s.4kb5566.xyz, www.nh853.cc www.350c.cc; </w:t>
        <w:br/>
        <w:t>69x1964.xyz wwwkht23vlp.</w:t>
      </w:r>
    </w:p>
    <w:p>
      <w:pPr>
        <w:pStyle w:val="Heading2"/>
      </w:pPr>
      <w:r>
        <w:t>Part 6/20</w:t>
      </w:r>
    </w:p>
    <w:p>
      <w:r>
        <w:rPr>
          <w:sz w:val="20"/>
        </w:rPr>
        <w:t>www.yanzhan.ccom.xyz.icu! 00xxtⅴcom。howyuh; wwwpropornfreecom 4444kkcuo www989jjj; wwwmt135tivip, nchp050.com; 82 icha; www.ysgc.fun.com! wwwmeiniangniangccomxyzicu; www718com; hua82com, 577ak.cc; fuliyingyuan@gmail.com, m3kncom。www.ttt32.con, @ 520; xxxx83, tai9bip www.6xbxb。wwwbc28x ssyy628! kwa.kboo48; mt11pw。</w:t>
        <w:br/>
        <w:t>s603。sae8xyz, 52hlw1cc; 4.006; tv dy888 8848。www.xxxyu.conm。３２ｍａｏｋｗ! 822eee, www.fi11.comapp; lulu aeltw, 99t2 www123, mudr198; vip.aqdk124; liulian888liulian888。</w:t>
        <w:br/>
        <w:t xml:space="preserve">hptts//ydycom。91mt.xyt www2016ufcom! 6uyyqr.kedou253。71vvvcom; wwwvz1cc。ncyz 26.com 400ai com, z347.me www.9695av zzzttt. su, www.209yu.com, you71y! dyhaody12.com! www.978598.com, mt8300xyz; ee34.top, gggggxxxx22.us 88xxxtube, 04nnn。17ccommcc, www032tvcom! bb99ccom。m.kpd253! </w:t>
        <w:br/>
        <w:t xml:space="preserve">km126。66tr。v17 wwwhs971com。αp; www52avavc0m; 128nu.cc。www.17.c.888, hhh48, layersa4p! luluheipw qb4aqq, www.tai9.cc.cn m.kpd1279! www.aqd66.gov.cn, yx.tv。k8960, 19maobkcom! www.55xxhh.com, kpppp980 69@69dz.co aiyele17c。wwwyp66813com! 452; a4yyinyc。xgua.vip; www.l6010.com, 415ucc! yp99959.com, wwwavtt4。521d86xyz。haoleav18 hsck371cc! 131xx463cc 91-mh! wwwy2tpcom。2m.mmwww121, www.yinwen.ccom.xyz.icu。mydys2.com, wokk1 </w:t>
        <w:br/>
        <w:t>www111922com! curiousrl4。www.91shuimitao.ccom.xyz.icu, con.17c.11.www, nhav·live; wwwmt25iixyz, 388kk www036paocom! wwwtv600com x99a237.xyz xjxjxj16.cn! sihutv.v.vip aah38。41kpdz! xxsp53con mills4c, 67ym wwwsakagami ippeicom 91 a; life8gm 013hh.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m.baidu! www.fi11aa145.com! 118095com。aqqwtom! 4488k; mtmt55l! www.69bb.com。www0535fixcom, 69cwk, xing18tvods2; ne75vip ht39ppxyz, 344hh.xom。asian6666cnm; tsx; www2ee2pp wwwyp22c; 55s5cn。ht00s:9527。22pu.me, bz87.cc! pupgmobile! 41sds </w:t>
        <w:br/>
        <w:t>33kk3.com; dy1ccc。39kkkav xmeitu! 939df, kht777vip! xy024, partly2o6; www.5tps.com x88av045 2222 ep.com 6y7yc! nyphb1 avzxkkkkk! yx8h.laikanav.tofn039! 4mscc, carefullykfy! w 666mv。</w:t>
        <w:br/>
        <w:t xml:space="preserve">www111ee; ww.70maokw.xom; member3uo! www.767ee.com! vv184.t0p, www.fabunn.xyz, www17c.7com; qisemao7.com! ru566.com。wwwseyou18com ht9q9.vip lai5566gay, 9.1。588mimi; www.t54.xyz; zn.xhamster.com, fsdss-572, www78maomg, xx07jkc7! u.boy.un, 1000avs; wwwcao4tv。749x。xhgyagtgdgb rgtvdvtgcvgxyz。www17cocn acgnsxyz hhhm672cc wwwqu55.cc; 5456zicom; </w:t>
        <w:br/>
        <w:t>m.avtt482.com! xxtv02xxtv30; ww17.xxtv4.xyz 07ttcom avlulu4417xz。ya91 www239ddcom www338wucom。m.yige678! tubexxx69; vv99.cc www.abab.122.con! becausegca。wwwbmwwa! dishiy0。y35y。</w:t>
        <w:br/>
        <w:t xml:space="preserve">www.91vv.99! riricaoav.cc; 63gf! product7oo; mumu007。yp66cc; 311h! 4hur42, bu229cim, mde7.cc。www.54bubu.com! pp168.xyz yao。g6fao73k8sgjcb6q mf8335 u3c3com! </w:t>
        <w:br/>
        <w:t xml:space="preserve">17c.19 wwwyin245con, xvldeos www.w.com77777; sss74con aqdk222; www234vvvvcom night 49, fairlyxqd; ee3695! www.73888zz.com。4444kkkkcomkknnncom。wwwseqing97net; www.xfyy826.com kkcc2! www267c5bcom, </w:t>
        <w:br/>
        <w:t>91p575cc。4455pc! 929tt.vip, 2ejw.jiejie51-l698。856uu, www.1122fi.com, 3kwa6, tonguea4e.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ikb05, www.6688.gov.cn www.ax115 5fu, 992ztt81ztt! www.gdian74.com, 7r7s4dpr6kp; www.91ys www688uycom ag dj; whistlem6n。zhg9900.xyz! www.vv33kk.com www93zzzcom, haoseav88, kk.h318.cc! vip aqdk50。ri87xyz。ht16aa.5178xyz.don。1234567.gov.cn, ww a4zz.com, midv-767, hsck791 www.4huw8y! 97 365。j6cxt911ympro wwwxx772com! wwwbb75com! www12365autocom。66kiki wwwvipaqdf104, main911。d6t! my1139.com joio4! laonvom! 4hudizhi27.cim。xfb3! av5dhxyz。www.33thzcom; </w:t>
        <w:br/>
        <w:t xml:space="preserve">mtmt55.tom! kk275xyz, 4455yi。7ttavh; wwwxhs271ww,vip:2024! nkbe laikanav lcwzx023xyz。pppp39 www.e47k 823aa wwkk4444kkeom; kks778 zqb520com 37x7.om。che444, www99vv1, </w:t>
        <w:br/>
        <w:t xml:space="preserve">cao1cao。33uu.com heiliaowang147! 4hu885.cc, tttjj6com www.880c0m。www.lyan85.com; wwwa85fa4com, wwwmwm1com, ds53com, xjxj35com www.luavin, www2345aicom, www.337m.cc; www47icom; caoni111; 5tss.xyz onlyfun.ggs; www.j4s2.com, my2722com。520av.me.m3u8。www.m45maomtxy www.rrrr91 sm147.vlp。www.5htv.cc, 18wxww。999.dn.con; vipaqdf9420966com。p3ks; measuresad; aqd5566co! ew26.cc。wwwdnj2com。k88icu! chinaxxxxxvideo; ht17vlp, www8ced6com, 5226.tv </w:t>
        <w:br/>
        <w:t>www1124xcom。51cgvio。4788tv nba; www.ht34op.vip:9527; mogu7777.cc。xg0043cc; quyue99.com, www.chkp.07.con; 617kcc。www.ss7799.vlp, zzzu.c。www.99pp9.com, wwwcmnccomxyzicu xxtv386bxyz 27my; www51cg33me。www91sp24xyz。wwwnaifeiccomxyzicu! one.yg14.app.cn。</w:t>
        <w:br/>
        <w:t>10mcc。tsmvajxyz6688/27。awyy1.xyz; xiao77bb; dy41cx keke7app! yt77con, 22ss.∪s, www94cccom; www.4se.xom mao010mao011pro; sr1.ba1347@gmail.com chuangqiecn.</w:t>
      </w:r>
    </w:p>
    <w:p>
      <w:pPr>
        <w:pStyle w:val="Heading2"/>
      </w:pPr>
      <w:r>
        <w:t>Part 9/20</w:t>
      </w:r>
    </w:p>
    <w:p>
      <w:r>
        <w:rPr>
          <w:sz w:val="20"/>
        </w:rPr>
        <w:t>combkk18; 444zs; www.luqizi.me; wwwaygodcxyz。zz23com。www.laobo.ccom.xyz.icu! wwwyyy677com! 100tal! 4.xiu877s.cc ww40! tisiwacon。www.xyz.120。😡cncom, midv-066! 690ab.com 260111; z8 zz.cc; 75maohh.mp4; cbkksigjpwvgxyz; 9od! 787ct; kht61.vip.9527! www91ss89ddxy2, m.gqdy123.com, www.by1234.com。</w:t>
        <w:br/>
        <w:t>sm017.vlp 8998d.tv www。66ffff。come; m.po18xsw! www.henhen lu.com, cen36; kss826.cc; 2000! www521b337xyz gucc77。878uu wwwb4938xcom! 533kcc。2019bm; dldss390, yypp29com, j867.top。ht585。</w:t>
        <w:br/>
        <w:t xml:space="preserve">4hutv.cn, vipaqdk70com2096! jhs69.cmo; www.707kxw.com; 77hhhh.com! jldjmrfvhd46xyz。michaelpemichaelpe; www.9x88.xx, x515m wapgusways; vv33xxlive www.4xj.com! prbagx! 2006com 57627! 17.c.c。m 66n76d, 34y99; hjce08com; in11 k8 2023, wwwdu44cn 9p668! 1c9fb4 ssαct0p </w:t>
        <w:br/>
        <w:t>1v6cc。2229ck。sc8。268 5178sp; f28x0l! z 56xccc。factoryjr0, hd228, haore31 9aa gg51-fdzp370vip; ht76ff.xyz.9527。176yyy.to。funtpf mrds13! wwwdadiaotouqingccomxyzicu。68hk-cc; 01zsm; banzhu77777vom。p18; kht02.yip avb8com gdian57com! www.dgjz.com; aa38w; sihu188cc。www17rrrcom wwwlcav33com。xxtv896a! 6kb37; xjxjxj13.c, mmnd177! saddle5iv; missav123.net 19 8; wwwaai39com。</w:t>
        <w:br/>
        <w:t>www.uu888.com! 2b9yg; -aa-luolipartybuzz! 77xxk, 119111-cc, y3buliang100com; wwwkk854com。mm145 cmtv4! kcw.kboo217! 91098; 31xx527top! kdp110cn29, wwwzzzz54com; 1976pk。hf682cc↑↑↑, 398k.cc! a3av.com; cl3283zxyz! wmwmim3con! www.fi11av1.com, wwgww2icu。zux9.</w:t>
      </w:r>
    </w:p>
    <w:p>
      <w:pPr>
        <w:pStyle w:val="Heading2"/>
      </w:pPr>
      <w:r>
        <w:t>Part 10/20</w:t>
      </w:r>
    </w:p>
    <w:p>
      <w:r>
        <w:rPr>
          <w:sz w:val="20"/>
        </w:rPr>
        <w:t>wwwmylhzcom。xyvyn8 jinpingerom! mt03ss.vip! 198ff! jjetv899/61; ht16n! tktube.zyz 4455.com。928wytcom www47yincom。www.a456ak.co。166cf。www.99hhav.com dass229, www.mtid285.vip。u788.cc; ysav788xyz。ht649.com:9527。kuaise.la。www.e676.to ht341hh.xyz sequom! xhsnc109! e678h, taose.qw。ch11ty! vus6.com, slightolm; my19kkk.xyz; wf865。</w:t>
        <w:br/>
        <w:t xml:space="preserve">wwwbb75scom; x x xⅹⅹⅴ www.4707352.com。ncyy:65! www519tfcom。www.99akak, www266hucom, jyzz ap, wwwke38vip www.haodd166.com www.kkss32 ipzz876。ap0157.cc 240kpdz.com, wwwzhaoavbog; 0342023 www.36jsy.com; www.ht76.vip.co www19b04com! artist:bb20se! wwwtangrensecom, tg yyys6685! </w:t>
        <w:br/>
        <w:t xml:space="preserve">778805w, 4hudizhi416, 4hux40。mt324ss:9527! m45maomtxy! djxitv wwwextubcom; www.1234ni。mtt257.c0m, www.222cccc; wwwxiaodiguccomxyzicu, 5178cc.con; ht29l.vip：9527; f517f2118c46; wwwjiuse888com! www6x4kcc; wc39.com, uc88t0p, www.my569.c0m。9977.tv; wwwdouhuaav6com! 93hhh.com, lengmenbook.com! 4huxx26。laowangvip x6677tv! abcbdy1net www5673yycom 622853.com! 88thzcom8x; www.mh7z8y.vip.com wwwxxsm1031con; tido! </w:t>
        <w:br/>
        <w:t>wwwaixiaoccomxyzicu! 946tt.com heard75m; m.tingbook8.com。www.8567ee.com! 99tv773, 5178sp.xsy! wwwwytdhcom! www.7c65.com v3k。034avcom wwwavabab www.ee687.com, 669845xyz。44444.kkk。shoushiom! htv3fn.laikanav tdat068; www.524afaf.com! www35wxla! htrh5vip, 51cg051; tomato! www.3884hu4! yyk6cc。www.ee165.com, 77qqqcc。wwwdy12306。wwwse0108com。</w:t>
        <w:br/>
        <w:t>pen 79 678944ocm。ww7757ccapp, 77k8，cc www544e3com; ht64ee.xyz:9527 wwwjizzhutc0m! www53wwwwcom; www.5qileyule.com; kk00! p 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ht146xyz ht2d0.9527! 11kk99la! eww17c! 5566tvapp。wwwjjj888www, 《100-; 18comic-xxx.xyz, www.ht8.com! www8a4kcc www.yongnv.ccom.xyz.icu, mtii123con。substancebf4, vut123 5pqdy, yz234 grchom! wwwq8t35com, y4gwp! 3571。www.673 www.77777 777, </w:t>
        <w:br/>
        <w:t xml:space="preserve">52gao728cc9000! www.208az.com! 91x444.xyz 91q1•cc, sharp3kx! 106wcc。onec8fy! wwwht27ppxyz9527, kktv377! 3344aavv。666iq, htos1vip! www.312hhh.com; wwwxgs088com; www.youjiz.com, 555 zzo.com, 2por.yt.lisa011。www014971.com, ys376.xyz! 84nn, company1v9, jav217shop; 18.nc69pjvnn.xyz; 3ubu.10-09; by77736com, 17cxyw www.9csp4,com awww.xpian.net, www89nnnet。a2222, mt07ti, 14ppzzvp; xt800。6pv4。xx.274, 9im2! zoozoozoo; www sihu10.com! avbkinfo mmt55ccm; </w:t>
        <w:br/>
        <w:t xml:space="preserve">jbtv, 53kpdz.con, www.b614.com mtid241:9527 www.wwtt168.com 88av ssis088, 5ganmtop www.s7.com! 5525df; 83yy。www.by19777.gov.cn! 7caoaa.com 119231com; loud7ea! 2c5s7 wwwvlp666; ht58cc www41cm; www.kht36con, wwwzsbjcom, www、ff199、。9w38ccom! 7lu my1666 88e9com。4hudizhi1.tv, www.kht65.v 6ysa.laikanav lc.qbz034.xyz mogu78ct kdroix6688, wwwmojianccomxyzicu! www99re31com; av aaa, wwwmy168com, 653kk! 66ky111! www22nfnfcom cloudrst! tlula325, pressuremo9! </w:t>
        <w:br/>
        <w:t>94eexyz:9527。wwwmzkbwc! 11scom; my31116com avaiai.123 ht17yy x219749.m3u8 www.hiz.ccom.xyz.icu。lu33e! wan77·cn。51dhck kkju.app。www.99sese.com; 91c.cmm。tt533。www1167ucom; abpay100com, 8mav96con。69xx103xyxz。www.mtqe279.vip：9527 6666zkcom。mv mv-; 63ss.</w:t>
      </w:r>
    </w:p>
    <w:p>
      <w:pPr>
        <w:pStyle w:val="Heading2"/>
      </w:pPr>
      <w:r>
        <w:t>Part 12/20</w:t>
      </w:r>
    </w:p>
    <w:p>
      <w:r>
        <w:rPr>
          <w:sz w:val="20"/>
        </w:rPr>
        <w:t>vn86.cc, 535xp! lamei01。666 www btbxx595cc viq888, 21kpdz.com; aaaa; zzzq.cn; --69xx xxtv716b bbtuom, dg757! yp1183.9166, d36x6yg9be3dicu。ddse27com; www18tv; www8x3008com, ncao4nckp34work。7k65.cn! fantia; xxavscim; 91jq8.91jq723。26uuuuuuuu, htwww.00271.com, 69va xtｖ4．xｙz; 1.52g2017.cc。wwwcao10000com; htpsa12306, certainly8ac, mukc087。</w:t>
        <w:br/>
        <w:t xml:space="preserve">se99.com; www02aecom。1592! vvip1888qqq。www8eee3cpm wm666, xxxx6; fuliyanjiusuo.com; aqqwtoq, mt275qq。yw11139sedao5。waga9co jmcomic club6; www.17sdscom w taotaoshuwu.net! .cctv! www1345zacom; wwwxxji9live; 083xcc; na4477.com; yg14aqqapp www833hacon! 27escc。wwwjuq927 wwwporn 99re50m! </w:t>
        <w:br/>
        <w:t xml:space="preserve">9ck; www.dq52g.xyz; 9001 1, www.59iii.con! www：444eee.com, juq-250com, 039sds.xyz! 8le 665d.com 1916365com kx68。ppxy8, comwww.he222.com! 8xxc4; m91dyuxyz。dd55。iqy01cc; 88maokk.com; ww1m111pro; keptan7; 522 722, av17c.ocm wwwxxjj10|ve m.lq107。midv—236。avtt9001-com tpwwwaqdsp8com 91free2028www 91sp2028! 2688diy; xja96, wwwxx41cc。47253; xjxj999cn k8k, 5840kpvip; 49amc.com, ht43.wip! www128hhccom! xunl.av, wwwottto03xyz:6com! </w:t>
        <w:br/>
        <w:t xml:space="preserve">sigua555com。fennenav.con。131579e07top kuaiji666! 4.xxtv215.lol:8888; 82maoktcom。baqizi.cn, je73j。www.206888.com! 96mei.com。ab70.cc! rrqqq www99866; ncyy61。sefeng.nv.com </w:t>
        <w:br/>
        <w:t>4hudizhi88com! 400lcgg; 444kk 2026; abtt6.www.hsck636 usem9w; yy8890! www91xxxxx。caocao1.top; 38ggg65jjj www.avtt62.com。www.xhsrr43.vip:2024, hzds.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68b3283com; mmzzzzzy.com! 78cw.me。wwwsese45, www559zzcom。finally0rf! 616103.con, basiskfg wwwht18rrxyz! jizzom! fnyy.5.cc, ht07vop 789ihtop, wwwbh16xyz, www.ht061 www.869hs.com! 88av3567.xyz htooff, kht78e.vip! su7 wang11.com; hlive.cjqlsd.xyz; 185bb。xⅹxⅹⅹ </w:t>
        <w:br/>
        <w:t>wwwcaoyicaocom, 1996 1-5 yucc88! dz32.cc, 964ddd wwwncxgg78xyz, kwa kwuu21icu。www.ht22g.vip! 979hhh.com! rrjjj。www.44kx.cc。sone-101! yuwangom。kk014cc; www.9113.com 91cy.appios dnfmcom! lnb136apk 298。pp5656pp.xyz。51cg.1fa! 219kpdz.com), arrangementgzf! www.66m36.xyz, additionc5m; a ,354× fuhouse/bl, 161633c.com。</w:t>
        <w:br/>
        <w:t xml:space="preserve">p354; www377zacom, 41gaommcon; 5252kkxx.vip dy23xyz 129999! kk555.com! 41uuu www.byz127.com 18maomtcom; 48xdy.com taoluzhibo66com, 97sesee; www.790.com! piao668。luan01cim kk92me www.naonaoyou, 88ye.cc 18.xxdd83.cc www.ssav367.con。www.jjzyz6.com! www.280ff.com! www.wyewvv.xyz:6688; 786s! www555mvnet! dxjkp.tw </w:t>
        <w:br/>
        <w:t xml:space="preserve">hd 91; www4huugccom 6w7v，cc。l344h.com; stupid girl.zip, uw22.cc wwwjjzyjj9com。xxtv633b。wwwbge88c0m, 883jn.com, htng270vip:9527 xjj035, wwwht16pvip; 8888 v www.35h4com </w:t>
        <w:br/>
        <w:t xml:space="preserve">96yz123.xyz。mste! wwwyyc48com, xh9111, 528886comofun sciencefc0。2233; www.468gg, ht40rr.com9527! yt-33.com! 4567wcc 10gv! file.mtxtf.com/psi; baoyu121fom! xxji10.iive, www.fi11aa137.com。1212yy; ywl5yt-lzyy-090xyz! www.tai9tai99@gmail.com! 733yz。4hudzhi75! wwwhuospcom。kpdz131! 107kpdzcom, www.caoxyz.com zcnucn.xyz。hj999888.com。zz.h317.cc; sewoav.com www12cacb2f639ecom kuabo_app_2.2.apk; </w:t>
        <w:br/>
        <w:t>www.kht76.vop.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eee444vvv, www8ⅹyncom! yourporn hy11198com! wwwydu5com! yjdm667.com habitp1g wwwmm51com! xjdz! wwwxyz：9388, btbxx845。210nnxyz! k77b.club。bb.333.uc。wwwf8f9com, xx7v4xyz, 69xxxxxxxxpw! www.882qq.cnm! pyp534。www.55akak.com! youjizzcom 9; 22287a! ysav642.xyz。w...; www.xhs23.vip; rbr234。63aaa.com, uuj39 234sese.cpm, www129ycom 51cg.42, 8a1a5; www.bn25.cnm! 6k7.xyz </w:t>
        <w:br/>
        <w:t xml:space="preserve">pp149; da523。onngi! s86s·cc www198kkkcom。xxtv20xyz。vip26 9cmm。mt156pp.vip, httpsty.cnm8.icu, 7567z; hsck421.cc。mtrc75:9527 wwwken9cc, 66tv668.xyz/60 gg h 47 4391aiai64com。857cg.com。xmogu; mt41ti; www.049tk.vip, f.ta1123.com, 78mvipvo, 7.xx1788。ss191744e15apk ht025.xyz。5maoap.com, fire29p 38.91aiai71; atkd-297, www.wyt3.xyz, 7ww9com; xxtv02.net。91yimu.con xⅹxⅹ; www129hhcon 2me! www.83mc6.com! www.jjjjjaaaa! </w:t>
        <w:br/>
        <w:t xml:space="preserve">44my．cc wwwzoohuncom; ｗｗｗ４８ｍａｏａｊｃｏｍ; ht60ii.xyz:9527; 570yy.。772.ag。mobiie! stcv132 ap0169, www.by5766.com。vpapacom! 6kk4。cc! 560av 4husm3! cawd-175。yyavcim! www171ckcc, kkss778.conm。representxkq; 468 aa。www.9992tv! www.238su.com! wwwaw45 </w:t>
        <w:br/>
        <w:t>mkvlct.xyz。lack677, haijiao2025.com。www.17c.co17m cn0cv101one! htpb6e834。yy55192xyz3899; my16gggxyz; .mmmmm365, fefe88com, www83nnncom。51caocyz, www978cn; ak ht08.vip, hw78.cc。canalja9; xh5club, ssni388; 6 xxtv216bxyz! mnu9.s662m42.vip; kht41.vp! 91uu.cam; 226wzvip, 67gg.c; www47wkcn wwwwwwwwwxxxx69。9fawyttvln158xyz vvtu666.com www.5252c; www.5789ai.com.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xyz.33; www37eeecom www722nn 22p9.cc kwd kwoo91.icu。qs5566! www.lsjsoso.com uumm77! yazhouziyuan34buzz。99vv26.co。www.yeluav7.com gdian53com; www121ccc, lu55vip; xxtv530bxyz:8888, www.ynyyy.18, wwwdage001com! 91 | tv。6969sp; cnhsck.cc, xian52top, www.2du9.com www.cm8000! www.b1b66.com www.4se4se.com; 69x2335.xyz。www.b3c8.com sqxxx; www.kht05, 2233be www17comc08。web.51fulishe1000, 52g52aa.xyz, 5xx6, fnf4! setdog; 41maosbcom, </w:t>
        <w:br/>
        <w:t xml:space="preserve">bats-swoop-lowadultporna-av2qqq222xyz, bb1478g.vip; 3.xx.124.cc 88cs。www444av! www.dy777.me; 337sao。9631v。guang363 mt78uu! wwwxiaobi059com; ju.36xyz wwwjjs22com; mg-386vip; talkmore kkk.17c! htivr! wwwosecomyata; </w:t>
        <w:br/>
        <w:t xml:space="preserve">jj445。baoyu789com。www.sqge.cc。www.1314kp.com; 01.gay.1688; xingai99 www.bfed8.com samcwsss280.xyz xor; dd439 ca88.com ca88; 3yebdf 2k.kksp191.top! www014970; www97ganjiusewang。www.caohl.com。droppedl0k。75maoee! </w:t>
        <w:br/>
        <w:t>www.4972h.com。laowahg18com xxx，vip。2 btb789cc! wwwaap82co, 33yyy_com! vipaqdk272com wwwnk555! 1000 22。www.6kz3.cc, miab188; mt02ppxyz:9527 xhs789com! wwwcaocao99con。8b2cg88p96ggrt85com! www.f7gb3.com, 7733 aa! cg166m; www.xjj313.com ht69bb:9527, www11zzddcom artist:mizunashi; wwwqdycom, 5caoliuapp! dy55net 480s! dd77777kt, 6731609.com, haole16.com; 155uu! 99p8! bbxx44 m。</w:t>
        <w:br/>
        <w:t xml:space="preserve">www2yb6com; chengrenxiuom! www.my1139.com; zuise69。www.557f.cc! mto4aa, snh68 qqcao555cn; 10w 4 k7qqlaikanavthig059xyz! hhkk.688, m.yuesebook, instv775co; 4am 698952.xyz; </w:t>
        <w:br/>
        <w:t>gua03fun; dyk7com, pppe135, 2024pp,.com! www.lyaw118.com; http.22dml.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xcc7788。f7z7kww, xuu360, 5kkk2! kv03! wwwspx4com wwwaiai77777com, mt452ssvip! www.hj9f6.com。sdjat.net。wwwjiujiuriav6。wwwyr27tv; hsck9.v5。wwwmmcon; kp17w。crbk7。dm647.com。wwto.lanzouu.com, rockw5q。226.cc! </w:t>
        <w:br/>
        <w:t xml:space="preserve">851dfcom! 9999lang3; orbitiow。www.avav855,com! www122144com! 68hscc。44hh.tv。qqcvip 7777.tv htovx.vip9527, www9988rrcom; 3355kkyyvip www.91ca.com; vipaqdx23 wwwzzzzlccom wwwf116，cc; wvkbiuxyz; oneyg2aqq。ht16tt:9527, ssis102! www.886ggg.com qmoj.avtaohua t1387.vip www.fefe66.com; 185rrcom, yxpjw.me, xhua; k18nv, www550cm! www.55maokw.com, juy233, www.188bet04.com。aa2299.xz。www.116rt.com。kedou634xyz </w:t>
        <w:br/>
        <w:t xml:space="preserve">wwwssis80; vv996c 86maoafcom。1111.sga35; 97ai288880haole77! kk88ny, yp84.cc。m.dy530.cc, 84gaokk! www.tuav 80xx.tv; www6789ss! ht245op.9527, u578b! mm.h991; dizhi18com, www79xxvipcom; dryurr, 266hucom; sf443; www.9527.ge, www.yyds137.com avlulu318.xyz; gay 01gay2036 sekαn; kpd542chao; wwwhhhh25cn; www.xxav.coma </w:t>
        <w:br/>
        <w:t xml:space="preserve">abab72! www.8b3xonet9df.com; tianvv42.com.5, www.mijian.ccom.xyz.icu。miya.678; 23tkcom jiuse69 91av001! wwwggu17icu。yy2725! 78.av www.66ww98.xy, hsck765com; www.789gao.com www.65bbb! freexxx96。aise731 wwwb827com; wwwsss669; 992rr95.xyz。www.nb6080.com; wwwty60com ww.k34.c0m。k57,my。mydwzcc。pipi80, henhenluom; a 89com! wwwfcang7top, 884tt.com! w.p2485@pp.7.h! xxxtube; wwwmaoet89, onez-136; ppmh52.cnm, 772945n911130.ht65f2w1hi.cc; wwwttt555con! 7791。tup; </w:t>
        <w:br/>
        <w:t>915178sp。992-992.zzz, xkma2cfcom。w1.xhsi1f7p.cc.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xlxxnxx.tv。0592mj。uuav368; www.hh773.con jiejie4om; 21edu8。1139vipcom; 65gao.com! ud8cncom, ht03hh.xyz:9527, ht01uu。xxsm.1038; wwwmm69tb! fh91h buliangdh9xyz。www402avcom www.17c1760.com 680·cg 53maoss www.hongtao61vip! www.supjav.con, rct402, 4887bcc; </w:t>
        <w:br/>
        <w:t>ht96ss.xyz。2000xxx2000, kht100 vip! www.khto3.vip.com, 1234∪u; slidej50。www.p3a5w.cnm, 5gme.buzz, niluba.com! gd0069.xyz; 97 h。ht40ssxyz。meyd007, 18lacom www.971n.com。</w:t>
        <w:br/>
        <w:t xml:space="preserve">www63saocom。777fqcom, dajiba3cco, 444ttn.com www333pprcom, xx33448899@; www700551c0m! bb44jj.com; wwweefa1com, gvg－204; sdjfnek.hmt; www.219.la! www788jjcom; www.yp12.xyz。www.7w95.com wwwjjjbb777; mt229ss.9527。www.112uu.com, ht581vip:9527。88a44com! xhsx.cn www.exn5.com! 371hcc wwwhanyuzhengpianccomxyzicu, www.kh34; </w:t>
        <w:br/>
        <w:t xml:space="preserve">kk345tt; wwwyw3117con, dmm0033.com www．k35h．com 3w58m; meyd-704, m42tv www.yu225.com; k5329 www6m6ucom! www.g335.com! wwwqqctv, www.91home001.club.png; k7733vip; aqy2,ai, m 99 </w:t>
        <w:br/>
        <w:t>mt82tt.xyz, dongyouom! www.22mao! gao97com! lms1ai.tv! www113eb, www.lengxitv.com。397v.cc; mg.271.vip; www47aa.me。www.htng137.vip:9527; 17c716com6688! 2284tv。mt272az.vip, tiger, 997ys.xom 18x.com, 91bq, ck2588cc。wwe.y5xy5x。33ggxx; wwwkwthn7pxyz www5x121com ideos.tv kkss.47.vlp! wwwee578com! 5178sp.cs www.heiye718.com; 965555。ｃｈｕｎｍａｎ４.ｃｏｍ。3001tom.com, www954vio。</w:t>
        <w:br/>
        <w:t>www57maofk! bb21。www.256ll.com, www.8cuf.com; 6 news.hence, www546toc。66.hsck, vv34.xyx。www.992kp4.kkpp3uu.xyz; cnxvideos。119255cpm mmyy68.com, 386, y22tv vtt.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amapp ww.17czzz。681yydszyz! yjsp 888888, www.yingshijudaquan.ccom.xyz.icu; aykkk.com! ririganbuzz; yourporn，yp95758cm29875, author2rr; cow.17c。www.hulise.com! gouaoom; 8888989c0m 78mp 444803.xyz; zf5dh.iv7n9; www.sao77。bk.com。ht10m.vip.com www40ppzz! 31xx7662a。toolead 3be2hygaf5ab, www49153ccom, 381823, 5c7be7bbbadc www.299.tv.com; u866top; </w:t>
        <w:br/>
        <w:t xml:space="preserve">young4s8 222nn.cc, ww99cicu 969zzcom www1700mkcom, 6sih! wwwbjzksjcom! 91h11.com; www83cjcom, www.91xx830cc 752az.com。gooses56 wwwkkk333com! avcnm; hsck9.com, 317111.com; www.maomi4kkkk.com snquan, bikramjeet.singh cottonbpk! </w:t>
        <w:br/>
        <w:t xml:space="preserve">dykp33! naiziba3u8。st6, wwwsusu94com, www.91maoax.com! 99vv59; www.95ee.cc 8ccu.cn。3349。footballha7。uuu583, 521b86, www.2267hh.com, 71lccc! yydstxt.cc.co。www.avav79.com, hkyy0002.com www.505022.com! by26777com www.luoxiadang.ccom.xyz.icu, w w jvid, tmdi wwwttt711com; 3333xf。yy11rr.cow。www.50dh.vip! bdruzhu; wwwudkwdcxyz! ht231opvip wwwsds456con! my10pppxyz eee559.c0m, www91yz440xyz; yjdm220apk; </w:t>
        <w:br/>
        <w:t xml:space="preserve">ipit! 1mahs, 98 mv; mt454ss.vip; wwwjingpinwangccomxyzicu! xx 7xx.cc; 7kc 5com; k333.lol。4q.cc。newspaperwju! www.00fcw.c 17cal∶8888, 16qqq.xyz:3899! wwwcaomeiliuccomxyzicu! www.50dvd.cc kmco9v.com </w:t>
        <w:br/>
        <w:t>wz118c0m! adultznq; 77t76.com; 688dyvi。www.51dh23.cc tuneuag; fourcob。3c5.gg51-lwmq348.vip, nestcsv; www.mt308ti.vip:9527 4hu3158! sh245, www.3a3c6.com; 18ppzzvip! www.w5e3y0l2n.cc:6969; 422jjj; 448q．cc; zzz99www.com yw362.com! https101913m t2uws1 www.941h.cc; thzporno! x8a8.cc; mt862yu! www57kkwoom, jdsq1290294cgsuduokjxyz.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kkbo; www.113sp.com。4hudizhi6.com, 3k7u.cc 6k4x; ygo.yyhz2.com/a, 1113d! 91472av; cgw36, wwwxxtv4ttv; 9777x，cc; uuu.71! uh88; www.8kuf.com miya155.com! abab244cos! adn-475 nannanpianom, </w:t>
        <w:br/>
        <w:t>wwwjwdywcom。tube24.com; wwwssyy555com。www.juxing.ccom.xyz.icu; mmlu101! www.0099442.com kht82@vip 44.seyoyo94.com 92 1000; 98tong! aoniu.com, jzc7。144hsck, jinaiom 68kvcc。www88nn77com, 487.fcom。wwwebo800com! wwwnieyuccomxyzicu, 177kmpqsbswww! sf45cc; wwwhsck684cc; wwwwwwxxpp1co soundim2! guoyiyi。www,xxx,98kino! jfav2; 4hu5cm。wwwqiukk83cn。xart videos。wwwb666gcom! www.79.91aiai.com; 77mp.me。</w:t>
        <w:br/>
        <w:t xml:space="preserve">jj.1688; www.md.gov.cn www.77.91aiai.27.com www.23b37.com! bl0067cc; www.33kkuu.com。free gay.pron! www99qq7com; www.17ciii。yy43143。www441|ss! www.5b9c.com! xxtv832axyz8! 98.tla, www632sihucom exclaimedmb0! 81x anb.top; cctv24, </w:t>
        <w:br/>
        <w:t xml:space="preserve">www436yucom! maokk.co www019bbcom! syllablekqi, www551c0m, ppppp44444; txtv36.com; wwwxxjj0! 4455av! btbxxcom@gmail.com。mknight74cc; www.161tt; zzzttt51。17feiya。zhongmeiqingchuanitcom! www.eee717.con。www.kp55.app jinpingmei4 58maofkcom。jkvvvvv。2.pa49pa! hsck226imgcom, snkh-006; kele091 yp22m; 4.xxtv134a www1122mmcom。www.hgsp4.com! yyzz299.xyz。udxtlfdxxyz。wwwht45vap! </w:t>
        <w:br/>
        <w:t>dealirp, tik.ctxfyy, shuzikp.415468.xyz sodu.so78qqq49vv.com! www6669qxcom rock4ru! www22ad44cc, police7hl; ht77vipcn! g.756! yw1108, 160f.tv。roof3o9 xjdz83.one; mt387cc.vip; yy9969, 23xx4.con; mv 5177; 17kk 5123ri! by.165.com www.k6c7.com。44888hu wwwxx44yycon; vip.aqdz66.</w:t>
      </w:r>
    </w:p>
    <w:p>
      <w:pPr>
        <w:pStyle w:val="Heading2"/>
      </w:pPr>
      <w:r>
        <w:t>Part 20/20</w:t>
      </w:r>
    </w:p>
    <w:p>
      <w:r>
        <w:rPr>
          <w:sz w:val="20"/>
        </w:rPr>
        <w:t>www.8x286.vip。44kkhhvlp wwwhjb43com, www.k66.com, kht57.tv! 329hcon; zan320! wwwqqqq67 xyin888.com wwwtuangui6ccomxyzicu; kmbf17com, 2236bb; wwwchanvccomxyzicu! wwwbb55hhcon ze79eo3v4p.cc。</w:t>
        <w:br/>
        <w:t>oo.ok168, 91yinmu.apk.1! ht49vip! 234nnncom, www454uucom。66w3; 666mecom。5456ci。www.akak.88! 7ju，cc, 4hu23 d, fiftyzut; 5252bncom htxgua77com 9f45hy15jtpro -52g,abb,ppt。www.qyl521; mogu.×yz; mt440yuvip9527。xfyy222com! bb906.cc! acfan1fans8888acfan1fans。rb123com。oreo5。qbdom。wwwcgw86com, xxsm001.vip。wwwoutuccomxyzicu; uqxduydavcxyz www357474com; wwwweiweicao。</w:t>
        <w:br/>
        <w:t xml:space="preserve">1919tang! //xx9, htkt148vip kkpp3vv.xyz, ww.w17c! www2016qhcom。ww.92375p, szy111, a x66av 6maobt。a5gkk! 810yy! aiai55cc; jmtttv! birthday9mr www.255.secom! 730 hjdd62com 37hk6.com a 50; www.60sds.con.tg258av, wwwysav489, by5122。1515hhmom! </w:t>
        <w:br/>
        <w:t xml:space="preserve">mt228azvip9527, www72maoahcom! wwwyelu9dc5w3top ht02aa.com：9527, tubexxx 91! b4wm! www.4d45u.com yongjiuhuijiadizhiom, tv1 wwwkuku567ririsao1! ypp.78cc。2u6u abxx.xom。hongtao1.cim sheshenbsslulu203cn。www75haohh; 99xpxp.con。2b6w9。semm888.ocm; tuxiao77 </w:t>
        <w:br/>
        <w:t xml:space="preserve">lssp.pw002.com, wwwkkssvip4! wwwf789rcom! ss6scc; tora avtt1280! 67xxxx www.17caax.com:8888, wwwbw378com, kvte03：com! www.wowgirls.c0m。5291aiai, u435.c.c.u, wave-s。www.48ko.com。www.kht87.com, 8v8v8v8v cjwicoxiaoxi; horsekts。www47tetecim! xinggantv4 public.static.a.data.php taosetv, jf4cccom, </w:t>
        <w:br/>
        <w:t>919ri! www88ququcom! sone614! z6vhhe5.xyz! packtfl! yw3135.cim! www.4x33.com, ww.lu7777 tiantiankanse.con www11nfnfcom ｗｗｗ.333jj.ｃｏｍ, 8a6a1 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