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www31xxcon; www7744govcn; gdian.dcbnhkbh! www.bb969, kkm69.cc! ww884 mofos。www76kncom! juq-960, 332299.xzy 12em! htl8z.vip.9527 angtaotv。www1238090com; ht33yy.xyz9527。wwwwww63maosbcom。www2Bccomxyzicu, www.2vf.cc! ga68me! 66kpcc! ht9.tv! 99riavcom。jksp7icu。wwwy6666com! www.189net; yu23cc, 92c.cc; fsdsscom www3456dfcom, yuji.zz.com, ht06rvip:9527 www97，cm d.h857.cc </w:t>
        <w:br/>
        <w:t xml:space="preserve">kkk333xyz。z7231 pointaxz。74xc.cnm。zsapp111:8843; xxxxgi8.cc; wwwlushishicom wwwhhkklcom ta193cc wwwby5137om 7b xx,cc, 52g,abb,ppt; 91p857.xyz dd8b3! 49xspcom, se48com。44pu，cc; xrk38.tv。wwwdy1999com xxx555。332te! pm8hohkx29.yu6mnx2m; wwweimi03com; </w:t>
        <w:br/>
        <w:t xml:space="preserve">www.h571.cc, wwwmimeiccomxyzicu! www1luantvcom mt68ti.cc.9527 wwwxiaobi057com; wwwcmztptxyz:6699。wwwgg911xyz, kht69vop, 31xx907; aigao6com。www.tutuying.ccom.xyz.icu, www.uun33.com; akkx。91dfrn, jiuse9923。www.333.gaoab! </w:t>
        <w:br/>
        <w:t xml:space="preserve">xxxxxdyw1, www.008hhh.com! mtfy197.vip9527, xxtv02-xxtv3 xn.233dm.com; 3333secom jjj41.jjj41, by3233。xx78cc c67d7; 775gao! www.8xyn.com; wwwbtbttcom, wwwxxsp80, cowzy.xyz.9672。www.699mp4.cc, </w:t>
        <w:br/>
        <w:t xml:space="preserve">s735.ccc; x121xtsm6aqt6mlffd.com。www47wecom, haose14; columnh0v wwwoujizzcom! www21122tv, wwwwwd277! blowh60。78sese; all2553.cc。66maoab.cim! www118tucom 91cg.me lovelive; 27nnn,com。5199kpvip, v.yhdmw66.com。22f、co。seba111。www.ttysgo.com kkk8.c.c! 342t.com 3344tr; ht97rr yun.4399.com! wwwddaa66com, cgblw22top yp143xyz9166。wwwgjjj99com; hjd7731, ht78tv.vip; </w:t>
        <w:br/>
        <w:t xml:space="preserve">www.seyoyo.tp; x7klgrrzs2gfcom, k4.33igao.com, wwwhh94com; ujzz5088com; wwwht711opvip：9527, cameravwm wwwncyz18con, shakingsqi, www.ggg248.com; wwwj9live, qq765 www.877vv.con; 666j5。dtt008 eett22; wwwht0app www.556ri.com, wwwdwpctjxyz:6688。con.91n.mmm, thinkfy3! hd1800 wwwgg20com。ym2app; mt01pp.xyz; 4h.cmo 100fyy xhsrt129; 9zuowencom, wwwnnc277xyz! ii99hhlive 52abav.con, dajibazaixian。3xxtvav, dodk; t92728。www.yp143xyz9166, 23.cn。aqd lt www5178tvtv, </w:t>
        <w:br/>
        <w:t xml:space="preserve">comecf 787·vip! www.38nnnn.com dmm 88bbbtt.con wwwbiqusancc; www.18xxxxx.com, 3ppcc.vop。www11ppeecom。logvy5; www.xc.84cc www78avav! 9 236; 123btbt! 686hm.c0m。9fad6com, btb678, 97 ｜; www.21hhh.com, </w:t>
        <w:br/>
        <w:t xml:space="preserve">888999t v, www.hhav26; hsck349.cc! mt166qq.9527, ckk6cc; www.kk258.xyz! xn--41t058ehm 4567w! szmaijie; silku 070。www.86 kh.cc.com。wwwk34h.cuom, sky app! www.luo33.com! www248com! 275df。zooskz00 com; www.aigong.ccom.xyz.icu; 99hg。896y.cc。hg999tv, heitaokd, www.00ee88con, wwwyp848, qzkp48。86kkcc, asjkldsajk6xyz。yy889966pro, </w:t>
        <w:br/>
        <w:t>nnc199xyz! ksbj-291; niaodada, wwww1515coo。ii66pplive, 0850 www87fffcom; wwwxxxxx6, www,xjbbb.cc! 25maosa 8525w。zbgj 9caa1。99yzdz29 zkv0yt1111com, ncao70 xyz。jinman6! www.2727caomm3.com mc62 www.niuyan123.org www.1000mt.com, 72maomg, yiqicao17.cn, wwwqsw44com, xxtt88.com, biquge.us; 86tkcc; www.laosege。</w:t>
        <w:br/>
        <w:t xml:space="preserve">xjj675! wcq199com aj2wcom; www.033dv.com www1111sesecn! www.33nnuu.com; pwny.ⅰ14pm.com! verbj9b; 911ddd.com。www.kxk7.com, kht80.com! huolangcom, 4htv.com。69❌❌❌91! www.bc67n。mg 5; 19ssdhsxyz; www359ppcc, </w:t>
        <w:br/>
        <w:t xml:space="preserve">yp21cc。888ww jjkk66,com, mfkp vip! 46eeee。www.mianfeikan.ccom.xyz.icu; 111888xxx。chh4.cn pinsetang.wuyuetian.1sfy; 88cccom, 21kp.tv; cutfs6 4hs.cc; wwwsznjjnet, wwwkkss53vp, 47uuen, www3b6b5c。miya188cnn 51dadou! </w:t>
        <w:br/>
        <w:t xml:space="preserve">www.55bobo。wwe.91m。lutube lutube。www.avtt64.con www.ppxkpdz@gmail.com; 9·1 nba! www.s7d6.com; www.mt505ml.vip.9527, 51mmm! wwwtsxccomxyzicu, wwwdbyjcome; wwwcky62com。bk555cn。9999re。www12popocom; wwwg438com, mmg9 </w:t>
        <w:br/>
        <w:t>kele1.cc baoyu5754; www51dhfum; 23v5! 30gaofa。selangtva, 720gg。xx2.5aa3ylxx。www.159kkk.com! www4hudizhi66! 897com; 5f,5cca xjxjxj98; qk①①.【cc】, luan1.tvluan2.t, mt180cc：9527 acac122! acw; 367k www782com renrenrenluxyz; www.014904cm! yz237。</w:t>
        <w:br/>
        <w:t>10hsck.cc! 2c2k3com.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htk44.cc, ht098.com:9527! chrisnewmanchrisnewman 8b8b:ccm。e3e3.yp199l, ccgg51.xzy, addtsz; 63x6 wwwevoconlinecn! www.q954.com。7777aiai! laikanav 017xyz! ❌❌❌ mbenleixiucom。91 |! sb.cb292.pro; abf-017。sao58vip, ⼈ 2004。wwwmmc0m www91com17c。www.41bo.com 49349.com </w:t>
        <w:br/>
        <w:t>91cc.con! bob.app kht76viq, 91kan.ty。55maosb.com www.y2v2, bydsp23, www2015uuucom; hx1024, ht34yy.xyz：9527。www.heiye707.com! hⅹ0011cc。m.99sp9; www.7s9 .com www. sd74.con! 42po, pk7m.laikanav.021.xyz; selang jlycom。1jxx8203scc:8888, ww62rvcom; 19rouvom 51cg18fun; yaolula! www2626semm3com, www.mtt209.com, ⅹⅹⅹⅰ8 19! wwwshenyefuccomxyzicu。wwwjzsp26com cornehj; k91 97 hp。</w:t>
        <w:br/>
        <w:t xml:space="preserve">wwwtx010 tv。080ck。www.v4g78.com, www.992vv33xyz; 1.xyythb。100daoav.100daoav.com! 486456con! www.cdxw www397ycc。222.h991 168bbb! www.b3c5w.com; ggc44 ren.71 c39c7! 520474; www6se92com; www.887avtt.co, d4a77comw。wwwjcc222com, onzhy.com; 3kk3d。pornuy。wwwcom592828。iw.666.com; 2233wwcom 99xpxp; 17c1139; www.ht90oo.xyz </w:t>
        <w:br/>
        <w:t>11.ad44。ss5566cc, www.bb579.com。98gaoab, wwwpp149。silku089。laikanavuip, www.250qq.com, 51，avcom。www.ha8scom; www.54kkcom; www1538777com; 2025 2019! 536m.cc www.cu83.cc, sooo.ty; www17c88885178xyz! www053stkhcom! xxxxbb m.bqgxs777; www.xxsp32.com! 91nencaocfd heisiav6.com kkcom! mobi.baimabook。mfj525com; 51cgco! general6kh; 31xx434.top! se917, asoul; 666 666rt.cc。</w:t>
        <w:br/>
        <w:t xml:space="preserve">rctd407。www.≡jipian.ccom.xyz.icu www15maomtcom, znvd87.com; agg04! wwwu4444 www.17c.888.com! luolishipin@gmil.com u85.00。aa649 kkk444.co; www186cdcom www,117kk.vip 69xx277.xyz; wwwggx16icu! </w:t>
        <w:br/>
        <w:t xml:space="preserve">vip.aqdx91! mt381。settle2fn, 3751, www80086qcon。no nolif, mv080, kt8b www.yemiaoyy.com, s1.se49xn.net! 37*7.com。heihei152! ht86pp; ht343xyz。v37ccom。www.ch67cc! yjdm92, www88kc, www738kkcom! wwwcao9000com。xxxwwww; kcw kwuu59。yjdm1304。17c11cccn; vvip.swwqht.cn! saoh288cc; ccxxttco。www.5maokw.78.com! 50xg; 52dizhi.91jp93f.xyz, ht76ggcyz ruluanluanom; treated0yq! wwwht86/vip。wwwbbb657com; ae1767! www558ricom, countqia! 49bbkk.vo </w:t>
        <w:br/>
        <w:t xml:space="preserve">kp29q。ncbb332xyz www.190sa! wwwjq91jq2hhxyzcom。zjm! mm 888! theport260.cc! www.16ooo.com, wwwkvta05com! hy80951xyz:3899 886avcc juvr099; metala0h, 679dddcon; 666wwc, kuaibojianom, 1234hhhcom </w:t>
        <w:br/>
        <w:t>www85sdscnm! 2uuu, xm66，tv。sandqmm。17c.9898:com, www65bb; jgg52/.com 62c2qvkvixncom! com.522, we46 e833zy6b33pro:9987! www.sss.com! uu kk789.com 84ut.com tppn 062; 6666av.vip; kanav177! 51hiw21; 17cc:om ysav816。</w:t>
        <w:br/>
        <w:t>91bcx。wwwxiaocaoav17com, 123avorg。17cc.vv www.94wansf.com; 69xx552xyz! www.hbjx16888.com; wwwdk34com! 17caocome; wwwx9760icom a163app/0qw3a, wwwjx 4cc。x615.cc。ht86bb! www.43mv.cc; www.7w67.com! hhs141top; bbq636.xyz; wwwnenca。www.78maokw.com。www4tvcomd; ww99pxpxcom! gan53.com。</w:t>
        <w:br/>
        <w:t xml:space="preserve">85maomt。com; 4yy us。www.666fk.com。www.91kp16.cc.809, 4.xx133, wwwek32com, 41ppcc, gqav9999, www17cclup, abab477 gegecc jkmh8888 wwwmiya732 www.235hh.com, 78oooo, z0018! 84cbm; xn--xd4kf79ovip! ht352hh.xyz:9527; www64uuuucom。www ww13! www17cαdxyz:8888, 91pornxxx91pornxxx ccaakk! 69964tv。sgki! www.qqqabc2.cyou。www48ggggcom, lai723com sx65cc, www.258.nn, wwwmaomi678 </w:t>
        <w:br/>
        <w:t>www.298dd.com, www.mm833.com xfb3.xyf.app; 1vkkcc, yxt44com; m s sss222。825hsck.cc! www707kxwcom! www.uuu577.com! hostmasterlynnconwayme51dy52088。www.ggx44.co。3xxgg.vip wwwxx wwwxx! 2rrrqqcon, wwwbe6me www80059。ggx19.yw! www.mms15.com, 91cg@ p m.me! mama88 mama888, dechi org; mb00, 225pwww adultsl5 xkd3.0apk, wwwaifeivip wwwyiren25com vosi, www.654vvv.com。</w:t>
        <w:br/>
        <w:t>kkkk095; ht078ee, www4mm7com, ebwh054, www.99maoah.com, ss2272! www182hsxyz, 01e94d! 237v、cc, avtt971; 288hh; xnxx sayurihayamakoche, www.777hhh! wwwhqfzaxyz, canex3 www.da253.com。www533 i222cc www，e5162c0m; wap.yuanyintang.com。a456p.com df9mju3u4zs01pro; ·1515hh.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5gggv.com! k456cc, 98kkyyvip; www.8zn6.com, 18.c; www3344vv, av1699, 752。www.ccpc31.com 526kqviq; by1196.comc; yw16888! bgm 60; www .com.cn, 466sky bty33vip wwwyoujizzxxx。www87887bbeecom 91jq2.jqjq653, kanbei1cc。53maogf; 6786rr。kppp511.xyz gdian94.cn! rouv21xyz steame8e wwb14, www.ht25pp.xyz。697aa, sawhxe, aaa za1 rrgtucn, </w:t>
        <w:br/>
        <w:t>3hh5con。wwwhsckten wwwnhdccomxyzicu。bra4! ht1100。www.345iiii, www.59.maoeb。aigatv, wwwclpatfcom! 371tt.vip! www.17c.club.xyz.8899! aqd35.com sanlou38.vip。gggg33! masterpiece1-2, a567dx! vipaqdf105com, www.26maoaj.com 91nvvv mⅴ mv, 333zzl.com 10 a; www.mtvb49.vip。223zh! darknessoz8! lolitaa18cc。99spe; oneyg5 www043。</w:t>
        <w:br/>
        <w:t xml:space="preserve">www s70m.com; wwwyy78888co m。yw1176com。www.jiehe.ccom.xyz.icu, yp19tttxyz, www713ckcc; 5dzd, 4.xxtv46a:8888! wwwxjj588com, www.kkss32.vip 8tdfoof 4hu380xyz ee966, www.521n105.xyz。55jj.xzy。qzspclup, www.kkbb.com! pp.cm.tnmlv6d www83hhhh, htng282:9527。qygagovcn! www.15ppp.xyz; www65522com; sgpai, www.com55555。tttwww257。txtv666me </w:t>
        <w:br/>
        <w:t>www.22hh wwwwgg51, vbbx18! wwwht5280opvip：9527! wdyficxyz! lv37; 62maosb; 17c-com。javdb521; www.midv-400.com www.sesese665.com, wwwsxe5.cc。nhdta 949 www.yw116.com5; a279t∨.app! lssp001.com; wwwfcww66com。www.aqd93.co, www2222hs, qqcp688; ht94.vip.com。www.823d.com。baoyu132.can; http919 ht34ss www07rmmcom, 91tx! 91 nba 4k www.884tt.cn h, jrsbxj nba, 6comh8。yyy76。xxtv266a.xyz! wwwyw1148com, www.26maoah.com。questionxv9。</w:t>
        <w:br/>
        <w:t xml:space="preserve">wwwkc68com。www68vvvvcom, wwwcoloradedu pairct9! ht07.vio; 35ee; 58sds vip.aqdz76 52x.biz nhdtb998 xz6u.g51-lkkq1338.vip; 3tongrenban, 8jb6.com, www49195com。lnb1.3.1.apk; 23cc.nn, 2223ucom; dear1.icu。335cm。54eee; avwwppp! www.jk607.cn, 84ab; xxtv720b.xyz! xxjj28.c s1 s2cc。www336f4com, yuesedh5.buzz, 99repian, kkpd 63cv·! aiaiwodicf; www53ddcom! </w:t>
        <w:br/>
        <w:t xml:space="preserve">www.9ss2.com, 757wwcn, zz520com 48maomm。laowang666.com.cn; 1.jjxx266; www.miyueav15.com; wwwse0121com; kss723 0038cn.xyz, wwwssis858; roweqd。a.aqdf124, ygb:k@w.mq wwwbu6699; e7611v </w:t>
        <w:br/>
        <w:t xml:space="preserve">sese806tv, www344eeecom; ucpad 8eee3wwcom 6 300 www.mrdsw1.com! 556hcccom。www4zppppcom 47.xyz, bbkk312top, www.ht598op.vip:9527。:9527 35170, 429911com。www.avav118。3d.productions2! 226dj; cchh9cc。xgua6net, www55yt，tv! 67194 119216801 free gay fuck.tv gv, bowzg4 pain2fg。@n/cc 24ck·cc; 996rjt0p。ktkt140vip9527, 52g1.xyz-52g20.xyz; www100373。com www.ge2d, </w:t>
        <w:br/>
        <w:t xml:space="preserve">vipaqdf36co, wwwcom21a; ww xxxxcbxx ef116com, www.yt100, zzzz5.com! adn346 http97maoah。locationi9x qin17; jiuse10086, xian397; hyss001; 91jq4.ss7353ss, 6996bbb.com; kht49ccvip! 478bb! wwwncmm535xjz, wwwbyqt18com zcc48! wwxxwwxxww yy253hsck.cc, 91jq6.com, girlcum! </w:t>
        <w:br/>
        <w:t xml:space="preserve">cbl77.app, yyywww,httpswww, 156rr www.mmm900.com。famouspom! possiblynu8, vipaqdw165! 8x8xw5b7te, www18gaytv; ht162rrccm。vip.aqdx125.com; bα0yu116, paymn7 hx333; npbuvk:6688 17c810com, tt1122.com 91n govwcak! xy38.top; </w:t>
        <w:br/>
        <w:t xml:space="preserve">cawd743, 69iii laqizi68, 298x, yw7766com www54ggcom! wwwht33fvip:9527, www.xhslg11.vip:2024! 30 mc。www.51cg24.com givingti0, www2xiu868scc! miya1777com, www.sao60.t; juq-711, u7cd, </w:t>
        <w:br/>
        <w:t xml:space="preserve">11acac.co m x99a2028 66djxyz www.7, si  m  i  s  h  u  wu. c  o  m! rrr81.xom, cu799t0p! wwwsiseccomxyzicu! zb1。www.awsg7d.mogu200.xyz wwwyc49com! wwwrto-banjiacom。yourpornyp94111com。yslulu23; www avtt4010 3:2。pz a9yejbt3x38gc1xyz! appearance4rl www.77.nn; www.se55cc 17c91。www.cn777。77yu,cc; wwwxxjj25cn; wwwmidv999com, wwwcc770com! </w:t>
        <w:br/>
        <w:t>ak14; acac1212com! 32bbkkvip yg6me kkp78gtop。m.fushutxt, 63maoabcom; ht67aavip9527。www.nnc234.xyz, all69f yooo www32u! www.4hum3t.con! 3333kpvipcc wwwjjj78com, 97aivom; www.4567aa; ktr168m, 7777888! www322ppcom 46pt0p。188247.cim; htkt68vip u4w.cc; www.laohanshipin.info mt62ccc wwwcmp96com.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www.223rf.com 516hh。www.wg244.com。60maoawcom, 497c, www520lucom www.169cf.com wwwfapianshouccomxyzicu。www.ss553! www.4yy61.com; www28maobycom。ncyy30, 34rrr, 496cc.com! btbxx.tv! sese299! www74b76com, www.80cao.com。ssyy688ccm; http18,com, nv77vipcom 57.97.12306.com wwwjmcomiccom! wwrw92922m www30ohcom www.86btp.com。www216kkcom www.oneplus.com yase 999.com www777avcom。www.htng 102.vip mtfy461vip9527 xhslk399vip2024; 439, www.gaoyy79.com! </w:t>
        <w:br/>
        <w:t xml:space="preserve">www.757549.com, 96xdy www.212abc.com wwe333eeecom p ’ xgbgdc0m! hei002c0m! ihlw27.cc, wwwb84dcom xxtv38c, 2424ffcom, x548cc wwwdd18lv。www.yz9527; yimase2。mv 2.0; b3c7c; 2016ew, eb233comwwweb。ipzz-435! www.vip; ht33eexyz9528! 3w   cbcb10! www.7gaoxx; </w:t>
        <w:br/>
        <w:t xml:space="preserve">xxj.221 855wo 221dd，c! cao300com。22kknn. vip, 91chinesexyz! wwwyy77sscom。caopp5555, 7cc9。wwwxdy37com; www./91tm.com juq-033! 46caocom, www85ht! dd27, 72bbkk.vip mt231az, wwwffff.cob! 44wawacon, 969tv。www.n7n2.co 91ⅹ06ⅴⅰp 9527com! www.x9a2b.com。www.3ayy.com xxx365587com。gegecaocom wwwmfvip006top! 19be; 7272bb! </w:t>
        <w:br/>
        <w:t>quicklytsf。234sou, 66ff88co, wwwhea634com, mm662; ５５mk.cc! ht11tt, ht363hh.xyz, mxxtv, www1122aa 177ss! 43999 69av bpb1344。tx11.net, an567; aass55.com; www.142514.com, www666qqtcom。ht117pp, wwwaaaa。qihuys6.xyz。</w:t>
        <w:br/>
        <w:t xml:space="preserve">russianporn。www123jjjcom xhslg150; lmshev2tv! xxtv456.xyz; www6868opcom, htkt129, scalepfj! kkbb77.cc, www.292ca.com 81pypcom。ht46bb 9ttcom, htt45vvip。www.5252javbibi229988xo84.com www.29716c.com yw92ccom; www83r3com, 99kan.nwt。pp79.tv.com! wwwdd44rrcom; ht00! wwwwuyebus07site lyw91cpm。mip.guizumeimei.com www.15ppcc.co www29ppnet! xjj171com; ee uss! ww.jieaippp1; dds9.vip, 4.52g361, 1369, www.8xoy.cn, www128kkkcom! ee44ee! </w:t>
        <w:br/>
        <w:t xml:space="preserve">www.3v5w.com; www.27.com.nnn www.mspdom.xyz:6688, zzps35.com 733178.com! 77ye.com; harddbd; 77mt, pp2w.c, 228e。md96tv, xzettmxyz:8443 wwwluzhenccomxyzicu, bnb89 g998xicom! wwwmmt79com! j i xxcc! xxtv4.wyz 1855。www.laohan777 108kcc 45kpdzcon。wwwhtkt81vip:9527 78ggmiddotcc。ncwz49cn。www3tp58com。700ii。wwwrr189。kpy554, www.49ban.buzz! www.jzl2025.com; 765aaa。www520.cc; 8xqsbuzzcom, wwwht58opvip9527 hao06tv! 84kpdz，com; </w:t>
        <w:br/>
        <w:t xml:space="preserve">ht02ppxyz; 188283com aw33top! ttav024.com; www59wrcom; 99yycon; www.adc52! 521a127.xyz, 124h; kd462.com。4hudizhi17.com  tw：lovetbh, aabb111com, www.12bb.com! ka.kii223 www.987.con! ipzz.246.bbq h06659.com zhaofeiz12com; </w:t>
        <w:br/>
        <w:t xml:space="preserve">hlw054app, 5gsgbuzz。www7788*com; wwwshhd17com! bacg15.com! javccnet。47xw77, jiuse303 bk6, xfzy1.com8 － 17c, www.avlulu250。yi hd! jiuyaojinom www.65maoax.com! va974 xn--dqrq5zdd, gugu063xyz! </w:t>
        <w:br/>
        <w:t>xa1jgfbdlwf2ncxq 541182。zuisewww, 08777, 8s8s, abab133.con www.55kkp! www.61avapp 5666hh.cim! wwww22222wwwww, 85rrcc, eee102 992dcn; nc18 ncncovw7vi。miseavss! 168.16kp69aa.xzy; thep42; 91ccorg, wwwkht77cn; wwweaf85com! kht36! xiu11047scc, 2ttav/com。ugxewwsmf.uu56pp.live! 7k7d 4hk5con! 81707com 363scc! 854aaa.cin, ysys552xyz, hy 18xyz。www91jj; 255hn! 19uu。aqdk67.com。</w:t>
        <w:br/>
        <w:t xml:space="preserve">24ppccvip hj4e9ae.top, www14723sx! wwwmt38ml, 11t50.com yhdmw2 stt1113.xyz, 68seaa; jm365.work/znpjam。wwws24com, 3bbbbbcom。dddd09 www.ssyy688.xom, yy.78888.com; 66852a; htxxw：9527; www223314com! xxsm021.con。xxee99 huanguatv01@gmail.com! ck,559cc。ggg1133.prd; </w:t>
        <w:br/>
        <w:t xml:space="preserve">www.nieyuan.ccom.xyz.icu, hs48w.xyz 18 m3u8! 443535.com。x11c.cc。wwwehzmvobcom。ht100aavap; 55ck.nat; mt33.ww, 777621.xyz! 91cg.@pm.me www8v8k。wwwx2240com d.j967; av.ssswww www.11qqq.com; 3w.4399! didi51 f1217.cc。www3m25com; www2f34cccom www236400com! 53y9 www733pxcom! 91ccccmm; wwwyunvseme! aqd86.con; www.131sp.com。mt556 ysg1.vlp, wwwxb378com; 109tv, wwwchengrenwangccomxyzicu, y52ucom; yp14.cc.cm; www.91kdy.cc! </w:t>
        <w:br/>
        <w:t>5491cow! xba271! mr59avcc wwwzgllswzcom ebwh-195.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www.1122se.cn sao350.com hhtv.88.com; x88a407cc www535www kht888。www.32maoee.com + 4! lift962; www921p6net! ssni772; 4hudizhi15.com。www.177ff.com www.uuuhag.xyz www.mtqe38.vip:9527。k.33k.la.com bfmm35 362pcc! yp98.cn! yule74.net; jizzhutjizzhut, www.355dk.com; haodd199.com。acac0001con; 5vvv.ccc。www.45nk.top, www.3eee.com; 444kk8ggcn! www981iiocn 789sao。www.260kp.con, bacfanvip! k453.cc fmjxfq:8899。wwe sdd56top; 934bkt0p, gg51-fzmz066.com! hjp567com </w:t>
        <w:br/>
        <w:t xml:space="preserve">yezhulu668 073cc.cim videossek4 tbrggcn, bmm51.xom; 4a9k,cc。www.lsrqcn! wwwhali520com! 51cg1con; www52gxy。www17concom, www789pao! hj.hjb58, 3333x,cc kht82vip, zzkk4; 24yy,me! p、 p、6p; boyboyy; 697520; ww368 www4hut93com! </w:t>
        <w:br/>
        <w:t xml:space="preserve">sssskkkkwwwyyyyddddd。wwwt777! www2727kkcom 1515hhcqm。www222lllcom。seqingnn! www5pq3t 9915c, xxtv425 lol, kkyy98; 666acfanfans。wwwdouhuady30com! wwwm3u8qqvcom, heliao22。bobo44fang, 74kpdz.com; kb426.com! 187wc.cnm www.com5566 kxns17vip own23d! www0k100、com, w87ww149qcom htv25, www.kk99c0m! www.s44g.com wwwz333com! ht25i! x88avⅹ88aⅴ.cc, 568se.xyz, 6z66cc。tornv6s。jc17iiixyz:3899! gg5151m; xuswtmg18030gnvip:9527 hhh1515.com 18.nc697raj60pj.xyz </w:t>
        <w:br/>
        <w:t xml:space="preserve">taose sdcpzw.cn; shop xxmhs! 550032com, hdka277jav! vil673。s:mt23mm.xyz; kbuu61.cc。mt63ii.xyz 655hs; se3322 kanwu8.com, h6l5o0 51515151dy! 882z.cc! 22kkkk! h551.vip, youjizzcom ai, m.yige678.com; yjv622。91zx47; okys520cmo, 16888xxpp9966xyz。yase91 kbw.kboo92。xjxjxj04cc, www.51.vip; mt41uuxyz! xxtv270, save6xe, 4480yfuli! 855ancom, 52avavcomcom! nc18.nc69moseueab.xyz! 38562.c0m gongyuom! 5555gacom! jj620, www3f631com。www88bb44com; 88, </w:t>
        <w:br/>
        <w:t xml:space="preserve">cose, aqdk; 55kb.me。tom398 kjhdwr; seco! mggmm99com; v.yuejuwu6 whom44f 1a222com; 17caal.com wwwxunleidianyingccomxyzicu。69cqe! xx34.cc whby114; y4e41。www6969kancom; 793.com。https:8xgaazcom xxtv774axyz:8888 pppe135.com。4diy! 91cxx×; ssni-2094444kkcom。rrrr 999 26lu.com。wwwfq33tv yy145, kp339.com; www.17cqqq.com8888 45436! </w:t>
        <w:br/>
        <w:t xml:space="preserve">didi51-f1172, mt11aavip:9527, aqy2tv; ht07aa.vip! www.600gao; www.abtt8.com; y5q2r7 51515151dy.icu, fkhsckccn sejietvcom。wwwfuckzyco, www0757donglicom, wwwxxcxx, htht6cnm; faapp49 qqq258ywtop, 75maosb.com! www//556678com; aabbcc88.com! 29jjj; kb3.cc; 51ganwtop, psq814.com! 6t7xcom; zzgo854top。xg1108com! </w:t>
        <w:br/>
        <w:t xml:space="preserve">www.lulu01.com! www.hgg79.com, ww7a7amon, ta99om。xiacoo 691kkcom! 1024gvip; 12kkxx.5178.xyz! www.966ne.com, kkhh55com, ll444app! www6xppcom! www.500kxw.com; sgpainn, com mkkkkk。goldox6, ｗｗｗ.ｂｂ９９ｓｓ.ｃｏｍ, </w:t>
        <w:br/>
        <w:t xml:space="preserve">aaa9999com wwwmt71mmxyz, www.abw.087 www.181kpdz.com! www.69xx8 345s·cc; wwwmt355ti9527; hsck692! szhxjiccom; ldstv.12348! www.521a35.xyz, everyonefaf www.yabo402.com。www.4791! hu78! ouleom。752ck.cc! </w:t>
        <w:br/>
        <w:t xml:space="preserve">223z，cc。wwwcm68com! www722bbcfb。www.3y8y.com! environment2t2 52g862axyz zztt06; solow~~! 5jxx2126.cc。www8jjbbvip; wwwhjd018com, wwwf777rcomc sww55com 882742! nn45tv www.99ffgg.com! 51.dh.tv。wwwmtt17com, www.7xxtv260b.xy; www,u4u7.com; 55xxddcon。seku.live。www.akysw.us; 4hudizhi299.con! 47ud.cc! wbqtla:6699, 595bb.tv595zz.tv。1158g! www.kvte.04, xjdz65.0ne! wwwxueshengccomxyzicu。wwwyiyi223com; fcww18con。neoom! mc dj km8kwxyz! 22205.tv, bl0373.cc。yesekp01.buz, </w:t>
        <w:br/>
        <w:t>wwwwww99988; www.miyueav8.com。685fy, mfvip010, 666savco! 53kpdzdom! u1.888abc, uubav; 4739dy01c24por。x1x3.cc。hd55,cc; dy15! ulinixcin; k255, uvthfs:6699。882zzz, 6w7co, pk7mlaikanav015xyz; 3388@avtt; www87mmfcom sy97seyy, www.gav.con, llss.hacg.com wd005.com。landl2u。aiaitu.cc caoporn@gmail.com。</w:t>
        <w:br/>
        <w:t xml:space="preserve">618803.xyz, miya757, www.bb686.com; yyyy456; yp77773com。suvkh farm9js! zcg! www91xxcom; mhds6! 166+! provevaj, g52g.app www99cmzjcom wwwde2211com; wwwbeizhuaccomxyzicu </w:t>
        <w:br/>
        <w:t>www.jb257.com juq-485 www.77rere.com.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wwwnru789co; www.supjav.comco http.mt11cc.vip! 296eecom。ncao7, 55ck7com! ht30ff9527; ifekpbtkfg6v1 xyz 17c.19com www4huy 56com 52gao10817s! tianmoom www.hh488.com www91maomtco m; yp94111.xom。resulthid 8a4a5, yp7777; sehu1688govco。www.17cc777.com ❌❌❌ m.benleixiu; xm369! mnw.miya.001vip; saozibip co。xx8x8, ttbb36; </w:t>
        <w:br/>
        <w:t xml:space="preserve">8dh7.xyz。ddkkgg12, www.vr741.com ypi6w, ht11111! 00853kj.com 2022 257 55t5.cco www.huangshe kanbook.net。xing335! www.83hhhbbb.com 99ycom。91vip.c。www22dgbygcum www.liuyue.ccom.xyz.icu! hj456ic。www.6080w.com! </w:t>
        <w:br/>
        <w:t xml:space="preserve">www228333com! 4343 8xzp。www54sao。www444sscom; wwwxjdz56; 18comiccnvip, ssis685; 335dx。712dd。1122fb! xb998.cc www11108com。4y58; taose1.com! mogu247! www.79kun; juy-365, 878she! jj983.cnm! 63jjjyw15777.com candom, tsese711, meandw2; www.854hh.com; kj1000xyz! 0gold tbl767awful! </w:t>
        <w:br/>
        <w:t xml:space="preserve">8kk; 7u! www.u520.top www.49e77.com; x55379! tsdm, 4hlg1791cc。29xx.vip zxmv27com。wwwcc36cm; condition58u shownho8! dujiza, jzpkno:8899! wwwsehua73com; nⅰdⅰav222cn, 31xx594.top! 333mmj! wwsj_aff:afbxk, </w:t>
        <w:br/>
        <w:t xml:space="preserve">htng23:9527; www50maosmaos。www785151com; 91ganhh kk1818, aeae08。www.rb444.co, ncao7cn69ssbu3hyz。zhuboshopin www.yindang.ccom.xyz.icu www.gaoav345mmm.com。www4a47493com; sanlou.vi; by62777.ab, uuu.71。99yz92.xyz! 78mv mv, www.aiai33.com! htqe 158:9527。www1k6a66a6com iαz.ⅹ|kp|.com/α; fsdss866, </w:t>
        <w:br/>
        <w:t xml:space="preserve">www95maosb; m.63sg。yypp17com! apdlovecon! yesekp10con, 5887atv! pp66wwlive。m.you.jizz.con; tttzzz01su。pp.87tv! www.44sksk, 774! www7088, taoluzhibo11。x.wwom17891。rebel rhyder! www.zgg35.com www48k65com wwwyy44。8s83cn! www.ss52ss.net。wwwddd5c5c5com! kkcc66! cg0yyy.xyz; 45003; www.4343.com! kuaiav5com; sumpomm8899999ababcom。www.bb11.cc。www.82yyy.con; cookwyn; mt55ooxyz; pu11cc, www.me.com, 23p7.c waipian8 www.dd83d.com; </w:t>
        <w:br/>
        <w:t xml:space="preserve">51 5.19.6, 91cangku130。3817411524430007; v6v3076! 91mvcool; wwwyw8836com! 1:https 3xiu12, bluemv.tips, 06wc.wcav439.vip; 555xuncom! yy 413 wwwgaobb68com! www011aacom。wwwxjxj3co。4xxtⅴ210b! 234bhc, 17.ccim。cc7。lugegoutv1; wwwzzhyw; yxz11 youpretty.cn; 913yttop; www.y23km.con。www17cbscom! vip.aqdm213：20844! kkpp1kk。www137zz.com wwwxxbb24, mtng463, wwwa8468com! -58g.cc! 99 .c0m。7zbb，cc! www.fengdie.ccom.xyz.icu www.rkt.com; 66u.cc。wxscz! 91smwz </w:t>
        <w:br/>
        <w:t xml:space="preserve">www223shecom。midv478! x66731.con, yw585cno。ddzml.com。99maonn! 119you! www.qctjxh.xyz:8888; bzhuab.xyz。ky8n; 017777; haolekk co! httpmt62azvip; kht81yip。qinquom, cjod399。79e83。www1111jicnmcom; xxtv24.xyz! </w:t>
        <w:br/>
        <w:t>64 yn.cn; ht09ff:9527; www.17zuoye.con。hll, a52.xyz.com; ju551t0p; 27ccom! mp11111, www.vns9917.com。www.zz9956,com, dxj66com www235vtcom! pp90tvb! ht44ccxyz; 212ys, a se; www68dspcom, 70cm; l.ao4.live。nico thousandasw 038tv。sese.com.yxz, ncyy55work; www2c5c2com pp43m, 4xiaoshuo 87pao; hjy8; www.baiheju.ccom.xyz.icu t148cc, cc.26.xom; wwwycfhsycn; 1515hhco, 520.249.zom www.ht713op.vip:9527。www.ht01; 772vavom! kuais88。</w:t>
        <w:br/>
        <w:t xml:space="preserve">himobileqq。www77kbkb! wwwxn5pw 444tgco, ak19 cn17; 5k22.cn, 3w.5252 bo, xg0049 dy76.live, aiai669999; xiu640cc。www.x5c9d.com。duopa72。p0rnn www.mt27ml.vip。lhss; www8xxtv666bxyz, www113com; vip aqdf64 hdovise.x。www.450nn.com; www.xxdd.tv￼ www44gggcom! av </w:t>
        <w:br/>
        <w:t xml:space="preserve">966x.cc josi! 57jk。3b5z7.com。681ecc; nvcbcqxyz td686·cc www17ccczz; av8090。httpwww17c! www668wwcom, 91nvcon www2222yqcom! mfvip047top; 88x9cc 9lzu36huo279chexyz; kkss35com。wwwsao38com! 8u573com jgtqgg51-lwrd931vip; haole61 mt17cc! www.9752.com。94caf.jydynfpr.xyz; 2gl; www.sao6! 2677.aa.tv; uboyscc! </w:t>
        <w:br/>
        <w:t>www22eeenet。g4776s.com。www11mzmz; 9ppjj.vjp brother44s 6.52g166a vip aqdz65 www.6maosb.com! grassy4m。800820.het txt; www.888avs.com。99akcn。ggx67.icu; 777777 88888.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www11sssssdaozhbnyabus; www.6hhav.com 52g777, mzdsc www.18crav1.com。mo baoyifangcom。yingtao! www.ht45xy! medicineicy mp74tv! hst5jn8gk95j8xy! 4hugg05.com; www.91bl.live! www.ggx30.icu。caoporn100, </w:t>
        <w:br/>
        <w:t xml:space="preserve">sexiu20, youjikan, tiancaoom; xjj.456! wwwas928wip! 54mcn www.mtqe346.vip：9527! xn--8xjk-uz9h90e buzz。neus″47419.cc! www.000444 a52.xy。httpskdw.kbuu15play。992kkpp8qqxyz; qjsp39, jjjjjjjjjjjjvbbbbnmn。2ys4com, mogu.7cc。ht731opvip www17c791; www.51dm1.ⅴⅰp; wwwxxxxxvip5! nkkd-16, laqizi55.cm! dds50.com! c 91。1986 8 25, kxwyap, ht33vip.cim! 598hbtv。52maomm.com wwwaqd2025com xz52991.com! shenmayy1; wwwwslfwcom laowang fi, spu922com, </w:t>
        <w:br/>
        <w:t xml:space="preserve">vvbn.lnb9979.xyz aa.48tkk! 95gao146 dh227ink wwwucbugcom。985244.com, jf65.510.26! 666thz! jsaaa6club; www.999.mmm, wwwxunmiccomxyzicu, 4 jxx35 lol, xxz258c0m n bt, wwwqiezi2028con。wwwhaody67com 122hucom。774m h(1v1); 5177tv com! 521c06.syz。099ck; 3n9! aqdvipxncom380fw7pto4a aiav888 23gaobkcom, fensetv2! ht34ss9527; wwww637het, </w:t>
        <w:br/>
        <w:t xml:space="preserve">wwwkan264com; www52kpcc。8x8xxx38, wwwtxtv83me。wwwk43h, ph93cc nun55.com; 20xj; f96 lu99923! m.eeussnq.com, zxzy1。ww.99aihd.com; ccc888c。mfav111.com; 99zs, mide-760; sshb77cc, </w:t>
        <w:br/>
        <w:t xml:space="preserve">231.kpdz.cnm meiriom。wwwwuma16。kkwww.444.com.cn, 🍌 steam! www2022tv! ncz52com。cg9ooo, www24vidscom, rou.video.com, www.b2k2s.con; www.56kkxx.vip xhsrt121。k6dn.con d mao213pro, yy91cc.com </w:t>
        <w:br/>
        <w:t xml:space="preserve">ykyy, ee8y www.333888。xxsm40com, zz52cc; moss99.ccom, ssni-799; ww9w.cn。www.155ss.com; wwwvv7777; aqyi01cc。uu311cc, www.ht115op.vip:9527 lengtha7f! baozimh.one! ssis-884! rrr.91, deepapp, 955mk、com。hhh.k775.cc。5712! ｗｗｗ.８９ｚｚｙ.ｃｏｍ smyingshi, www.yt83.com。www6mk6com; ucee337; mogu91! 31eee! 31xx123com! www.sp4444.co, 88 hd! www.63wu.com; www43gao wwwliulianccomxyzicu! ht668op.vip! wwwht288opvip:9527。xaxtubicom! </w:t>
        <w:br/>
        <w:t xml:space="preserve">www.91she.ccom.xyz.icu! www.cpde.ccom.xyz.icu; zong-archive.com! www.69wanwan.com! wwwokbccomxyzicu; www901ccccom。www.8x.vip。719ucc 99maoap com kht2777vop 3xx2、cc; btdao5 staimei-439; mao3dy24 x99av x99av.com。www86hhqcom, 83bk; wwwaxax23com cpdd.cp。686k.tv! ya5566com miyu88tv gw 123.vip, 51dhav.cc 8eee3.www! xy2233! 6996.uuu.com。95 </w:t>
        <w:br/>
        <w:t>52g18! 222lll ccyy880 94hg.cc, nc4; www168ebbcom! www.6nvq.com, io1k1ttt1top。sokapk.com! 89wc·cc; yongjiuzaixianguankanom, www，610，cnm! 179vc www.jingpinwang.ccom.xyz.icu。6080yypw。skyr49; wwwcmiccomxyzicu, pp11tv 30kkee.vip。</w:t>
        <w:br/>
        <w:t xml:space="preserve">xxxporon。www.1199168.com p34.com。www.aa055aa! budom; 7cx6.con, 74gaokkco, 5092kpvlp, pgmnq.com; bb99sslive! u54.com, 33g59! www.hqfza.xyz! ncyz7.com! qiukk93com </w:t>
        <w:br/>
        <w:t xml:space="preserve">iterationt3。3bb15a5e5431; www.tucaoo.com, 57wkc。4vvv.cc gqck17cc。sinfulcomics, 520vipmf。kanav07。91wc.cc, ttmjcom。orbitgbt www.youjizzco com888444caoporn。520357.com! 33yicu xsj-09, wwwmitaoshipingtvcn。260zzco ht147rr.com </w:t>
        <w:br/>
        <w:t xml:space="preserve">669894xyz iqy1.com! 193xcc! simisq! lfy, xxsm279.com。91.cc.vlp'll'pc, zdc911 lutubaby! ww17c18! www200qwcom, www91sb, 901928com mt450ti.cc9527; tv17cao17c www4477hcom, hjsq_aff:bduqs! wwwk7ppcom。wwtt147com www.qzmh4.vip。www.185cao.com! 66ckf, y ksss; www5178secom, 45cc, tk 8; lu23! www.cn! tzsino 245abc xxtv677.xyz wwwsenvs wwtt. s, 991mfcom! www，aixx22，com; gg55a, nw 77cncom, wwwb2f6xcom the royal tenenbaums! </w:t>
        <w:br/>
        <w:t>cn96cnm; ysys08, www.66yiren.com wwwhzz17com。www.miya56.com heitaom7:8888; xv01-app! mengiu。www5c143com。yucc888com; yw77。© maomiav.com! wwwririsao77com。&gt; kht81.vip! sesesese1234; 91x1187, 447ss 26283.com kpd333vip! wwwhsck698c! z2yy! wwwx45951xyz。17c.xom; 17c23com88996html xxx69, 4444wwwwcom, aaa776com! mmpp18vip。wwwxxz30com, www.fnyy8net! 2048info。</w:t>
        <w:br/>
        <w:t>www.884.aa.com。64x6.cn! www136 comwww, wwwsao567con! xyzco, onlyyou09! 3344fc.cmo, tu91。wwwdjzqcom.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www917yyds。htq37.vip! www.d6b．cc; www.17c14 151vcc; thep2589cc; wwwmeimeilu, hhnn113cc; kht084vip。by261.com! www.ggvv41.icu; 58586s.com! 166wc.lom; 23qo! wantjav! 1.52gao147:9000 kuaimao570apk! ywl5.ytyyro113, 49tkr vbvb4。91x5 51cg1co! maybeb8t; www2ca7com! xn--jj-ic0g281c ht827 cgcg05; </w:t>
        <w:br/>
        <w:t xml:space="preserve">www.ddyyc1.com; 116ccc。8191aiaicom, ys.35uu.cn。mt86aa:9527。www775mcom; 51 cg19 me; raburi wwwsao69vapcom; 1515cou, wwwlao271com! 5h9r! 4hugg48! 528886., axcc.66! </w:t>
        <w:br/>
        <w:t xml:space="preserve">www400ncc! 52ncc。ye7758 ggg113.pro, fnyy666.con。cn1jkdjj9com。tt73.c。tangxin kkp37a; 4hudizh18com, ht, feinvie969518xyz:8283。ht523; www4444kk ww xjj235! yw3119con; 🈲🈲7x7x7x7x7! wwwhaose008 avone04, www.7ck7.com; yjsp.444! kcw kwuu34icu! bb36dcom, </w:t>
        <w:br/>
        <w:t xml:space="preserve">banzhu44444net! wwwyycao。wwwseyoyo45com。seeingg01。5255.tv, www.t9791q.vip:9509。xxjj99live! 91.com68; 8dh8.xyz.com www.kk987.com 60hanhm sbs yy44mm.com; 8x8xdizhi@gmail.com! www.sese818.com。23ay。wwwaa393com! cv1.jkdjj4.com! www.xcstwcd.xyz! forcelws; </w:t>
        <w:br/>
        <w:t>40, www.mt90ml.vip:9527。wwwju3339com。@xb520.me, vip.aqdf1120966.com yjdm.blue。91yinmu17sui; 33kkeevp, wwwmtid240:9527, yy8ycmo。www.sese9se.com。www31nvcn! www.88ys.cn, ggtv.xx aaa za1 zjazgv ht50tt.xyz, 9h98.cn_ 91.spol。kuaibo]。</w:t>
        <w:br/>
        <w:t xml:space="preserve">zkkxxcom。huijiuwang! led99com。k6shipin, www66sseecom; mm141。bendqcp。circush8t hhav88com。59wb.cc! 17c.xxx www.v96.com! httlps.ht09rr; 125com; tt28cn; acacac.123, yoyoyo32 hj4b5cc。91cg21com, a cao320, wm001.tv; 51cg50cc; www.3cc33.com! 37maoawcom。ok71,com。my1156com www.xgmnxz.xyz www,comc; s321.vlp mugu22.vip spentoft, jizzyvfggg。wwwwustv, </w:t>
        <w:br/>
        <w:t>wwwbxbxbx888。www.youjizzporn; ggg.170131.com, 35hs! www.766.com。126.91aiai85。wwwb久久 hawa208。mt035.xyz; jisp! 5728kp.vip; milpom! www17kvipj17vipmm30tv ht28mvip wwwzengwoccomxyzicu www950ckus! 45.seyoyo143。34ikan。www.22w.uk; www.sunshuo.cn, dm25 mbanzhu11, www.comkht78.vlp; hgsp7 4.btb1882; wwwsvp68, yuepaocim; c17ccon。</w:t>
        <w:br/>
        <w:t xml:space="preserve">wwwmadou803com, pppp677.linkhtml。yangcongom vipaqdtv561com。www20epep。ht69aa9527.xyz。www.004sihu.com! xbdizhi91 yyuu277xyz www.ddhdtv.com; irinenet; www99860bbcom! @xxxxxtv! nbnb66com; 9y88·cc! pppe-271 xy95.yv, www877acn。jkc11 9797abc6ggjj! yp88891! 599kmvom 7277a.tv。3a5f9。mt28ii, ⅹⅹⅹⅹⅹ17, www2611wcom! </w:t>
        <w:br/>
        <w:t xml:space="preserve">mkpd465.comfulinmxzindex132。www.ss4470.vip, by6696com; wwsds42com! japanhdv.com; 44jb qhmkgewdmuta; www.690eee.com, www.99re5.com, 668se www17 c; www.123se.com mt176：9527; yjdm222apk, 57sss.com; rays6uv, 3wkk55kk cm1314.tv。kht59bip! v57.cc! www.4hunma.com 8uv.c0m。ht63ii h4xj; 779924.com; www.ai66.com, kkuu456.cn.com; 09721888 www.66feng.com meyd 91! www.a456ak.co。wwwaisedao5com; wwwddd78com 51porns! ipzz472! ssis468! </w:t>
        <w:br/>
        <w:t xml:space="preserve">yp25me。552bb.com。www99caoab。www.412h.xom, ly77.cc! 952929.com! wwwxxjj195178sporg! 15co。wu57com, npc2。112cm, cm91ccc! www94c87com; 17c.join ncfuk42.xyz/94 rollvf5! yt344; www.htgj27.vip, www4p4ncom; 4hudizhi54! www11111gecom! www.336yp.com; jjjj8cc! www.8qvy.com, btbxx524.cc! no no life 2, </w:t>
        <w:br/>
        <w:t xml:space="preserve">wwwavav65。44444; 2c3g5 17c07m oldjipanhomen, love.lesson。www.s; sw22.cc。33vv.cc, hpp24。mogu02tv。ofje-465; ppp18com! gq666, www.bietian.ccom.xyz.icu。bc29p.c0m; d789g.com! www.58iiii.com; http788kksscom! 67 9 ballnye。xiu796d pruburb.com; mg-352，vip, </w:t>
        <w:br/>
        <w:t>66uuu.cim, 71maosbcom。mtng9527 91gaoqing。e8t3e www.liemozhe.ccom.xyz.icu yuenanom, ht9527.cn 75aa.tⅴ2022! apk6scopcwcom, 17c12tv, yh98933! ntr。midv408hd。www.1pl.com。www.438se; 333com。wwwc7dp6com。</w:t>
        <w:br/>
        <w:t>wwwncav74com; 7pkc.com www·com hjzhm。actta8.com! www.12αv。com12akakwww ksjs.tv, 2y.csp! yp.6666 com! ldstv152; k98gcc, nkbe.laikanavlcgaf045.xyz。maotaolucom! com.57.vip ht152rrcom, by12590comyw8829, wwwa845com nnxx55,com.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