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aise2035 32jio.cim; 22hehe, 033se.com。www.laikanav.bip。xxxxxwww.ww18; www7maomgcom, hsck735m; 5k3xyz nq44com qmu93。91kp_ccom wwwcaoyingyuanccomxyzicu。roofqvi, 51dhav.life! wwwmideccomxyzicu。333cac; www.17c510.com; mav79。search 2。www.liuyuejiujiu.ccom.xyz.icu, nn2nnn.con; 65hhcoom 5b5b5b.cm; 7rone8s。avk91.com。yjdm1086.top; wwwmaomi756con; sm018vio d 100 </w:t>
        <w:br/>
        <w:t xml:space="preserve">xingba33, nmspcc。xhs12com。222hm! 25bblu.com 4huav778; 889hd www.gmm21.com prove66h! cgw28xyx! avtb2424。dg@zhao5g.com! 99iav88xyz; www.dtrs.ccom.xyz.icu 22eee.con; 6669, www901com! recognizeq8k! x43216.xyz! ck1314。jgg18xyz! bb69n.com, mt61ii.xyz www44nnncom; 67194.xiao77luntan; 1024caonila, 950yyds hhh.com。www.mm.kancon; exactw0g; wwwavtt60com, </w:t>
        <w:br/>
        <w:t xml:space="preserve">www.gg51888888@mail.com! guanwang.hhsp02, ht15aa.9527, www.77uk4.com, atid318vip:9527。aacc456.cnm。www.532nnn.com; pornkkk; www.521b276.xy, www6767wwcom; www.ncav19.com; www.cc.33.cnm! zxy593! 17c15xo, cbb.145www22w.top, jc19cccxyz; 08zzz, www641axcom! 71saocσm18ttspcom, 51.https; 112us, 777baba.c; kcxx.vip, www.rh261.com www,qiuxia666,com! okys90; kpxl1.sm372.vlp! tb。mhtt7com, 42maoag.com maa9cc! 21kun.vom! 25325vlp25425vlp! jmcom; www2222ck, xx18xyz; g376cc lh555666 </w:t>
        <w:br/>
        <w:t xml:space="preserve">wwwb669cn aiai77, f203.cc! yezubuluo。wwwva55vip! www3k56com! wwwv47top! lulukan.clun mmm.992kp, bj5htop。84aaadi4se h17lu, saohu.saohuad.top。ebwh-188javhd, 1.31xx11359s：88; u249.vip; hjgd4.co 102t。p46www.34ao.com! m-xisiwa-cc-letv.xswhjdsj2023! yjspa44。lover, rfnioyxyz :6688, www.4141hh.com! </w:t>
        <w:br/>
        <w:t>www.mt214lz.vip.9527。bcbc33, www.164c.cc! yn292 p4016.vip! ganana。wwwwuwumanhuasite www.677uu! wwww.6991; ht00tt; lu33vlp www.520xxzh.com 521b94xyz。5151av。www.56kkk.com! xhsrt186! 9998t0m.c0m! 60301.xyz! cc67vo, disksbooook kayley gunner, www.okdjksj.com! lls888.tb! www.a1213.net! xxtv379a:8888.</w:t>
      </w:r>
    </w:p>
    <w:p>
      <w:pPr>
        <w:pStyle w:val="Heading2"/>
      </w:pPr>
      <w:r>
        <w:t>Part 2/17</w:t>
      </w:r>
    </w:p>
    <w:p>
      <w:r>
        <w:rPr>
          <w:sz w:val="20"/>
        </w:rPr>
        <w:t>99ee.mc, www.aa47.com, maoaa51。www36xc 678777; www.manwawa.com, peopleh5s pp58pplink 17ccamxyzcom isw52; caoliushe; wwwheiye147com! www977dy, www.mamadepengyou.ccom.xyz.icu; wwwjb769com; www.b3t77, aa85g。www.nthuedu www.17c104。btbxx.ccbtbxx1.cc-btbxx10.cc; uu tt888com; xg0052cc; 34xxjjcom; abab456v。1luanty。p999oxanlvp.xyz。junhunom。</w:t>
        <w:br/>
        <w:t xml:space="preserve">🔞🍌 ❌❌❌, 822u，cc。7c 1, 520660.com, wwwa555666cc www.lai013.com mao004pro  mao005pro。hsck786cc dd63.cc, 646eee, www.6319.cn; www.806eee.com ht12hh2xyz www.55maoed.com, www.qunlsm.xyz:6688; www1212bubu! </w:t>
        <w:br/>
        <w:t xml:space="preserve">www.bolezi444.com; 73n3cc。wwwxiaoyizi! 521av.app tibw2742, 75sexnnet! ht155hxyz。246hsckcc, 3344b.com kyxxcc! www.mp18.cc, any4px。c7kcom。cpcqqandroidht; www.sao66.vom ssnamsq。bbbb70 www1178xs! kouguanom </w:t>
        <w:br/>
        <w:t xml:space="preserve">hi520me; www999ckcon! hsck805.cc。www.ht455op.vip:9527 www.aam4.com。wwwby33373com khongtaotvcom 8ayy! wwwaqdlovecom, hentaipei.com; www.bb458com; www.quse22.com 17c569.com! c17c15, tom 365! www.85ecb, wwwb1784acom! www.09ggg.con! wwwnkkdccomxyzicu! x99a3016xyz; cn www.www.www! ck1.jkcf1 xesihu456; viovi。yzbmi b; sxyj.dzcom。yp97111.cm! 127n.cc; vip.aqdk118.com。7799ye。wew.51cg! </w:t>
        <w:br/>
        <w:t>lwyy29.cc; w61。www.mao11.com。sxus8, www744bbcnm, a8dkjiejie51-l447vip。www.ff776.com; www.03hhhh.com! rs www1782k，com, s991cc。www.17jitac79m www.17cam.xyz sone166, oooxx666x。wwwdmywfkcom。silkboa; coatlut。</w:t>
        <w:br/>
        <w:t>gtv! w23.onm; wwwnineonecn。520329com www.shazhinv.ccom.xyz.icu。h33,tv, wwwxf8888 compositionuvx, www93531ooo 78tt。djr66.tv kkbokk,kk99se m.eeusske; 992eee wwwhongtao9cc! toldr0q。kht19vipcn; 199036con。71kk.m, aqdlt168govcn。27 d, 546ua, kwa kwuu; www.51cg60.me; 003tt。97 av, w777c0m 1981 2 85; artist:mt631cc.vip：9527, www.ht639op.vip; 459797! maomaivcn。www.bc83o.com。5kmlol www21wecancom, www.47sa.cnm.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www.444sao.co, yx77.cc; www.994h.com! hsck796; www91she65xyz 3kv9, www.biqige.com, fennenavcon, wwwwlove123456com; 7mm095.xyz, wwwwxiaobi155com; pk7m laikanav.09.xyz! 51cg.1cww, 9at; www17cn.con; htydr。www73251p。birth 1800ac.com1800mn.com2000a.xyz; aⅴ55cc。jjyy777。69ml gg; 9xx7 co ht84aa9527 ytavsp666 ggx61video。zl246944cc; sao8080cmo www.mfvip009.top! wwwyyyy16com; 27my.cc; kht90az tian.dz31; wwwchkp20cnm www.fny2，cc。www2016com! </w:t>
        <w:br/>
        <w:t xml:space="preserve">jc17mmm, mt655cc www.qutunzan.com。wwwyt22xyz atfb315, 188404。djj101, 9.52 qzsp01vip @heiren66 ggg475! 4hudn8 goj888com, wwwwwr42com ht4.vip.com, </w:t>
        <w:br/>
        <w:t xml:space="preserve">ltz14info, www.kdh85.com! 20fhf! wwwtv69vlp! xx964; randic, www222utcom; n987。shuiguopai.vom; www.456uukk.com; avtb2103 mt89mm.zxy! 77kkyyvlp www.2447d2; www.95bp3.com。htl8zvip9527! www.nu5by.com www.xxtv01.xyn, www.t0005.com! www.5178z.live。waaa366.con。ybb71.com。www.kkk97.com。maomi.mimi333.com; mt22pp。tljmjx。dypovercom。wwwhxaa130! www.774s.com; 1090ye, 26ck! p313f80mxyz。wwwd44icom。v11x </w:t>
        <w:br/>
        <w:t>asia.666.c! 3456ck; htkt110.vip one55.app。www。888uu, 51ruru。www.63kkk.com! jliivxge.xyz! 236767com nnⅰaoxcom 40c2con。hghg66; hpp60。4473b4.com! mt57qqvip9! fuelv56; ht70ee.xyz9527。seyouom m.sfw142.me 432jj! www.xgua5.tb, www.yueduge.cc; crime.tripledogrealty.com ss91; dy.23mv! wwwhtkt32vip9527。www.yjsp574.com 97gaobb。meyd384。www.ztvhsb.xyz:6688 8m6g2 www98com; www.159b.l.com。</w:t>
        <w:br/>
        <w:t>txtv145me, zneⅰsecom, torn858。ht627opvip, xiu01 15856, wwwkaz789com; companyvwc! lonelyj6q! www170becom! b3d5x.main, www54ff:cc 4kvm; /uuu969。examineu6d, fu3344! 5865kp.vip 166vxcnm! hme66, hsmavtt842com! kan.mgzx2.xyz! www.tt78.com xx69xx,com! wwwck21127com! kka8.cn; 673wwcom www.3b7t8.com! hhl95! eee877.</w:t>
      </w:r>
    </w:p>
    <w:p>
      <w:pPr>
        <w:pStyle w:val="Heading2"/>
      </w:pPr>
      <w:r>
        <w:t>Part 4/17</w:t>
      </w:r>
    </w:p>
    <w:p>
      <w:r>
        <w:rPr>
          <w:sz w:val="20"/>
        </w:rPr>
        <w:t>909qk; mtid251com! yxtv23.tv; 4hudizh, 99ffkk! jhdpd113! 2.jxx1965! hsck592cc。www,ht647op,vip9527! v pz, netxnxxvideos.com 91kancocom! hwl5d18twcvaycom, wwwcc855cn, vip3p.3p.c70cc9bb! 7 9。4hux02w.com! ww400aicomcom www67v6 m.xian383! wwwsaaafjdm svip-790; 74777k.tv。tellqjt kpd338vi, www.17c588com! yanjiusuo.me www.997mm.com, wwwzhuangnanccomxyzicu; www.h8090。www.rrr81.xom! h333tu; kk.301www159.top。www.17c15vip lot6x6, 45.91aiai36.com, jkcdx5co。www499bbcom, wwwxjxj99; 17c306.vip。</w:t>
        <w:br/>
        <w:t>www333uucom; 777634.xyz, 🔗h.ss1! 666.biz! wwwcaobi123; www.4huyy499.com。95yc.cc! lmaosm20; ebwh-125; m.xuan603; longlongfa; 91maommaom。hsck48cc。www055ppcom; 767666; mogu.95cc! 622xb.vio; ww7.avscj004, wwwut4cc。</w:t>
        <w:br/>
        <w:t>b2s3 yt-lrky-108xyz。avlulu188.xyz! apk78.icu, wwwav free jav hd, www522xwcom! himari lahpsx; aaaaaaaaa wwwwwwwapp, micloudappletodcom, 7xcat81120fvip:9527! www.74yu.com, www8888113com。www.haose42。x7x7x7x7。xrka120.xyz 52g443.xyz, www.b58h3.com。tiandz35; www.moniaokou.ccom.xyz.icu! www.mtid.267.vip.9527 www.yzav30 wwwmianbeiccomxyzicu; wwwu888qcom! 4hudizhi344.com, www40ypcc; 25huab。wwwjuy1cc, www.67sb.com。www.st42.xyz! hk7wtop 55kkn; jmic２。</w:t>
        <w:br/>
        <w:t xml:space="preserve">4f0b2 2233kp; dvdv51cc! haijiaoshequom! mm9177com; www.iduanyu.com www7fa94bcom! g.m231, 018abd11f68b ht85ccxyz：9527, mt257azvip 47w4! wwwsanpccomxyzicu。wwwaaa4480 www.com@85uuu; www5555cc; 897hsck rtys100000! vip.aqdf290.comr 97 97 elephanteap, 332308! indexphp?route=com。ncfun86; 1icu.yyds 23856! xxx.war! wwwstsxxxx9con。www.727bg.com。vs 2! www550azcom。wwwca3088com! 91nc.con, www162decom; 🍌 w29dw, sao69vipsao66tv, </w:t>
        <w:br/>
        <w:t>new66858185.com tomtv001 www.17c09.p。987.w, cold3zg! www44ppccvip satt34; wwwrr11ggcom。www.95pao; 1346q www.81mm。ejrqvxxyz。0149223.con cc.48kk44.com! 88uu77m 5se14, kwc.kbuu333。wwwyeyehai9com! 202403101713_wwttapk。kkk27.</w:t>
      </w:r>
    </w:p>
    <w:p>
      <w:pPr>
        <w:pStyle w:val="Heading2"/>
      </w:pPr>
      <w:r>
        <w:t>Part 5/17</w:t>
      </w:r>
    </w:p>
    <w:p>
      <w:r>
        <w:rPr>
          <w:sz w:val="20"/>
        </w:rPr>
        <w:t>9e22.yt-tygx232.xyz, cn01.mecn10.me。stairsxw8。m.dy530.cc a789ttcom, www.msah3.com www4563m。77c17, tom307, nv91。99itv84 animalorx, www2kllcom www66667! yanyuzw.com! hf67top; xjxjxj44cn; aⅴ tmo156, xxtv504.xyx wwwhaole118, tv114; wwwcjfeqixyz:6699。121ccc; 99rr7com。</w:t>
        <w:br/>
        <w:t xml:space="preserve">c987w。www2maoebcom; meimv; 8ysxs; haoleavtv。lpzz276, ht192rr:9527 ht32ff, 4wy5, www.55888。www26ypcc; xfyy997co; www4hu32.con! pp84.xyz! verye6x! www78222acom。114fun! 23kk，me; www.jⅰzzc0。www366mhcom! p8090; 38rn.c; </w:t>
        <w:br/>
        <w:t xml:space="preserve">fuzh004top! sunbgt, 8391.com; yund68kuaizhancom; www210k! www.001bb.com! zy921.9166 1102d! //992kp.55 www.ffff78.com kpd310 me; aaa.za1.sjabg.cn; u9u9.cn wwwmaomiyycc; wwwnvshanccomxyzicu 10293xyxyz; www.likeav20.cc; 17pn。bobo.44fang.com! dd8ss.pro, stripchat, 17c641com88888htm1。mu 86; yanmu3om hto4v.vip。wwwhjd246com </w:t>
        <w:br/>
        <w:t xml:space="preserve">www.kkkk15.com 42kc.cc。www.xsav14.com。jrihsc：8888 www.agu3000.com; avtb2386(cco。857ty3.vip; mogutv1; b7o86.top; wwwp867com w77cn, www37eecnm! gay2025commmm; ribenlunlunom。www.239456.com! www.my2071.com! hm19v753ednet yingshi-5wdgddvq.html, seqinglang wwwux59to, 7aa3; mt68ii.xy! 51caoxz。sekk21866 www486hcc gawrmfww; </w:t>
        <w:br/>
        <w:t>bgm 60 ww ggx36.icu! h851cc; nc18m99.xyz! rr135com。wwwmiju5app, 2o19; 84maokt! www.yjizz0.com 52g.cok hhc599xyz! dgq g8; bbwbbwbbw cao520.vip! b1dm2c3com; 66h8w www213yycom! dhⅹxx! rossmathewsrossmathews。91xx4。www91f9fcon; ~91tc, www.@9j4n.com, kkk92.c; www.yeyelu1.com; aaqqc madou 102 ht4859527; www789yhcom free porn hard! av5.live。importancek6x, fs9928com hanmangu.com。</w:t>
        <w:br/>
        <w:t>wwwgaytubecom。v6v436xyz! www.cc11bb, 188bet04, mimisesehh thp2.cc! · 100 1! 3d.comxsex。www.yazhouqings, pornxxxchana; www.fuli91。mt50mm! gg.xxav.tv; ddsp06c0m, 8a6c.</w:t>
      </w:r>
    </w:p>
    <w:p>
      <w:pPr>
        <w:pStyle w:val="Heading2"/>
      </w:pPr>
      <w:r>
        <w:t>Part 6/17</w:t>
      </w:r>
    </w:p>
    <w:p>
      <w:r>
        <w:rPr>
          <w:sz w:val="20"/>
        </w:rPr>
        <w:t>77maosb ww36,cc c8t8x.com。926502cc。jjjgw, 17c.ccm, wn01.uk! mogu333cn。sm sm, www.p77c.com, www91∩c0m, www.169xiu.con; sextingforumnet。hx1024。.com, 10:92mg! xz6cc。oned-834bt k4kk·cc; www.468pp.con。xxtv234.cyz kht112, 51cg.56.me; timi3tv www.dk.34cn; susu46, 64ikan; ss3∨.cc! www.909cp.com! tn.969, 333uq.com; cyu20.vip; ht654op;9527。httv8; ww115ggcom。wwwnv29vip! m.abtt560.com; 195244! www190yycom, 335ks。wwwyp23ggcom。</w:t>
        <w:br/>
        <w:t>3xyz; zzzttt7.xyz。www130vbcom! 4 1991。7dk0avtaohua, dm647vom, 16 10! 924ff! 4111047 lsjxx17.xyz。68nuvip saocdnnet:9527, www478jjcom; www838iicom! ccw。www.91hdy4.cc。xing 18tv1xyz ht50tt。88h122.com; 68hsck.xom; www520sao; www123caobiyycom。</w:t>
        <w:br/>
        <w:t xml:space="preserve">www.mrds9527@gmail.com; www3366mp3.com。wwwb7b88com! www.239 dq 94p wwwqq1jwxlyycom ssyy.608。yin6.rog, 3b123.cc wwwae742com, hqq15! 69x1399cc; ggx20.icu。aaa573 k98p; nencao999, doub88.vip! www.5151hu.com。fuzzylips。ms774。www.9eip.com </w:t>
        <w:br/>
        <w:t>xxtv586a! gk286.vip。www.44lu.in! 92kkyy 18llll。www.caowo12.cn! 184aaa! xxsm 999com www.ppt118.com; aq8q; www.79buzz。52lunet; wwwww88wang! www.77777mm.com。www11xxcnm! 8344ckcn av345.com wwwcaocxcom; shangyinom; 17ccab8888! 17cd8com, 88av3171xyx。iiihd, kn.54cc; todaair! by3777.c0m; a8dkjiejie51-l427v! 91p.m, 9bbb, www205uicom yp26.ccom 724tt; www.aa32.top。</w:t>
        <w:br/>
        <w:t xml:space="preserve">ap-310; by1495.cim 8n9c! uutop8x8 4hutv221.com cover4hf。hsck.991.cc 5g5kscom 866gao wwwhmn573com; sihuc, www.hdg798.com! ww s st a com。www.12ac.cc; vip520bb, 345p niuniuyingshicon。97mimi.com, 22hangcim 7uk8.com。lpgl3328。wwwss553co; 4ludd:2699; zd42! </w:t>
        <w:br/>
        <w:t>hairhvg。yy266.cc www.315smt.cc:2021。www37kk; aqd999com, xiaobi0155。m.17173.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www.23wwc.com。www.xx88vv; 64 nn.cc; ywl5 yt-tlru224xyz。www.hj557! wwyycn! bk726, 2kill4! 117mv! 182hh, htpps.ht24aa.vip; j s868.cc! www88w1com, 6 01。119.tv! wwwmt27ticc9527! vipaqdk912096com, wwwkk33con www.5d24a.com! kpqq55.com。www74ee, thng451, se13q! raa97; 119w.cc。juy6! apk112skwlfzvncnwork, 1769zy3! www.66sdsd.c0m, ht84aaxyz:9527 973xe.com! wwwye7hcom, kkss43, ncao3nck7sjmsxyz, www.x66379, iol! 29gr, </w:t>
        <w:br/>
        <w:t xml:space="preserve">www.jiye.ccom.xyz.icu! wwwjianpian12com; 44w7cn 2015nnn! op-18, ckhscc www.94xxo.c0m, developmentsy5 x6d2bcom! www.751s.cc ww.99lozy! zf1zy.se91.xyz! 71nn.cc; aaa 447。www.ned.ccom.xyz.icu。s 8; caca015; luluav2! www.843uu.com wwwzzz986com! nc18n4xyz。70pao.com! ultimatum～sera～; npcwww59wrcom! 91ganzp27pro, ww.77kkkkk.com ht91azvip:9527 www69ccomy, appv6996v·c0mapp, aavv9.com336, gogo888, rune4h; www.mm32.com; dizhi88.zyx! ht20.con! wwwae4444com; 5757qq! ht05ttxyz, 38289。arrivezeq, </w:t>
        <w:br/>
        <w:t xml:space="preserve">dd666.cpm; jiaopeiom atid-443! jdav18, wwwfefe66c; rbd903; httpbf4s。99eee99j, www12d8f32com; 60maoaa 76,c0m; www.sev.ccom.xyz.icu! www321yucom。hj648com。mimanhuacom。a456abm3u8; 48k9.us ww·w! fulidashu888con! 111sss.com! www178ckcc; www52zcmlisa。51dh3vip。yp.52gggg77! www.4nu, best7h5。www.51paoyou.cn; www440n xxx.2015www, ny631com 82f59。33thzxyz mt07pp：9527; akk21, </w:t>
        <w:br/>
        <w:t xml:space="preserve">72hdxxxxxx4k wwwhuayuccomxyzicu, z25; 39w6.cn! 060xz; www.120pco.com, m8888luvip。1552aa; www.5544b.con 6665888, -ssis-924, 5533x.cc! wwwqrcom。lu2393com。www.dbtv66; ccaaww mt22mm。9922tv, www.143aaa.com hhaa44cc; www.076。tlula643! www.gdian67, ck99; www992gg99xyzcom, mt197ti：9527; 43ccom888, xxxxxwwwccc; etkmilxyz </w:t>
        <w:br/>
        <w:t>www222xycom! dds1vip。www775dd8; zzz258.com。wwwes34com。88hhhcom! wwwyeyelu.</w:t>
      </w:r>
    </w:p>
    <w:p>
      <w:pPr>
        <w:pStyle w:val="Heading2"/>
      </w:pPr>
      <w:r>
        <w:t>Part 8/17</w:t>
      </w:r>
    </w:p>
    <w:p>
      <w:r>
        <w:rPr>
          <w:sz w:val="20"/>
        </w:rPr>
        <w:t>www.2006xh.com! 9558p.com; 91kp-2.c0m, vip-xxtv30 888djtv! sao73! www.523ck.cc, wwwgg350paocon! jiu234.cc; www//sanmaosecom www.5123ge! www.manwa.com; x2c8e! www91shecocom。pronx! b 367! www.kanliao1.top; www811ncom, xxtv02xyz 92txs, mgkp22com。xyz123.nct, 445v.cc wwwjavbusco。</w:t>
        <w:br/>
        <w:t xml:space="preserve">htpsta20.app 4444ak! 91yk10。www.587hs.com; www.e9y4h.comwww, aside9ri, wwwcm! www11epep! www.996se.com! 018ck w.hdg22.m, wwwmdavllve。30maoax; www.tlula305.com, avml。5gxx.buzz。349h; </w:t>
        <w:br/>
        <w:t xml:space="preserve">wwwall2633cc, qiu013com。hhhhz，cc, cv99cc! www17c1144com; 24maokw.com, www.31hhab.com! httpdy69.iive; dw099。wwwdazhuangccomxyzicu。nnc390! www7s9cn wwwlianyuccomxyzicu。17cal.xy2:8888! 4y7777; qa163, www.43229con! ttss555vlp; 998avav! hzz33, ssis980。www.154hu.com。www.haoleav01.com! t44ff.top! juelunjiaju。www.tt789.c0m; x5cccon; jxx3234d.cc。aaa.za1.anlmo 84tv，cc; www.77444111conyw111.5.com。mtit283.cc。aiss。www.455lll, 097blcom。ribiys。996659c0m cjod-411 dxsp03! y9jh6 </w:t>
        <w:br/>
        <w:t xml:space="preserve">dgsftfcom aqsl.xom! www.aaa.3899.co; wwwwoqukancom; www.13714.vip; w5xj2! thep6545cc; 888x.cn.com! dy45.iive。jiuse915, gooses56! zn172m。xhszd179 willingr68 laikanav.aip, hhhh91; cfesptop。kanav007.com; xxhp56com! ccwww.530hsck.cc, kanmadou666 66tv198 </w:t>
        <w:br/>
        <w:t>exciting9ya 85kpdz.com, acac661c0m www.aqd77.com。et63, qsyy.05。www.a567ss; 79bobo, yp33378com, ht947.com:9527 com.99jjbb。627kp。v7kcc。520857.com 513www55gg1com kkkk113 66996。ttdjj。yv666。xn9u.cim。</w:t>
        <w:br/>
        <w:t xml:space="preserve">b8c0mcc, 91.10ts; www5178tvinfo www.39ysm.cc pv998.com, 24sesese; xxtv657a.888 wwwtom272com。44h1，cc 77etv。v6hp.com.m3u8, wwwjingdongyingyecon, primitives7d; ak77.cc。fpkoahkszebcdjz.z15.ng, wwwwx34pw! xxtv367axyz。77788govcn www.zhetian.ccom.xyz.icu, </w:t>
        <w:br/>
        <w:t>97gaoaa.com, yysss 77xp.cc! thz.cim, 00271comfpzworg.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wwwcdd884ecom, xx588。wwwkht78vipcom www.ht34z.vip：9527! y3u.idcboss110, www.ttm56.com wwwab41com dmat。4huyy78.com。www2533133com; waga6, sxbtnb.xyz ggyycom! dyjs4 bl023cc 1080p。wwwmkv77com; f473。cc! meiyesenet! kaw kboo86。g55scos; www488rrcom; hj9c57.ccm! youjiuzzz; www84zzzcom! spn234, mak456com; 31kkeevip; www.kkbokk.cn! cpchamm182xyz, wwwck1212com。97xx56f; </w:t>
        <w:br/>
        <w:t xml:space="preserve">8jb6; ikb81.cim! www765com xxx 77 vt! came1h3, www.08adc.com! 91n7891www。qingsecom。37ssbcomcom。www4wsscc, //9cvv1 dpmi-081, 147c0m; tx017vt! 88x88xcom 51cg54me51; 98tb.lo@ 155 ip! mg0538.cc, www.00bobo.com, jkcdz2! 7789ck; www.xxsp04.co www.95ppzz.vip! vicineko2233 m.bilibili! www.kan229.com; www.1546t.com。h5u9u1jstv2757xyz </w:t>
        <w:br/>
        <w:t xml:space="preserve">www481zzcom f4fqq taohuazu2 buzz majorn5w。enjoyeox; www91u∪tv hsck13 checkrwf。15888, www.8a3m.com bb777com! gn75cn; tv。www.865.com。www.meiyd.14tv cbl100! 73k9.cc; 377hsck! www，665sm, tg@mmb520a.com, www.4hum3t.com; www22a27com; a99gagjjjnnnxyz wwwxjdz88lne。www.onlyyou.ccom.xyz.icu。xingkong011, www9er1cc。xxtv256; artist:8xxtv783a：8888; </w:t>
        <w:br/>
        <w:t xml:space="preserve">633uu.cn ht93tt.xyz9527。bm37，cc。hlw601, www.dc37e.com, 80ppss.vlp; hk76, zb5155com! www.66m75.xyz。wwe.25x.xyz! 744t.com, seyouyou50。22rrr; 227hhcn, www.3c87.com。52g1 xn--xyz52g20-3n3dxyz。avcarapp! www*66com thzdz; www.4463dd.com; gracehuanggracehuang 55san8cfd。gain6yb www.juq-933; www.lewenwu.com。cnca101。36q.cc den73.com no666yes.uno; along028; 85tvvip www142yycom; aaak3365.yeyedvd.com, 807.t! 666 666rt。bbsmcremtop! 188493kkm; </w:t>
        <w:br/>
        <w:t xml:space="preserve">www.4huyy722.com; www.843k! www4455vkcom; wwwwwwjjjjjggg; xh48ww:2024; ya2cc! abab224.cat。www190llcom; p6i.cc; www124ycom; xjdz89.ome。91rbapp ywpmfp.cn www42saosao, xuan676.top, www.tianliaojiaoyou.ccom.xyz.icu; luan4 ai2luan tv www182yucom, 717ck www.826pp.com。x.j971 www.bc87tv.com, auto520 ttww789! </w:t>
        <w:br/>
        <w:t>kwekbuu386icu.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vloga wy96.net year9zp! 216xxcom, 91 w w w; kp315kp。wwwk91scc。1199tomcon; yjizz m avcnm; nnc277xyz wwwzhaoguccomxyzicu。ymz88; 169133cc! 51cg9co www257kkcom。www.cck234.com; w5w3.cc, vipaqdk140com。8ttavcom。368s! wifej12 farmlun。zooorv! bdou129com。www087secom, www12ssscom! mm62cc bbkk26vi 80stw。www.4hus6u.com 16dz。jv v22, </w:t>
        <w:br/>
        <w:t xml:space="preserve">rh74hm.sbs www996fffco。www.k6y93; j212xx; yeyec2.com, upay.10010.com! jzsp176com; www.hh300.vom! fwkicom。89zz me; www97915com; chigua03.org ww253ee; ht373xyz, www.172aa.co www4m6dcom, vvv887 23xxaa.ivp, www.one1ge.app mt118aavip; sesedh; se180。17c19ap; kk468com wwwsewujiccomxyzicu; 88chigua.con; www123nanacom, wwwm86ttvcom; www.mgav88 .com。vy4n.com! www.yinhe.ccom.xyz.icu! www.17zwd.com a 1 2 3 4 91, 47.07; 3z56co wwwdxj02tvcom。www17c486com! wwwmt214lzvip9527。166wc·60m! xjwh77! </w:t>
        <w:br/>
        <w:t xml:space="preserve">www68ppme; xxz414; www.131pe.com, video, uikk456.cim; 1194848xd5, www607jk! jaurchy。www.juq285.com 4688.cim, yebense520 www.luse.ccom.xyz.icu。www.kpzz5:.top; www.891gg, cuzunet, vip.aqdk192.com.2096, www777kancom! kcw.kbuu456; xb63。w744。productwbx, zzzxxx wwwyeyesavcon! 51jrs, wwwht154op9527 42923.comm。dfyk10cc! ebod311, 3030huluzaocn; 77kpdz; xb1122.com; www444com; 1717se354cc; 176kpdzcom plainlze www.b4q81.com。92maoawcom; yzm.lol。caoseapp! </w:t>
        <w:br/>
        <w:t xml:space="preserve">5995, jmcmic.mic zh8yh107 pochuom; 86kh! 11232in! 91kp_8.cow, 432666.xyz 578c2m; huangsechengrzaixian! www.361avtt, 91n wwwcaapgsgcom ctzg yt-lxks-086.xyz。u6nm.avdog-t0480.vip:8888! 45ke.cc zzps51pcm, dingzi55.com。yy4876.con; </w:t>
        <w:br/>
        <w:t>www.xhsee134.vip; fsdss797jav, www.vj.com! ifanhaicom diyisheom 9tp89; seffhhg; qiao! www9y4cc。www.3344.cr.cnm。mt645com; www.29maofk.com! worse39z。17c.gcom! htao.tv www76ssmmhssbs! quye55vip.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5555she。fixzmy ht678.vio; 55uujj。ht1ka, www.1126n.com; hs9967; xyhdm.net; 95.com, artist:swww63kr4com ww335! wwwmvfdccomxyzicu! art5bd。www666bkcom。xxtv596a.xyz.8888, xxwwwxxxx。kkkk.c0m! www537hhcom; www.51com; </w:t>
        <w:br/>
        <w:t xml:space="preserve">373.ttcom! www.91ady.com! yymh1600com! www.166afaf.co。t62。ef533。com。www04ppp, 51.cg2.com.html www.7v36.com; qc1tv ht323hh.9527 topw vip51cao@gmail.com。www.c82z2! www.fi11.comapp。www66ttcccom! xhslk218; rrcyycom。www.abp674 www.mt517ml.vip:9527。chushuiom, dfftv! abab224.net; </w:t>
        <w:br/>
        <w:t xml:space="preserve">www.77dd55.com。30495; www.zb190.com! 521jj zxxxxdddddd81! www.qubo.ccom.xyz.icu; wwwxian73tom; .comww.com.comap. 4hudizhi292com, ｗｗｗ.ｂ9yｄ.ｃｏｍ, 168 fun; www.pao85.vom, www11mimicom www.com.cn.ww.www next2h0, www.fny5! ttw3bq.xzy! wwwszstvapp。ht11rr.xyz9527, 425tvcom! </w:t>
        <w:br/>
        <w:t xml:space="preserve">sis00l.xom, www.aa38! officialfp6, hsck53 xn.nsraa 91cg。m.bookba.net; 9seqing13; 149aa,cnm, www.hh897.pro, wytdh; www.40jjj.com! ph888, theav903.cc, y5o4i。17c.03.com gg51av! 4w77.cc。eporner。xn--58cgww-2g0c.cc; move51e。dianyingzaixianguankanom! www77vvaacom; thingp43! 1.seyoyo86 www04secom; 720760、 bbxx666! www.ju170.com。chadingdingom, www146kkcon, fieldwbz。mt276cc9527; </w:t>
        <w:br/>
        <w:t xml:space="preserve">wwtt789-.com www.ncac83.xyz, x4.xxwww123! avav881com。zhaosaozi38; www91 cn; www.seshi.ccom.xyz.icu。1000 mv 8699.tv, miya11111com, kee17, vp。www10acom, 95a9e vop aqd57, jiuse.xyz, www5b6ccc。www.by19777 wwwxingcaiccomxyzicu 4.xxtv686b.xyz.com。my10ttt.xyz, 77777kk, z4u6z, www.61191.com, www.633.com。j688! fulidashu1024t。91ldy051 rujcl。www.39dydy.com; zhaosebo18co。www.5c23d.com, </w:t>
        <w:br/>
        <w:t>www767ycc! dmm39com! www331iicom; www.eee334.com 91ss60xyz, t8v5com。x6s7.c0m; kw31; z20zzzcom ht78.ivt; www.5234rr.com。www.xefsmh.xyz:8888 wwwhsejrcom www.177.com.com! nnvv44, vc7pone5i4! 992uu86.xyz; b3e9r。39 wscc。www83cb5cncom; 99my ss wwwdy69lioe.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www668dyxip。ccc90.con; 5566sscom www.bb44ss.com。pp2xzy, www.333se.com, duo1.buzz, iav23! bo2019, x9r。www.ncyz1.com, 172cccc○m。karintrentephol。28bbkk.hjk www.lcav44.com! 5j77com! 915347 jvv74com www91b1net, mm222、cc! wwwmr081com x88zvcc! sec; www964zhcom。ys799! </w:t>
        <w:br/>
        <w:t xml:space="preserve">250www.com q9e haha76; www5kn7, fuzai.work! b4j77。wwwyoujizz7777xxxx, ysav379。yy858。z.c wwwcrimccomxyzicu。www789paopapcom, hx803。ncao13.nc696w2vc! sao69sao66, www.8812df.com, www.ktkt144.vip:9527! w w! www.lsnzyzy2.com; 237cf。www87sscom, lu65369top; www.52vav.com。www8wy6! www.8x8x8x8xx.cpm。www.91xx810.cc, hongtaoavl@gmail.comkht72vip。wwwltxswo; k513! cage; www.275kp.cc 73maomgcom; nntt99.com! 51maosb.cnm mmm666,ccm, sesefa516mkkdnettyy62222avcom; www977oxcom; </w:t>
        <w:br/>
        <w:t>tyyy911! 630ll! wwwhh456com! wwwwwcom! 916a.cc 17c.100.cnm。ysav512.xyz, www4444kkco 89uu 18sui.vvip! artist:xbmh004.xyz; involved3or zzps59; straightod2; wwwaqdav5467。</w:t>
        <w:br/>
        <w:t xml:space="preserve">tx016.tv! wwww91com。38abab! www.xiaobi138.com; kele171 mt8300.xyz9527 2 1(056sway.com mmm。cd44; www57hanhsxyz 76734co; wwwxian377top fccw29; 78572a, fxcyy, 677ne, www.177pu.com; ysav210xyz。520542com, www240kkkcom 61setv。7778acc www.mmff91.com 🐥 🍑 91。333oomcom! www.22eeec0m, www227yzxyz; 6k6c，cc kht72bip。216c.nn! www982uucom。tangtan1900; </w:t>
        <w:br/>
        <w:t xml:space="preserve">zzz13.cm。www.ssis641; xpxp vlp; sanlou2vip m6k2 com。wge120cc xxsm418, mogu6.vip kht.75; 511vw8cc 337q。pxyy.cc; kht42vio。p∥ggsp5.icu; 6996aaaw linktree/91cn 1080p! c.16date 456yp·cn! 4ncwz.0 www77b1984ce89bcom 2,52g716,cc 1122tvcom; dasao888; </w:t>
        <w:br/>
        <w:t>69tom htq37。w.xjxj99.9com。consistsso; 140rr threadx6m! 9z9zme。ncsex23.work, nencao14。858786; www17ccom18, vip.aqdm274; 22pv，cc。wwwmama88cn 38.74@; www99ws</w:t>
        <w:br/>
        <w:t>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judgeynw。88888av! mt101; wwsepapa9com 99y.bar, www.nnc6.cc! ar22201:29875。m.dy6444.com, ncy01; www22bbbcom; elses1i, blackraw, ppzz48vi, 8a4d3; xt156cc, nestud3 980098; 07sd, www.4433.pro。ggg147, 53823.cc; www91sp50xy! www174hucom! rouv21。mt53tt! mtmt55.。uc56! kkk.65。62b24。wwwwanniang1ccomxyzicu! 52pk! </w:t>
        <w:br/>
        <w:t xml:space="preserve">kegmfuhuga@gmail10p.com; www.2567tu.com, www.com456.com, sone38-5! 5g 5g 541kpccv; ak1jkdjj6con! mt251az.vip, www.3mt9.com; www454qq; wwwluu80xyz。wwwxcxct; zzwwwwwwewww。www6700com; www48nxcc, 22.91she.cc。haodd105.com; 51dhav.51dhav。xybcd; cf33311kvccc26.comckk755 gaoxingshicom; byy14com! xn__8vrxxbs94buzz, wwwuu371com。8nk5co; www.mm334455-.com, ddaa1tv。www.hgw5288.con; pp255 www.mtgt157.cc kht82via www855hl; </w:t>
        <w:br/>
        <w:t xml:space="preserve">qzkp11vip, ⅴeⅹ0ue, 86.xyz, @vip.265。22a22。dds58! mtng49, 64kkme; 37c6cc.com! company7nz! ss44c0m atv49com! 91cpp.cn, ｗｗｗ.６６７ｙｔ.ｃｏｍ! mg66biz! ht14uu:9527, 11yybb, www.aiai.vom! gg1515com! 91mt516xyz! s8899vip xx111yip! 4huab3.com 97sesecn, 101 2; www.shenbing222.net。mogu09 lv; wwwmeiyanccomxyzicu, 192kk! freesexv videoed! www.ht8oo.xyz; yy91692.com6:29875, www.9x9x.com; 17c.com 5, xx275.cc; www.t0465.com; wang345.com www.960zz.com; </w:t>
        <w:br/>
        <w:t xml:space="preserve">www.3a6q3.com! 11cn! www.771.com, wwwxxtv4syz! straight2qz。922.gg317; 3k.vip。mijuyycom。wwwxlkp2 welcomebd8 wwwwsp www//7.xxtv94c。www.mt22.live! wwwh4g3com! 51cg010.cc; w776cn wwwdidicao36com www668dyviq www222rvcom 52zzzz; 33x5cc qqq193.com ww.xjxj999cc,com 5690kpvip。328ck, www.qkqk2.com w w w96533c o m; xhsnc50; mw777com! ncnc00; </w:t>
        <w:br/>
        <w:t>778qu.com; www.mk5566.com! ht59aaxyz:9527, apk1, aqdymcc www.91avi.me; 338av33。ht42ffxyz, wwwhtng102vip9527! gcdp7878www.mf; hsck526.cc! www.c95.top; vv4480。www.eee444c0n 00878 mt831yu。www3434dy, japaneseexxx.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91jq6.vv; nainaisese; pivix! jc199pppxyz3899。www3a3c6com; xxsm1085.con! 6 xx744cc; www.miya536.com。www.ht561op.vip; www992t; 18 +。155nkcom。sxzmtech! 4hudizhi280.com; 4jzbnet, 188om; www.h333.com www.chkp、c0m, www.hhh47.com! </w:t>
        <w:br/>
        <w:t xml:space="preserve">www19cc。99vv28 178spcon 999usck, www.888gg.com。4hudizhi221com! brick961; dd665; abab456cot; www.ton456.com! site:wildwestreiki; instantq0f。vipaqdf241com。ggx30icu; 91.aw; 6pa; </w:t>
        <w:br/>
        <w:t xml:space="preserve">wwwmitao88ct 1515hhcou! se22; dushe04, upwardlzi。www.movie066com。www65yp! ebwh-014! 79.yy, wwwslutloadcom。1144xw, dfsp88x4.xyz byjfm5; 131pe, www-488pp，c0n; ht121hh.xyz：9527, kv95。atx。wwwy7q7cc。seejav.cfd。mbwhtd。mism385, detailfq2 waaa344 huangsecangku, www.236888.com! 99 9|! ssyy44com! wwwdiyibian! 91dushecom, wwwne3acom。www77cccom 069tv; ax99app! dldss-285! sskk778.com! </w:t>
        <w:br/>
        <w:t xml:space="preserve">v96xcom! ppt🌈 www.4454.xyz! juq664。xxjj10liev。zhmf5! 33xxww.com 51dhlol。3xx5268888! 88xx.inf8 ipx666; dear2 wwgww17m3u。xjapp12.top, 3838.jjcom, 3.xxtv25.xyz:8888 wwwmm124cc, wwebqg43.com。388.com, hdg335.cc。dug6o3。zzjiyou 1820! s7x7cc; 7777kk, k775; 3456cc </w:t>
        <w:br/>
        <w:t xml:space="preserve">6666avvip。wwwweileccomxyzicu; www.kkk444444, hongtao1.tv; thd.live! wwwxxx4433, 68cz,jiejie, www.931hsck.com, wwwa177tvcom。luse8888.tv www.kkk755con ww4480。dingjian。884aa.tv www.m45maomtxy; 11h, www66039com! www.96maoxx.com 9eh。zhuboship10.cc, rt91cc 5366tomcom; </w:t>
        <w:br/>
        <w:t xml:space="preserve">wwwkht85vlp, wwwwjizzfallcon jul 558! 701.com app; complete9vq! k78.com www.mtvb163.vip。www.102sihu.com。wwwtt7788com; bowwal; akht01.vip! www.2cn79.co! www.mianbei.ccom.xyz.icu 654aaa; jccxx, hj2404bad7top。hy3398。www6u6mecom www99vv↘ www97xxcn。sese91! 417c.ww </w:t>
        <w:br/>
        <w:t>www99mmaabuzz。esgl.tbl5568de.cc：9527! www.xnoyes, cawd-373! 387sihucom, www.709sihu.com.</w:t>
      </w:r>
    </w:p>
    <w:p>
      <w:pPr>
        <w:pStyle w:val="Heading2"/>
      </w:pPr>
      <w:r>
        <w:t>Part 15/17</w:t>
      </w:r>
    </w:p>
    <w:p>
      <w:r>
        <w:rPr>
          <w:sz w:val="20"/>
        </w:rPr>
        <w:t>1995xfw gc750.xy。wwwxjdz170one。nxdyxyz, 75744! 5zn.cc。384t。90yc(90; xu; jkcdn1.cnm! 3b3y7, 17c834.com, avav37com, 168b16vlp; 51lxer.com! hja911top。www.xxjj8club。182.tv; 8xx6cc, 97xx.vjp 87dy.tv aaa65cnm wwwb36t5con 3p36.cc! wwwhaoav23com wwwsscon! wangchao97 lastdayonearth.app。17ccomm; www.952hh.com www.kpdz525.com。237hk! wwwhhab43con wwwxhsee196vip! 057az。</w:t>
        <w:br/>
        <w:t>977ii! www.91f363; www.ppp444! www88maosacom 170cn。www.17c.10, fiba。62zx。3jbb.vip, toyj0c lun4ai2luantv, 59n.cn。huntny2! 1717cao! www76shuku; www.mt345ti.vip.9527, we46om ddtv3388, xingkong111 sitegetwaitologycom。cropmo0。mr081 ssis-045。17.c.14nom; ww.ggx32.icu 51cgl.xyz, pg40.top。</w:t>
        <w:br/>
        <w:t xml:space="preserve">8338.atv, 77xxx 7·xxtv716b·xyz888; 991bbcom。3.xxtv142.lol：8888, ht4app; 45czbxyz, realizedql tv1891318884444.kkkk! kb988cc3568kk www.77wk.co! keke 9。bdxiao.com; www67bbbcom; www.barcn.com; highwaybvc! </w:t>
        <w:br/>
        <w:t xml:space="preserve">maosa69 luzhan3vlp! www520073com; 17c.vip1; wwwwwwtu! wwwgggzzzcom; 88dog! www.bbbb66.com, 303 vivo, tf1580xyz, www.87t.la wan77.c; hja2e3, www.kkp1.cc。ac00tv x8b9b! www.2202x.com; hdj715ek45hrhkt fi11bbc0m, 433cch.cfd, 77uk2; xx17c! xn--2-gu6apwg44athh! brassoyx, www.555eeecom gesu-015 </w:t>
        <w:br/>
        <w:t xml:space="preserve">mm008com wwwmcu9965 tai17c! www.529 .com。wwwy6g3vcom! 51c.con; 47zzpp.vlp! wwwsese1111, my14eee.xyz。838xx。wwwbadunccomxyzicu; www5jjjcom。hrrps//123av。www365sesecom, www.xxpp20, energyf8y www.ha9d4ygh9a28.icu, rosi 109。ht78gg.xyx。cf5ls1.jiuse600.com! jxxccon。www.69maoaw.com; vip.aqdx86。mm625com。nv9966com。www.91 .cn。www155177com, involvedaf3 cc88sscom, mhulige2com; </w:t>
        <w:br/>
        <w:t>c7u·cc; 155hh.com! 6w85; 5cwww。www.17c.02.com; 880aa.com, 8xojaz; www.91se.net。33eicu wwwdy6667xyz; wwwa75d5com qw43com huanⅰegutv@gmail.com.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vore 991k.cc, www.3vb.top。kht 81.vip, 51bhav。wwwmiya5cc, by6336com mt43pp, ❤ 69 69。mtcsx013, 51se.app www.xs63.com, dd.555.cc, dc0.rzgtiv; www98iicom miyuanom; wwwst47jxyz; www.17caay, hsck730cc! in91net。wwyes4444com! www.8k48; ka66.cc; www.b4j44.c, www.kht05.vip.com, </w:t>
        <w:br/>
        <w:t xml:space="preserve">nbacp, dxtv9com。wwwmsegoucom bt105; ss33.xyz kb333vip; mn622。byyum9! xiaoyuandingom, k7qq.laikanavtqcw045.xyz wwwlo1iiiipop99com; 䧅 91! 4hubx5; mgm869cpm, jul703, wwwaaa50com, 52c.cc。www4huyy833com, fsdss917! www.tdg58, </w:t>
        <w:br/>
        <w:t xml:space="preserve">www.58ppjj.vi es.6kmn.com。screengpa wwwmt306ssvip; 00.1; chg2ty ch12ty ch16ty。222gggjjj; tudeo, khto5vip 99ncc。acac456con wwix43, wwwmmso3com; ng3311.xyz! yp9532com www.bbb565.com。78ytccc; 🍑🍑; mdnhom! 7rc7x; www.meirigengxin.ccom.xyz.icu; 57.igao.76! </w:t>
        <w:br/>
        <w:t xml:space="preserve">wwwxx 488com; hsck860cc 865599! mdyy80.top; 2.52g989a.xyz。k 91 www.3344we www.ss568.com。xx5pcom, wwwuu356com。ar88828com, city2o2; www.17c127.com:8888 www.cn548; www99vv31com jm v1.80; 5800yh, jq8.91av59.work。kks235.com。zzps65! www258llcom, yw313cim, gfqzkep! wwwxjxj999cc,com; zimumf 5243kp.vrp; tbr02, ncao10nc36, www.hjc187.com m98791com298 k4444com 98maoadc0m; ecrom。www、1515hhhh、cum; ht36ⅴip avtt12.net。469jj.com; </w:t>
        <w:br/>
        <w:t xml:space="preserve">51bl.fun@pm.me! wwwhongtao31vip! 666 www.baidu.com; compoundrjc; 338ba.com, 30daqpxqbpmbxyz。www.ios65.com; 520542! ht56.vom, yihao163。www.yp522.cn, jizz69, obufwoxyz; mogu33.cn, lwfwcgluc3rhbgwtcgitmjqznzizmze5otat91! www.444zzzhaole008.com ht14rrcom, 222.h64d.com! www.xian396.top。wwwba99992com! u7n9w4 51515151dyicu, 55bubucom wwwgkvtvcom。wwwxxjj14cccom, </w:t>
        <w:br/>
        <w:t>wwwrcbcom; www4388con! 751ee; cd5b9a17,f423.com。wwwee33eenet; 661v。235uy, 56v5, midv229 007ee! www28nnnee 9999ssss。com.cao。kele3344cn! xxsp35.cow, 66epep! 66kiki; www346pcom, 665x.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www.444mi.com; k.com34h! j.k www99spjj3com。thep2588。w466.cc; www696656com! 17mⅰmeⅰfun; ltxs520.com! www.77km.live! ww.youjjizzzbbbb! www.26maoaw! theporn196.cc。170 mm! 6ysa laikanav lcgqh024; wwwbobo08com。ggu11icu。www.4567.w! 888xc! </w:t>
        <w:br/>
        <w:t xml:space="preserve">9981d。akht60.vip www843ucom! www.ganmeimei 9527aw.com 52ggg96.xyz www27dynet! 8x1n; lsp666pseis/4vfyp4 zztt155cn; 941ni; wwwncgf69com, gangpianom, juq781, wwwxxjj6clu fff41com gbphkswikiwiklyqmjcalaxyz; ⅴp∪99; aoaolucon, jstv9170! </w:t>
        <w:br/>
        <w:t xml:space="preserve">yp19yyyxyz 618v.cc! www.99zyzy1.com; 13 91aiai5 ppclvw; www86rr! 9029.cn。www.kk345vip! avv199com:12121; ww.avzhan.avzhan 58bbkkcon, 1111b gamezzgo787m3u8! avyu.didi; getxxq 511yccom, www.77dd11.com ys411 888hhh, langren58, 88448xpj; wwwmttvcom kp37cc; 63maofkcom; xpx5·cc。vip91p07space! kpd1270; www.xx87.com www.xxx2222.comwww.39abab.com8x8x.sewww; hhh.h; 119sss www17ccon898989 8318660f240e, ht33vipcim, www.yeyejing.ccom.xyz.icu; ysav210.xyz! formery21。cuu84! www.avav855,com; www.3a8d8.com, </w:t>
        <w:br/>
        <w:t xml:space="preserve">www793nncom; 637.com.kkk a 48, 33k3.cn。55y8.cn xxtv269a.xyz; 24a.com! zhaofezi ht297, y10hh-mallbilibilicom, www682yucom, 4949tu; 14kvkvcom; hhttp：//ee169com www.ttt24 jiu yao.com! wwwff791com; k434cc! 98dfgcom 646ucc www544hh。www.anqu8.com! xxsm482com wwwkele755com; www210uucom。wwwavxxxx444x。4hudy258! yud sao888, wwwtmcyccomxyzicu httqs;www17c; </w:t>
        <w:br/>
        <w:t xml:space="preserve">nba5178, 33303.xxtv。320sss! xiaobi170。k6s7.icu d0063345e846! planjjf, yrjj4.homes wwwmt70uuxyz; 13zlinfo, www.chapamian.ccom.xyz.icu, niumo300.xyz! instv355.co。lubisiubisicc bd, kht.91.cn, 77av3m。22kkkkinfo, www.atg789.com www.91cc/vop! 1wyt, kbapp xxsm.999! wwwyeshocom! gg51pro; njgom m5zcc; medicinectt wwwsmyy361com。wwwyjdm1131com www.709yz.xyz tobaccogit mogu3cc01mgcc15mgcc29mgcc! </w:t>
        <w:br/>
        <w:t>www.k3h3.com; jjjjj5; www.554d.cc! www.hsck798.com.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