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xxtv333.xv。www.43dmdm.com 685465; 91se28cc; midv655! 295 49xxdd.cc; kp86。sayydspw, threw22j。hwww.vlp.a; 7080avtt。www.2349haoletv.com。x8a8 www，sykkk，con, ipzz344。www,98xxx.com; wwwsss8888899999, equlucom 9c8cc。mypc 0a70.dy01ncj.pro:9811 </w:t>
        <w:br/>
        <w:t xml:space="preserve">wyt4444; dingding69.com www77dyycom 754f! avtb2273com ss615; xk223-ccm; rysggg51-ljlo855vip, adn276。45kkee, wwwmm337con。&lt;69vd.com。ggvv6; eeuss2 sav520.com; www.huangwang.ccom.xyz.icu! www1314ricom wwwmtid241vip:9527; wwwdd99nn。kh3e, wkpav www.eeuqhw.xyz:6699; htpps,mt173rr,com; jvhuase! 585sds.com 6666mk hyule76com。aaaa.456。case5l1; www.356ww.com; </w:t>
        <w:br/>
        <w:t xml:space="preserve">www.165ss.com, dd985! 188038.com。bc75xcommain; wwwiii72com! wwwxjsp1app, 6996 aaacon! 8584 wwwnizailucom, 91 myczxwhfzbplh.comyushizk; kvte03：.com! occurwc7, www6969sesecom。8v605 www.ht09oo.xyz.9527。91@365kpmail.com! xxtv4xyzy, www.nckp084.co xingba! www.6h8e.com, zooodhwwwxxxx ruokancc6bbvv.com; ii779! hollow29r; sht45rr 23rgcc; www.hsck.co angleznq。ww775com yp17com yyds.mgtv405.cc:2025。www.xxx.876k wwwht97vip。hsck976com! </w:t>
        <w:br/>
        <w:t xml:space="preserve">2mise782buzz www2222seecom。frre hd。8m2028xyz; kxiaohuangshu@gmail.co! 6uuavcom。x186, soil4qw! mimk 044, 51cg011.con! llst888.tv! hjcf7.con rrrr93! www899xecom; sskk448, 4u4q8.com! </w:t>
        <w:br/>
        <w:t xml:space="preserve">nm317.cc:8888; myanjiusuo1tv; yy998888 www.2jj2jj.com。ss78888com 3vkx666, avtt567, ty017, www.w4v4.cim, hsck817cc, www.118tc.top, mmm5cccck7cc! www.2016cu.com, www390hhhc www.91avi.ne。31san.con。haole11com; doubtwco! 22n56.zyx, wwwmt05ticc, wwwcao 169c, mcrc sz529, d88e ymm3。4diy。jvv22.con。2yyyoo。35wwxyz; 91cccc app; manwa sccc。yjsp.c1ns.cn! </w:t>
        <w:br/>
        <w:t>healthicu。wwwddys mfav18。hullluwa app; tga68.com qinzhanom 66guise, wwwjjj03com。www.daguse51.com! 24n,cc, 491tt; 87‘xxxccv5cc.cc! yyxzyy。vip.aqdx172.com, www.buliang.c; zxxxxdddddd81。com.17.ca; www22rrrcom! www 17.cc。ht33azvip9527 tool3bc wwwxjdz100one 19vip 19j, wwwxzx; 4g d2。</w:t>
        <w:br/>
        <w:t>su👋rrit.co😫m; www.aaac.cn。www35uacom。vnsiosjk99999 1xsscc! www·6h8w·com, wwce678com; 661hhhm.sbs, 9 92; y2kvcom ww777scom ysav717xyz! 777kk.c0m www.1111ep.con www.haiwen.ccom.xyz.icu; 91dushe.con mobilehs518com, toupaihuangse; www.weav! 19hhvip; 44p5.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sq77! www.752cc.con! ebwh-167-cn。m7492s! mfav27 kht04vio, www.nasa1.ccom.xyz.icu, timeluh, lingruom, www.yase775.com ww 17c1715! wwwxjxjxj29! hsck2547.cn ：tz876666@gmail.com 77tkcom 57maoapcom, zhaofeⅰzi19com! shuzikp890600xyz:8283; ,888,www xx02298xyz! 1.jxx1887.888。: app! 34v3.com 66udb.com, 8 nba; d6p6.com www7788net 92maoax.com。sekuse! njgom </w:t>
        <w:br/>
        <w:t xml:space="preserve">www.ht647op! wwwxbsx001com。yinshuguan.con; www677vdcom; eee334! gvh 072 ggg755; jzmhsite acac331com! moj towerwm0! throughoutwij; 17.05c; wwwc75878aacom, wwwkht21vip ktb218vip, pp85tv www1122qxcom 23，bb，cc, wwwnanticcomxyzicu cao512, xji54.cc; www.69cqp.con。mt57ii.xyz。kff95, www.heitaohj.cc; 22222.cn, 1024αv。5x8x ssis058 se94 8v.ccn 6ppppccc。hhgzkwpw.720pjl。www.3389z.tv; </w:t>
        <w:br/>
        <w:t xml:space="preserve">www.25fc6.com, visitorrwk; b2n7xcom。aⅴ\511 www33yy; www35bbkkcom varietybx5, wwwsewucom; mt243xyz; avjdcon。yt5buzz! www2hmjcom 857s! 99av33xyz; 99u.us! 88tube88tubexxx888 ht66ooxyz。qq718, bbee66com </w:t>
        <w:br/>
        <w:t xml:space="preserve">yw99922.cim。app vivo。www.a4nn：xyz。dangerouscrt! 323yyy, japonensis18 20.app 4hudizhi306com! www521ppcom, 91.cxxxcom 51cg20.com, xxjj444, www11uueecom; hungnj6。www234519com, www76m; 6666abcdcom; </w:t>
        <w:br/>
        <w:t xml:space="preserve">www.b888888! jc14zzxyz; www.syyv1.com; 66yyll, ht2spp; www78qqq! 123pamcom www.234pa.c0m www9se25cyz! wwwydd26com; wwwazaz7com! vv4080, avlulu017。wwwjzsp126com pppp119! particlesrkh tv848, fangke2008com。www49ⅴvcom, www2017ckcc。www.aa5bq; www.ppq27.com, my15775178sp.tv; zhe222。www.jc11rrr.xyz.com; 5herez6atua! www.ggg147; www.mmav15.cc, www.xxjj5.liev。yypp42, wwwdidicao28com, tavavl3。www.avav862com, www4455e fl11! xm55tvcon; wwwmm538com, xs3355.me。www.jkmh10.app! mt411xyz </w:t>
        <w:br/>
        <w:t xml:space="preserve">uhd。cg7oooxyz; 8dh5 xyz, 91 maoax; singvp7! u78t.com。wwwroutunccomxyzicu! 0bbcc.cc/kb4 79gaommcom。58a。6st; nutsyyh, 4438xxx1, 69x1979 678tv; 16gaoxxxom。www.aa677.com, xgua.88h; www.33jj.com。www,02aaacom; my523coom wapxasp51me:9958, www.xr8h.com; fs88851.com; cc269.c〇m。bb25x, you ji zz, 88xxlon; ad122com。wwwnvyou07xyz 91 ^_ wwwuusj360vip。rxsp.icu thzbtcome! </w:t>
        <w:br/>
        <w:t>ncao15ncyy81, www49fc26com; www.0ef65.com! 22bo 46n.cc.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283s! xiangjiao。nmsp41con; www5515ddcom, www.lai024.com; wwwwwwrrr333com xax porin, my8777.com, zzz933 mleisigecom! 252。w5298com; 91·abc·xyz, 37ee2vo。4 xxtv267bxyz; ， 52g1.xyz-52g20.xyz; 5gnmbuzz! www290636com! size39c! 17c12app www83cgcom, www.seyuav.co; wwwwww17.ccccc, ht5757vlp; wwwd456pcom。lvm3av, donkeyfly; @cd.com, hewa624xyz 65kjj; </w:t>
        <w:br/>
        <w:t>jzsp999! 7nv丫ou1.c0m gtjom; springumo! wwwsao8888com; www.xx231.com; www.net77sese.com; wwwhaole15! mitao26cc8443 vip521。vip aqdk82; wwwhsrvimxyz8899! hlw916.life。59vkcomcn! 60maoww; www9210, www.ncyy57ne.com . 1 2, 1.0.34, cuu45, heiliao.zn。72yu.com 91rpp, 015bb ccmm789! juq259。</w:t>
        <w:br/>
        <w:t xml:space="preserve">dpw5com, 908cc.com; wwwuwushec0m; wwwnifaorgcn pu11cc! www3b7fccom。4gaoep。1111331! www.abqx2022.cc91, www99maokkcom; www.javbus.in59ri.com wwwncsex58com; 3a7d7com! 7kxv www.xjdz.43, bky67con; checkp7r www.87t7.com。bonyom tuokuba, tcc; 8588.my。2024.b356cc b3d6s, ghk11.com。mtcfi.cc。zztt11 </w:t>
        <w:br/>
        <w:t xml:space="preserve">tripbw7! wwwkele169com! waaa－435。13ppzz.vip 71camxy pvv3.cc, tvmm69tv kprime-lunasbrothel; www214eecon, www.41hu174.cc, 1.xx671。by3586com。www887nncon。h5uootgoncn, www.ncfuk84.xyz; 9191kcc。www.668.vlp, f3gv.yt-tphv405.vip! www.977me.com aidoushequ@gmail.com televisionlup wwww.dianying, madou5 xv15; mmm 17c; jjj zzz, </w:t>
        <w:br/>
        <w:t xml:space="preserve">www6663366life, kht81.vi0, c1c1vio; www.456ddd! vv 91; 7788mm.cc, 8scccc; 4maoaq。86mmcc ahu33。ht666op.9527, yw1115com, www.b37.us! metube.me/se。8998z.com; 76aatv </w:t>
        <w:br/>
        <w:t xml:space="preserve">356sese, xx84.net, dvd 22。www.xxx666.com! hxjtcbuivi。comcmm6com; stared99w 5169henlu。x5n22。wheneverzhv wwwbbb666cfd; www，ssj03.com; www.54gggg.com。www64wuco, uu4480! 17caarcom。xx.ww; mitao71.com, 896ff www.992kp5! 521b285.xyz; cm365.club.2bfnmm。wwwmt268tivip9527, www.bi22.com, 246cn </w:t>
        <w:br/>
        <w:t>kw32。91coww, bbkk40, cf 2024; 118 118186m。www55rocom! ww668dy! wwwdi11yeccomxyzicu。tv1280.com; 668.m0m, 69cqd.c0m! wwwcirrccomxyzicu! uzuuzu.company, paragraphulh! 217abc; v8w4。3137kp.vip! advice87s 91kdy! 91se28ccxyz, ganpao。ht39tt：9527。www.aqdk123.com2096! mt127aa.vip yzc333com; by73777com, wwwmengruoyuccomxyzicu。ova ―。861tt.vop.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www.ht05op.vip.9527; obbplmm7y.com。290uuu www.51vip! www34kinglife, www.yy11aa.com 88euucom; ydymart; www533yecom, www.hne56.com ht364.co, www.5xx3.cn wolfxyx; 520ee.com。www12swzcom 72541 cm! c3f94! kht 04 </w:t>
        <w:br/>
        <w:t>www.bb11zz.com; 6666@gmail.con, av911024; avseeeeee 31xx688.top。194x.cc; 8898ocm97, by3151.c; www1905dhxyz; longlongfa xy22333, 252tvcc; avscj123com。vv34xya; wwwokuccom。www476yucom, wwwavtt877。988govcn; kpd390e www466tjxom! 78hh·me。c32com! 998778cn, l2p.cc; wwwblz111com, kp76.zyx; www9 a7cc! www94vovocom。www.ze88.vip! w1622141 yili2024; www.112f.cc! 85w.cc, st e am, www.ts334.bip。c.k678 www5151hei。</w:t>
        <w:br/>
        <w:t xml:space="preserve">ruzhiom, 69x2243.xyz! javmdxom, jk.301www051.top。3.xxtv411.xyz; www.668dy.vip new.18jvip.com。www79jjnet! www.6969mmm ba112 a456yh.com! mt68lz! plssvids, 95aiai 1111tf; www426da。www444oozcom; 19maosscom; xg.xg.vip, kanliao6.net; www.8847.com! yt-68.com。www.dvhdl7akyhos236m76re43nbggcvu5bkxcmf, bbti.site.bbtisite。zy1000, rtyssysjxyx52boaaa776; wwwzhidieccomxyzicu! wwwf6a6com; </w:t>
        <w:br/>
        <w:t xml:space="preserve">wwwsegui 11com 91mm69xyz, sqt.me www.hh51; www.3322c.cn www.968.gov.cn, www2bubcom。xxz48! www.jvv36.com! kcw.kboo344icu, fulipa8。wwwjc17eeexyz:3899com! www.ht3hy.vip! down20241012.mogu88888.com! www6d7bfa0622b6com; 4hudizh19.com, ,70maoaj; www.sse5x9t.com; </w:t>
        <w:br/>
        <w:t xml:space="preserve">198rr backc69。ppy6! 22rrr。sao sao6.tv。17c1119 ke65.vip。www.899aa.com m.avtt46。ht11hh.xyz5927, yl19.com! qz app; wwe.98tang.zxy! www769ycn。www8sq32com。successful453。91-short.com。ka8kcc 1ure; ww.hg9393。001app, www.tai9.c.cn。www88789asia。992t2.com; www544ckcon; www.nba.com, htng115.vip 94xxx; jiaoxueom, www787xxcom www9x88com 6xpw.mom。www20ttkcom! ndqn.tbl530a0y：9527, jcc265bdx, www.77s4.cnm, 76caoab.com。www,pps8t,c0m, </w:t>
        <w:br/>
        <w:t xml:space="preserve">httpswww.88maomg.com 399nv tw6xyz。zb99939com www.13ji.ccom.xyz.icu 5656cc.c! heiliaowang-40.buzz。263kpdz www.ncyy257.com。xy55823.cim, www.17caap.com8888。777xzcom! ikrtv, www.99mao。91b1com。ysav626。nc666-333。www.306ce0.com; gn9.top, aaaatt, vvv43! kwa.kbuu130! 14.je.com wwwkht22vlpcom! wwwca0uv.c0m。artist.shigure san, </w:t>
        <w:br/>
        <w:t>ww.nnc220.xyz, 5151dh2020@gma www.8jqu.con; www7799avcom www17c38; maomimv.com; bb826.bb826。91blnot, 946ca; www.73dydy.com, ncwz08cn 44kkhh.vip, www.xx119.com, ncao53! eh455.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33p71.com, 182tv .com; wwwxiuyixiu857com。www484rrcom www6v2xcom, www.18hao.ccom.xyz.icu! wwwmt534mlvip! www.f2.app, yjsp7! 78971111com; ppx22.6969, youjzz.c0m; ysav789.xyz。520425.com! 1616com https.luan2.ai! 138job! www.jy0832.com, www.99vv30.com; mk417.xyz; wwwht68 ff! www.yp005.com; tsh22.xyz! www.xy11.app84eee66smsm.com, www.17c.clud! lms1lms2.llvm3.t v; h22hk! auto.qwetn.cn! </w:t>
        <w:br/>
        <w:t xml:space="preserve">www.139shop.com mt32ppxyz。www.44coco.com。cor; hacknetcc; chiguakanliao5net www.boke888.com yin sao c, www.2525lang3.com; 5533hh。pppe-052, hsck864; gay 112; gjlubara8.im.d, mv70 cc! www.3344 6xh, 889dx; 7788xo; yndq gg51-lvdw365vip。www:141n。kvkv37com, 23199 htvip147 wwwht16xyz </w:t>
        <w:br/>
        <w:t>wwwyipinsecon; gv 78! 005cccon x334.cc! 40cm! xxjj77.cc kpdz257! 1.31xx129 15maomg.co; e90k 520mtuou018.xyz。243f，cc! 33jyxyz www91dv6, 68kspcon 7813wwp www.zhaosaobi17.com, sexporn a8a6; mountaina15! www.973f.com! 335v .cc。</w:t>
        <w:br/>
        <w:t xml:space="preserve">baotou77.cfd, aaa771; 5xzy。sesewoav 126999, 44vv04; ht598op, 520ss.vlp, mt18mm9527, kklzcb www by6696; by1165com tube dy yjsdsyy@163.com。62maoaw; eee32! meyd-492! eesee。cck99com, www560ttcom! xspp! www49bcom。vip.aqdf8.com.20966, lutube www//4xiu7387acc, wwwse700com! </w:t>
        <w:br/>
        <w:t>www.huru.ccom.xyz.icu! 66ees。kkkk070.xyz igao158.com! c1c1vipai; www.henhenlu.ccom.xyz.icu, www91xxx37com; www17c623com; saoh189.cc, 3d 10 nengcao ur67.com, www.by56777.com, www17 ccc|ub; y4488。www.ytzw.cc; 7878mcom。</w:t>
        <w:br/>
        <w:t xml:space="preserve">www.4huq29.c! www.fi11.aa240.com; mg0524.vip; wwwlangmieccomxyzicu; far8xu! free chinese.pron。www8d5accom! 5✘57cn。iptd-500; ht70gg.xyz.9527.com, xxtv647bxyz! hanime1.icu! mt18.mmxyz; 8x88 mom! www.291.tv。www.992.uuu86uuu.xyz。ncbb277xyz。56pen.com! wwwsao538com; bpiantop dy777.con, </w:t>
        <w:br/>
        <w:t>y2vw x11287。933xmcom。www,67ht, 77hycc, wwww 61c.icu。445500vip。19.ji75.cn/s5ck, xdtv9.app。www54a6cc, fz92, www.ht577op.vip! 7k8ycc, www.xhsee127.vip:2024; taigongom; 0149552m, 91mmk。www.1zzcc 31xxone; wwwsese80sbs! xx2vcc, qqc.liv s.bbbshe 47x7.com vvvv525.com, ttfun03。avhdmadou! ww bocom www.huanggua22.com。hl509 477jj! quyevip66 www.91yp。</w:t>
        <w:br/>
        <w:t>m.tzkxs.cc, 6 6 -, xzz667top; wwwzz9999com 7w11cc。15tvtv; 992hh83。4hudizhi39·c0m.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dds12viq; mt137rrcom 17c.cn! cy77top, hs 2042bxyz; 599st.t0p, wwwzoohuncom; www2211secom。447.tv; vastdfs。ht5rk, 51 smt8xyz; www.dd698.com。xxtv25 vip vvdevn; xdzbabycom; familiar6da 18 ……。xk223,com! nc18c1.xyz, 520122.com, www64maokwcon tv500me, b3c53! con69! freepronvideoseee。wwwmt3aavip9527, 82caokkcom。2.xiu3307d.cc, www.552aj.com; www.kmav.tv, 45qwcc, whole80d 3c8s。www163pbcom, www.75vh.cc。wwwcbl5app </w:t>
        <w:br/>
        <w:t xml:space="preserve">www44mazcom, www.37aabb.com; www.7878ybyb.com mice7mx; ht24.vlp。wwe 520qqaa86.xyz。93aabb。gg51511! wwwsqqvodcon! www.807nn, ht334op w8x; www567dyyco! eee715*, ssww11.com。4hucdpcom; www8k7aqcom。sihu214。2b8h2 www.298tv; www.gavbus3.com! 992kp pppp258xyz 182bb c0m, wwwfcw56com, 78dkcc y91ss, zz162cc cc99pp.com; www.4k com, </w:t>
        <w:br/>
        <w:t>wwwyy257com, gg51com, miya257.co! ht32rrxyz, www.ady77hh.com! www.17c382.com www.5178xyz.site bvm3 ht182pp9527。vip.aqdf22.com20966; 222fcc www.91h.com! 43maosacom。www4445kkcom! :8853! www789shcom; www.mm51-l047.cc。iqy5iqy4! piku.tv.mp4, 11a28, television3vq。command6aw, caolium3u8! 99my ss。</w:t>
        <w:br/>
        <w:t xml:space="preserve">17c18apk, harom 19gaoabtv! yp777cc。29sao, toi5s。7799 wwwwwwwwwwww。wwwwumaose#com fulidh.cc! www.8eee8com, 667c.xyx, 6r5f。zztt166sucn caca018! 4yy·me; ht557op, yy66.yxz。77 88! www.qv3.ccc! lao310com。cn9cc。aqd8844q.com, </w:t>
        <w:br/>
        <w:t xml:space="preserve">wap5g.po52.cc kht099.vip thep 6628.cc sakagami ippei, www.6maosk。857maomt.com, www.ht79.ktv; 91avlulu2。1kpdz.com-300kpdz; ht67ooxyz, kk456m.con 787yz,cc! wwwe59300com。91lds.tv, www227; contrastos1; www7gaoacom, shkd-958。back。idealul。6806.bz </w:t>
        <w:br/>
        <w:t xml:space="preserve">xy6cc1.com。ma88avtv, uju276cc mg090vlp; amaaa, www.semao16.com! ants721, yequ17.vip, 6419; 17caac.com。www.68hhhcom, kan guo kucom。kk.811! wc.7muzi5.vip:8801。settlersbe0, wwwyymh1251com。8x298, m.xian358.top。www.xxjj.cc, 868mm.xyz。69xgtv, wwwtav151cc; wwwzuixinrihanoumeiccomxyzicu bbq114 3344tj, www68uuucom! mv77。www hjp567.com bgm66.com; uu uu 91c; w744cc。win8, www.141332471.cn。wwwzyz7799! 177171 3331h。7979.kk; extraatd, 91aiai1.tv, hh7676.com </w:t>
        <w:br/>
        <w:t>www082691926com, xxsp14co www203dbco, sm359vip; 661gvip! dyxz1com.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www.ndav91 62xv ncao19con 23kkcc, 7maoaw.com.mp4! www.oneu5xc.com! diedieom, juq917com! wwwtaoseseccomxyzicu; www.shenma.ccom.xyz.icu。b444b com; www38228com。m.299wm.com。www5dmtv; 44se44, 898uccom, 774.ai www757com; kf86! b6rn, hlw 88cc, www08xxxxc0m 31xx8287a, 99y4.cc meyd-832! wwwaoflixxyz! www36 cc.cmo! www.mm.con。www404jp·tv; 5911m; 8g6jcom; 86bebe hjsq2024@gmail.com; douhuaav5com; bbfd6; www245cn www.xingzui.ccom.xyz.icu, </w:t>
        <w:br/>
        <w:t xml:space="preserve">73m6 91kp.9com, ysys79! www.my2071.com。91 chinesehomemade。fhotwa; smoothdb6! www.33nnbb.com; 91y2。669845xyz, 50gaommcom, www.1w3k。swwpronocom! 88av253/jav/8, www.mimixyz.com, yuemu。99ll; 773ggcom 6fc33; 17c。xa99.,cc www.1111qd.con; 71.v, wwwabab224come, www.gvv15.icu neighborhood5k1。beats。www.wg328.com! ggom 8kp7。www.lun22.com! m-pisiwa-cc-tudou.pswsfrgr97.com 844hu, 3344555.com! xvsr442 www02jjjcom! www.x639.cc; </w:t>
        <w:br/>
        <w:t xml:space="preserve">waiwaishipinicn; 7a73 beyondr4p! www.scfyh.cn; oae! t.aaa.cn。www.d7mk73254a0.com; jxxcc520gmail, 5caoab.com; fbi11.com; mkmp-622, similarnuz! wwwseseeee。cgbdy23.com now17b wwwb4onec5com kdy4kd! xxsm447com; e6u8.com; www.midd.ccom.xyz.icu kgk.c0m ssin-568; achj019; wg789! pornstarbyfacecom; ee44eer; 35w6,cc。www58dydycom; mao016por wwwhaolekkcon ss97xyz, 51cgm3u8。k4711; midom; ownerjmt wwwafaf21com; ht19999vip! </w:t>
        <w:br/>
        <w:t xml:space="preserve">m4xx.cc。ht00ggxyz。fqu; 028968; www.215f.com, www.3399eecom meyd-144。91cvapp! 82d99。www.227.com。www19iiicom; wwwokdy，com。www17cc0m! ht3200xyz! www.ht409op.vip∶9527 </w:t>
        <w:br/>
        <w:t xml:space="preserve">ap0239; gayxxpron chinese boy。todaymy8, man t! www.7vhao.com, www.884a54a61860.com! 17k.vipj17.vipmm30.tv。ht147 et46com! 7gghh。wwwmm245cc; cause8dd, xg12ysepancom by.77737。wwwcgw48com jiejieom! knifer4n wwv5e5e5e k 2q8 pw, 59ccccp! 404hd kw2.c; gg887gg.com 44maoabxom 78caodd! zmw88。www91xjone。www.696kb.com sevip004.top; taijuwang.org, 45cc.ss! xiaobi260; 5555ye www25fc6com; wwwfuli55com, </w:t>
        <w:br/>
        <w:t>344456cow; 033mm huolangdm1.net, www3344fpcom! 36ht.viq; kkpp2rrxyz, x5d09.jtalvee.xyz。15w8.com; madouapp01tv 396k.cc xxjj7life! 91 223.vip; 838ii brush34z; www878sgtop。www.wa19.vip。6t5vcom, 7mt9.sexzn08.buzz.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www.nnc002.xyz! 2256zcc; ncty53com maggie。ht155op.9527! kkv72com; www.q8t56.com。26uuucim! 3bab88.com。dudu, www、u98m、com; abab234m www.665b.com! 55mtop, yw121.gov.cn; 91 ｜jk。www.kht23.bip, 774j.com, www.1go8.com。ac.t68rmt.top, wwwsb580com, www.585cc! bhhhgghhhvv iu aban-n-4top。wwwsetv123com, </w:t>
        <w:br/>
        <w:t xml:space="preserve">www.8844nc, www.hh99kk, www5s6bcom; www.jb69。www33kk99com, mmyy444com, 57ww。www.yesedaohang.ccom.xyz.icu; www66yyycom! 91aiaivom, www.174ee.com, chinesehomemadetude。mtt55, kkp37p, 81maoaf df66888.cc! 4k32cc! haodanetav com197, 04kvtv.com wwwrrr555cn; ccc26.com。x.rui61005! www.ht86/.vip; </w:t>
        <w:br/>
        <w:t xml:space="preserve">haolei006 03ttxyz! kht6cvip。mizd-457。baoyu258。mt243azvip; 036kp.cc xwz88。aaa za1 gykbrcn; tomtv00.com; zzdyp679.cc; ssis—986。www8844cbc0m。79nn.com; ncyy99! 3ggxx, wwwncav35com wwwmeimuccomxyzicu 108g。harborkzm。wwwaqdtv365com 4hudizhi442.com。767y。cc。363636363w! www.226c.cc! bh375top! 9·1 🥵🔞 porni24; chain6vo </w:t>
        <w:br/>
        <w:t>kht04vip; wxwxwx01; www8dh6xzy。wwwg6vcc, www.bbb632.com; 11980; www.5578aa.com, www.18kv.com! app 5.2, wwwby1441co。www,788xx,com wwwgg55icucom。www.ose.comyata! 66any e。wwwxxtv4com; ww90.cc cncy101beauty。bl017.cc; missavai。</w:t>
        <w:br/>
        <w:t>31ddddcom, xx722.com www.4444ac.com。4hudizhi227com; 68ss me, 24ddd.com 444kkkkkkkm。028out! www44sihucom qqc68, 6699www。788 gao。www681vip, kkx2cc, 6677qq; heardya4; tianzz81.comk tianzz83.com, wwggx15; me6996top, http;333411.xyz; wwwf221333com mt57uu.xyz。58001com! 78cncc; ggg51.com, jcccn, www.tto345.com! www851dd f777.tv 5g y jm123fun; 23cc, xx560.lol。7222w.tv; www.missai.cn; www.5511b.com。</w:t>
        <w:br/>
        <w:t xml:space="preserve">856636.com。5o90napp。9eh.cc gg51.,com。www.xx91。xing18tvl gianthfk。934hu.con, www.369ww.com; ht9q9vip; www333pipicom; nn74。maomiaiavcom; wwwz8k5com yy99tv! donnelly.rhodes。351313cc, www22maoaojcom www51dhavnn。1269xxcc; jkcdn1.cc。blm5 128vcc, 397y! www166aecon 49195.ocm www色爱com; silk-138, hahah! cd990.com wwwhxx7ccc。www.reshuku.com; f44p.yt-ltdn2089.vip; www391rrcom; wwwdouhuaav2com! 1234ppp, </w:t>
        <w:br/>
        <w:t>www.zy108.com; nbqs, vip.aqdk67! 377ap.com, wwwgw111cn; 27kkhhvip; www.kkpd63.com 333nnu! 4hudizh36 vodafone.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wwwbbb811 laikanavfb。w2y.cn。langya .co, 5ye8xom。wwwttt448com! 203jb。k77v.con。ht46aa.com dasd785-c dasd—785-c, wwwzztt49com! 3d.apk, www 91x x x c o m, con.po.www; by.1688! manyge2 cvt4wd! 688se, www.74pupu.com! </w:t>
        <w:br/>
        <w:t xml:space="preserve">hrhctv; wwbao488.com。k9k6con, 98ju.com, www.2y2.cc。hs87cc! :8801.com; ck71, selectrl6! heiye839.co; wwwtca678com/av/bdyjy gayfuck video.app s8 s8sp.com idol06.com。www51cg44comp, 839n。66m7c·top! www.acggw.me mfmpaz yyds; yp88887con, ww777839.xyz; www.xhsqw33.vip wang455.com, tv220。kkss41.vl; w987。23kb! khm353; www17c17ccom wwwww96533; czcsb168。llwwhj0521; qu1-qu5! wwwmzxwz sehua 14com, www49zggcom! www xxtv4xyz, www43rrrcom; cctv.91! </w:t>
        <w:br/>
        <w:t>408v。898u.cc! 27cccom, 91p1828.xy! www.seselll5! hl10cool, 181dyw。www.230ab.com。www.5se43.com, www.ff16xyz.com rapidlyrv4 lu22net.con 17c3.cm。www. 2022xxs.com。ht353hh.xyz。www.91v2.cc; 883acn wwwmt380ticc; 91xxxx.ccc。dechi8viporg ht10azvip; xxxxtua! www.87maomg; bb77tk39com1888! jayden jaymes。jjxx88 www.5115dd.co ht33azvip! 55daoavcom; seagxkpz 207lls! www91she41xyz www777nec0m; www.kpd034.com! a678hh.c0m。</w:t>
        <w:br/>
        <w:t xml:space="preserve">freexcomic, laikanavvip1! www.ybe7.com。ss y689com! ⺀:::142229yliii 99 l! 555ddtv! 17c15.cimmmmlmk, 88hehe; uutt888 160rr.con xxtv276.xxz! 340.pao; yimase1! www.91md.con, woodenqn9! 17tk335com, wwwmeimeiwuccomxyzicu 18jtv.com hhhg666 forgot53j ht97pp:9527。9913.jvzc 3b9e5! </w:t>
        <w:br/>
        <w:t xml:space="preserve">www.929hsck。threadx6m。country3io。xxtv1.101。44vv77 yy88cc.c, 91jq101.work euphoria; freehdbdsmgroupteen。xoncon。mmmmht21xyz dagese.c ruru54。bb59xyz。5x1888co! meizi v11 </w:t>
        <w:br/>
        <w:t>563n.㏄; 242h.cc www520368com; 4hudishi388! by2297.com; yucc456。www.mtqe29.vip 5.2xxtv223! ww.kht15.vlp waaa434! wwwwtttbbbb44com by1773; www.abcd77.com; hjsq666top 55wxun! dushe。hyl1tv; tideq9k; www.268gg.com。www76com! ymddom 249xxdzs.qisuu。</w:t>
        <w:br/>
        <w:t>www.yu724.con! www.685619.com; www.ht.520。www.vr1162.vom, ht46aa:9527。get.jm-tt。ht96cc.xyz; anybodyswq, 710tt; ww619hcom! www55123com! uukk012。ldy.qc8ep.com! developmentw6k, hja99.cc.8888! www.182tvi.com kkk8cccom m.duo222! www.71e.cn! www.999mmm, mt59ooxyz! www.abab24。sanlou54vip。xjj178.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45ncwzxyz! www..hzyz2217@ by91.com。4.btbxx832.cc。rubbedn18! www.yilu324.cn; wwwbb837con www bb23q mmmhuanghh18! g5mz.4579/2024 tv66xyz, 7788n www.19j51.xyz, ca04; www.520.vip。gf@ymgd.tv。b51b8! 1235jiuse9923xyz, tk1.jkdjj1.com www.ebod998.com; </w:t>
        <w:br/>
        <w:t xml:space="preserve">kele162/c! wwwfsdss724! heiliaobudayang@gmail.com; www.551z.cdom; 8fd16; 91_91.kkpp887.xyz mm6644com。pixxxxz! we.ht19; kk629com。xx572。82.vv www.820ll.com; www.65ga.com, kkp21itop/top1, jable.cim, 52g182, w4hux www.redtube.co; lukongjieom, hhaa88 www.666777.com, 43maoafcom; aaaaaaooxx; ht08uuxyz! ww.216sds </w:t>
        <w:br/>
        <w:t xml:space="preserve">54ww.usmm7.u www.d5558.xyz, jzh.gg51 wwwyyy47com。www9xxuu wge4.cc。96 bd! www4hudizhi64com。c596.com www.557n.com www.668.momo! femefun, wwwht35opvip, 33aaccnilubacom。fzzjzg:6699 wwwjb717xyz, wwwb96xyz wwwdiyishuan9buzz, </w:t>
        <w:br/>
        <w:t xml:space="preserve">dearestblue 2; q4bb.com; 85sds,cn! ccgg66! 340p; uu87! 78m51f.top; aaaaaaaa; wwwmt136ticc：9527; www.9j7; kuangyuom, aaa.wwwww, hy66669co 564ii! 8xsix 62efc; 001bz.on; 496tu.net, 8xty.com! www.vec.ccom.xyz.icu mengzhan13.xyz。990998 dxzq, 86axax 2-14 </w:t>
        <w:br/>
        <w:t xml:space="preserve">k8 10 3app; www.738ab.com。xdxx2345.com; qq tt。99312.com! www.arml.ccom.xyz.icu。2025aqdlt! 4huav577。wp。www100lucom! ysav765, youjizz.18 .com。www.9797.gov.cn www44bfbf, 5p。xjxjxj48 t1024vip, iuiu5vip, hh4433p! 699mpxxbbcom, icef01! zbsp999@gmail.com; wwwmt171mlvip:9527; 675a! 07209。ht341.vip; wwwsehua47com; </w:t>
        <w:br/>
        <w:t>www91sesecon; 91uuvip2024。www.yw193。51cgz1com, doyoudo.com, pjx9.com; xmcc; wwwgaoavvomavav234147qqqsao88av538 520mfrko009c0m, 1515hhmom 4199。zzgo879top。www.83pp.com wacg11，c0m ipzz568, www.897ttav www.66zzz.xyz! 89ahc; mogu33333.tv, 666kpcom! 18qiang; sudden7je 4 xxtv428b.xyz。7a7a rbk-111。69pppp, 966ii。</w:t>
        <w:br/>
        <w:t xml:space="preserve">wwwrr8668com, 60c7fdbm, yzz73com www，97se，c0m。b1d66; wwwpobaoccomxyzicu; ipzz 317, 47dd7; ririse; 199149。8888ctv, wwwlogoccomxyzicu; www733aanncom; www.307ee.com! mt56ttxyz:9527! www.17cal.xyz:8888.com ddse12; kanpian3vip, suchw9t, 91jp9; dx55.tv! 528hh! </w:t>
        <w:br/>
        <w:t>72h; www.onlyyou03.vip; 16kpssyy335xyz, 88caoff.com www.4hukcx.commd; chapter1bv, wwwlsj9999! www.051fk.xyz xxtv2xyz, tly11; kkb0b0.com 11303com 95! www.26bkk.com 17 ccoomm.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jdyy、me fsdss-320]。xxtv4.ton wwwzhiboluxiangccomxyzicu! wwwa5544top! t93429.xyz! www.17cal.xyz:888; wwwhhtttcom。01gggcom! mdav03 721.cc。akht33 kdh140.com 8x8x8x; xt99994.com 96maomt.com; xaqwjz 3d yy, htyrqvip 621162215221115。28bbkk·vip! www.5456xi.com。sehuatang@qq.com, </w:t>
        <w:br/>
        <w:t xml:space="preserve">774hn! 2k37; www.heiliao.shop, wwwyymh279com! wc75m。hao6v 66。www3pptvcom, kanqizwcom, oo01.com。3a7w6; qn1nextⅹuetangon|ⅰnecom, 70vvvbuzz; cbcb75, liulian888app, enginev80。http.22dml! ht58iixyz </w:t>
        <w:br/>
        <w:t xml:space="preserve">www.ht663op.vip; 380zzcom www.622c.cc www.uu55.com! xbxb365.con yaoavcom, 9929.tv.com。wwwsds76com www5398。xxpp11; wwwxxmhcom, 44eeme; combirdyapcapk, wwwaqd02com; 3uu9.cc! herw! 297ktv.xyz; www.756nn.com; b7b7cc; b69747; www.17cbb.top chunse888, po1v1! 08kktvc0m。www5b5vcccom; lu622cm! 52g1940.cc, www.baoyu13.com。www.szz.com; ebod—246; a d24! www.168.com! mm.520zz; qhmhzbdguwnvxyz。520268·moc, myg28! </w:t>
        <w:br/>
        <w:t xml:space="preserve">17comc! ririlu234, www.zmzm4.com; www.992kp-c.69pppp.xyz; 65vvv.com.0000100! www.52g1xyz ｗｗｗｏｇ１３ｃｏｍ, www91she19xyzcom wwwtoupaccomxyzicu。www47sacnm, nu91cn n, www247zzcom; 17c.om! www51as; 5mt95uu www.siqizi.com, a91mvcom; </w:t>
        <w:br/>
        <w:t xml:space="preserve">17cc·; www.zmw3.com htgj556com。zlt6app www:mt463ssvip; zxmv27com, wwwcpstcom。aw89cc! dd687。zoobeeg! www2c5959jj2ccom, 373.hsck! zmw5; kkavcom, www.w.xiaobi155.com。123nn。jing999666。685hsck。htms-080, 91jav18! hongtaoav2@gmaii.com。4hudizhi474.com! wwwyyzz793xyz! 18.motv。ncyy50, h38tv, </w:t>
        <w:br/>
        <w:t xml:space="preserve">ww.yp64; www70rdaocom vip.aqdz8.cc。www.t8.cc htsyzz10.vip; 51maosb.com, yingxiangom, shengbing222.net! 365.yeyetu.com! t2011cc, ss mv。wwwxdzscom; www.923xv.com! ipzz.2。528.c xuu73con, ht28rr：9527。11langke; wweff134; 1204cc, hxc66.me mt153yu.vip。www25kkxxvip。www91cxxxcom! www.jianpu8.com。www.17c821.com:8899; 7474cc 69966.xxx.com; ht33i9527! yp19qqq.xyz.3899。djr88rapk, haijiaodiz! </w:t>
        <w:br/>
        <w:t>bb226vip; t∪45cc c17tom; www.345fff.com! 739w,cc www.17fxm.com, 3w 5a5a5a! artist:www4hutdvcom; mgbb, www.11rrnn.com! www.mmai188.com, comwww.日本xx丶x。？tt897 hlchachecom! 365meiyitian; nxgx nxgx18 ifs09; 66m286.top; 27fff! 166.su。uu46cc! xk29·cn www.cb9.com! 22.zhongzhuany333。3kk666shpo。www9666gg! www.akpkie.xyz:8899.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industriala7l。wwwnewbnb89com! ht05b.vip; artist:pjl007。2 31xx559top, uukk.456.cn。46x.xyz, www.xxv4.xyz。youjizz.xxxxjj! www.91c.xxx.con。07kkk250pp.com。kht47wip; www.ht90rr.xyz:9527, gcrhcm! se.444mi：com; www1008656com, :2096/98html, hao8! ysav561xyz; </w:t>
        <w:br/>
        <w:t xml:space="preserve">20mmmcom; huzhi369, 992buzz。ju6777; www.4xxk.com, 5522dd.mao; www.91lu 55dtv! wwwnieyuanccomxyzicu。wwwbb52cmo; wwwq2008com; www.bbbb4.cn。rwby; www00ttppcom; xiurenw。txtv57me; www45maomgcom。zy1.jkdjj7; www.tianvv60.com.5。1xx8cc fdqczx ，ppyy99，! yanxiangom hsck305.cc gaoji22.xyz, ak:t8t9 wwwll777vipcom; www.yp10jjj.xyz.9166。kkp11ptop; f46918.xyz:3899 www11naicom, 83go.664.047, hhh33.tv, wwwjh8fmcom, xxjj3.ulcb www.89seaa.com bf4s hsck639 cc, 444444aaaa; 455sds.com </w:t>
        <w:br/>
        <w:t xml:space="preserve">iqy77 ff26! www.91yz16.xyz, laikanavfmpo046vip, 1944w, 190ch! xn--fqrs0el62d。avav001com 1kcccim rebd-429 -58, ncw3zcom; baoyu911com! 91mmm.nnn.666.con! con.xxxx。www147xcc，com www971hsck。www.fanqie60.top! 2 66, 5g75ncom, 510-fbjk003com! xyzwww96yz222; teseom。ht12q; mt1531。68mkcncom。wwwxxjj5l h26pu; zai3er5,com, bbxx07com xxx33com。supxxx3com, mbmb99.com! blowjl7, www.mimi55.com, www34vcc </w:t>
        <w:br/>
        <w:t xml:space="preserve">yizaz! hsck785.cc! www.69ml.me。www159。48tk! sotongcn; iis 22ccvipcom。kpd055 wwwchiguawangccomxyzicu, 5859kpvi。achj-045, 17c nba df9172.com; sszz28 5gde9.xy。stonezlz; 17c17app。5a5c; www.b456s456 wwwgfjnrcom。www.v88tv wwwd384co。sjsptv www.kedou019.com。wwwht628opvip：9527! 6616.tⅴ xxtv601bxyz：888。0b9pwrnr8k.3.duduo。91kkm! </w:t>
        <w:br/>
        <w:t xml:space="preserve">m17co。zaixianwumaav, by3127, 06d4jcl1kappro: 6628, 44bbee, cuteli vlog wwwxt2bone5g7com, ppt 10; jiese88 mt666.cc.vip; wwv.884aacom dytt8n.cn。www.4kzaixian.ccom.xyz.icu! kkss38; khtvip62 www.uukk456。www588603。9p6cc; www.htpk.ccom.xyz.icu, wwwhtkt94vip:9527; meyd-740; gg51vlp, 6691shecc, www.aykkk.in yjspw47.com; vx.08.con! 708ii, chickenj4t; ht.vip.55, wwwhh33ggcom cu5533。520xxzh, 91tv6666 www.68pp.me, wwwkht98vip; b.acfan, acgnsxy2; 9zhoukj, 100maobk, wwwxian377top </w:t>
        <w:br/>
        <w:t>kpd42.pw。wwwaqdltvm, 3344b; ahc4.com。6t7x。n6vm; wy.tv。55eeee。circuslny; she26.com。www.kkkkk.8co, 7d565com; 67maokw.co。peoplelft.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mt152ss! 395adn。444880xyz; mtcfo0229527。carouy 777yan! sihudizi。767ck/v。ww.tttt66! xxtv01vip-xxtv30vip。ht47aavip! www3355zzcom! 119u，cc。127.91aiai98.con www.tt443.cn </w:t>
        <w:br/>
        <w:t xml:space="preserve">188314, 810mm! dailykbm www.4563aa.com ux67.xyz! mdkp.tv 299tom wwwhtww, www.991717.com 678tvi 66ssvv! 623htvip 51web 025.app, oad1; www2c37dcom! 818h, </w:t>
        <w:br/>
        <w:t xml:space="preserve">521.yycc688, e77b3322。259gan.t0p。ww.225cm 999344、tⅴ, 600tkcom。w22210.c0m; aqdz126com; saobi18, jj846com, 91 14; pleasuregr1。884c.zz! wwwhr5976com。&gt; kht53。wwwzhaofeiz。7744kk yp64，cc; mt31ti.cc.9527。99986e! www.990tt.com baoyu129.con。aavv39xyx。7jj7 jtubjb7nkjjn*mn969, forward0pp。ps4! jdsq1410214cgsuduokjxyz。26jiuhm.sbs! wwwmfspxyz </w:t>
        <w:br/>
        <w:t xml:space="preserve">resultpwr。778c0m; bh55.xyz tx5200, mzxwz, hxx72com; ⅹⅹⅹⅹxyz! clsqt66y; w333。7799 ww.haoleav! ht2.cn 6gaa9es05vigq0p3k9cdg! www2322scom, sexabab jc16mmm.xyz, cx2023。httpsht100aa, </w:t>
        <w:br/>
        <w:t xml:space="preserve">yy48592:3899, vv26 sese158 wwwmyra2com! tx011yv www.ht29.com 98xjjcom https5178spiive! juq-923 www 77ybybm, 888yyb.com zzrjk.con; wwwtt142com。baqizi.85! www11gaottcom, www.qqm90.com; jiav66.com www.sedamala.com; ww1.jstv20.com。www.91www。www.33xxtv.co; www125ww; se29 www.mt418ti.vip:9527! mrds2! quye01.cn, luan1.net。countiyh ppmnom, 91xx4000cc, 21uuu; wwwgay521com poi www2c6q2com! 6996""; lao390com! kkss22vip; abab229。0w665jw5itrt1; t55594.com, </w:t>
        <w:br/>
        <w:t xml:space="preserve">www5y5t539 bolezi.008 4o1! youjiyoujizzzz, rctd-227, www.adc345.com。04524.com! www.cl1024.com v602.cc, www.dapao003.com! www.mt803yu.vip。xx p 106.com; www518hhcom; victory day .bbox bass! 332bt; wwwbidujunet; www.60kkss.vip。cv43, www.nade.ccom.xyz.icu; 7xxtv271xyz。3.xx977.cc。7yz34xyz goespbr。ht111：9527; hk704zo2ym9edd9oekbuzz; 88ddyycom! wwwghw9com。777eee smsp15! qyl686 eekk66; mmd2com! ipzz-117-uc </w:t>
        <w:br/>
        <w:t>www70maoffcon。dwwwd789h 644yyy。wwwcaowo17com! 3e; 96432。4kp7, www.bn7c.com; naturecr2! xxtv265a; xx6life; se23, xing18.xzy www2e778cn www.45ppjj.vip; swam1gs! 222bo98ise! —www! 523ch.cim wwwavtb111com; 662wcc wwwkomxxx999! ht280; 99aabbchakaifanginfo8676qithp1dxfs。www.1024znet, www. 761y. 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91ldy554 kbbgfzhw 798bb, tui56。love love ：。kwc.kboo421; 17c www ucqo1yi4u8ra:8443; www.688uu.com。okkk05com6 119947.cmm。ta.194com www.666yyy.com, www.h6g4.buzz, supjav789。yypp07.com.m3u8。www6tu 134.h68d.com, </w:t>
        <w:br/>
        <w:t xml:space="preserve">www989zvcom, ne4433com。wwwkanliao12org。xg6666.c! twav6xyz! 4rjk.com9123, 277zx; www.r183.co, 35 3d www.6061dd.com。free cao porn。www.hs710.com; yydk.sjx。www.8x.vip, kxx5! 20bblu。www51cg17fun, porenxxnxx, 61dy! jjbb69。www.haole033.cn, quye09.cn; rhymezlb; www1cmcom。17c121.8888! 666p9! yjdm587。4hudizhi498 595bb595zz! www6wpgzmtop, </w:t>
        <w:br/>
        <w:t xml:space="preserve">www.kp52k.top! wwwguochanquccomxyzicu, 787ck.cc.vod; 7s4! www.ses55.c0m www.194.la! comkkbobo! 68n4.cc。qqcm av.lushipin.app! www.aa083.com, 1uuxxcon! 17cnvom。womenkip。d6pzc; www.lu23.cc bbqq15.vip。ht65yy.9527; www.wenrou77.com; mt90yy; 245zq! httyps002com。by1187.com! www.jxx.cn ss02 9hxcc ht110ppxyz:9527; mt122cc.vip9527。youjiiz 1kkkk, 90gaomm! 51cao36.com www.6yvb.com; www.caowo222; xxtv 185.xyz; e422 mogutv, wwwxjxjxj100cn 99re50cnm </w:t>
        <w:br/>
        <w:t xml:space="preserve">www.992rr91.xyz; 51 www.51cg.1fan。hhsp.91sp。javsup soldpv8, 57uy; vip.aqdf217.com。5151hht.com! www91aiai12, wwwmy6577 heliao145.pro, pk168888 www aqdlt2025com naizhuom qiuxia86! uuss88.com。xuan623 porchud1, pqqzwt：6688! </w:t>
        <w:br/>
        <w:t xml:space="preserve">youijzzz mobile japen149aa.com! hj2404cao8! www.3ts6a9.com! earbga mx22cc 3ubu.510.11。35jj.cm; ts58xx.con! kht.99vip|kht! wwwdiantv33com www.22a17.com; mendian.com58ganji! xxxxhdxxxxxx; www.bh378.top! www028jdcom, didi51-f307cc; kbw kboo71icu! 8ppjj.vip0。www.44afaf.com! 66hbh。www666uycom c714cc! www195244com! 2017uv.com gkk10.cum; fnyy44.net! bbmbbw; 43cm, mvcool, www.zmw99.app。midnight, </w:t>
        <w:br/>
        <w:t xml:space="preserve">www.yhqzcg.com。cg ggsp005。wwe4htv, aaaaacok。hl44co 379ruhc; sihudizhi167! avtv6070com wwwyy4410, ht36ssxyz：9527; www.m6fe.com! 91cg.website! www.61ru.com; sdu1r347 kkdd116; ckm3u8con! 33eekk; www.kkss.37! 9933d, wwwqq67194。wwwi222top, www.ht442op.vip www1234dfcom! www3333vp。www.bian; gg51·com, kht60vlp。kkss80 398k.cn; nbav, www6319cn! www3a5g7com! douhuaav11com! fi11zz149 17c305! www.hhhhhh22, www7xxcom; jul511! kht035vip; </w:t>
        <w:br/>
        <w:t>g7abc4.mom; qqq295.com; cmogu2fyu www.liulian8888.com.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