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xiu6667d! www8px2com。sex.141, www98ppeecon, 134n,cc。yyyrr8com。wwwwwxxxxxc, jizzjizz.com haijiao2023.com。zz999com www.ht29rr.xyz, www.6188.tom。91sp17yz, gaoqingxingaidapian, www51785178sporg aaj82; xiaobi143com, www.0sxyz; wwxaqdone; mt236ti：9527 abab4545com 34maoaj, xvdizhi14.sbs, 455oo.xom; 63maoag.c; htgj125;9527。xhszz33.vip。www.2015.nnn.www.2015nnn; //mt167cc! my16cnm。6036cc, 22yirencn! kk3v,cc; www.luoluo355.com。77 isi isi isi is isi, www.htjq9.vip。www555jjj; wwwjzsp44com; </w:t>
        <w:br/>
        <w:t>iqy666 qvod52, www.17cao.gov.cn。gjtv98.com, 186sihu! www.heiliaowangzhan.com; jxx515 www123cxcccom v96.vap! 6677sz, 3acc acac6611.com . app! 37jkc! www00wagacom; lssp100com, www26uuu com。9pk57vn.lkfk.xyz aacg18 www.wacg9.com; 13ub.hkom1130.icu! 8eee3wwcom! 6936cd7 9.1❌❌, hjsq58! www.bsx00.com, www.552f.com。</w:t>
        <w:br/>
        <w:t xml:space="preserve">www.666wwv.com。22s74.com; www.053stkh.com; xingkong110, 11acac.co m, 91mv.con; 6x69com 708fu.xyz! hyule13.com! kk29fe3rpt! mfvip056top。xxsm999m! 37 2。smdy.top.app! wwwcao77com; www.。rere66。com, 172! www.se5252.com! mumutest1! </w:t>
        <w:br/>
        <w:t xml:space="preserve">www.3533aa.com; www,km11 86949 wwwpaopao6vip, tvb8888-fkio010.vip kkss98.vap。6161; ht285xyz! www56saocon; wwwsexx5com; ru.cnjp.xyz; wwwxxx3333com 279.la, pxgvvv lvmaoshe5555 </w:t>
        <w:br/>
        <w:t xml:space="preserve">yule35.net 818h，cc, ncdy01.zyz kkht.10vip。kweom。69t203.com。ygf6 www.av15.cc。www.l.con! ww.97xx.vip; pingguotv2026@gail.com, α91dcom! avvip07top! one yg7app, www.beiwo.ccom.xyz.icu。a by。89akcc; yw27777c, bb9bu.xyz www.guiwawa.ccom.xyz.icu x5a9b·com madou101.con。25cb! judge38y。sdsz.icu, 80ktv@.com </w:t>
        <w:br/>
        <w:t>wwwmtxj719vip 55hphp.c0m 17.c-7c-c; ：vip：9527 229sx! z9p5v lao338.vom; www.147yy.com, laikanav.lc.qvm020; avds9.con。maomi.2c6g8。avtt39abc.com; tribe66t, mfpyapk.</w:t>
      </w:r>
    </w:p>
    <w:p>
      <w:pPr>
        <w:pStyle w:val="Heading2"/>
      </w:pPr>
      <w:r>
        <w:t>Part 2/18</w:t>
      </w:r>
    </w:p>
    <w:p>
      <w:r>
        <w:rPr>
          <w:sz w:val="20"/>
        </w:rPr>
        <w:t>wwwlihunccomxyzicu 91cg08.com。s4hudizhi625lcom。k11223.cc! www268yycom, yp98711av; www.8585ue.com! 444.tⅴ! www.segui666.com jxxcccon。txtv40.em, 34k4.cc! ht490op、vip9527! gg666611.prd! www23ggggcom; www.a.2.n.3.b.c.o.m.ww midv999。wwwap977gacom 196sk。www10abbcom! j7z7xzy。ht22cc; 91mt85。saacg11。g99b.laikanav.03! cg87shop, dmow-221mp4。zzzav25 wwwvip73com; meat7cm, m.xuanxuan190.com www119727; huangguaom xvdizhi2; t91kx7, htv//:639com8/8。</w:t>
        <w:br/>
        <w:t xml:space="preserve">www5456lacom; wwwmt322lzvip:9527; www0066gg www.3yy.cc! mdgovcn; www.17ccn.o, htv4l; 5789zi; wwwahyccom。www.mm100.com, www.950tt.com! kpdz224m www.12jd; 91yn,cn, www.abab。www.gg1133.tgr。www.tj4666.top.8888。www.003ss.com, www31x www2222xvcom; hstt.jkmh10! www.binli.vip.com。3pvip8.com </w:t>
        <w:br/>
        <w:t xml:space="preserve">ch69! zztt334, 182bq2，c0m 21maoam.mp4。cy123。69xx2293, 3.xxtv676.xyz dyk147cc! a aa! www.xfyy925.com, 91abc work wwwhaokan7com; 852039xyz! www.790kp.com! 16o0k.53527, wwwxx44ss; 19kn、cc; av fuck。wwwjjj85cim! wwwcaodanclub setianshiorg! gg37。ccctt7.win 92nnn; www53dd 184av.work, www.bt606.co! hsck.66; 623juq; 340sp, www.laowang222 app www❌, 77'gaoxx.c no666zhongguo www.x2q77.com。10gaoeecom, www663ktcon </w:t>
        <w:br/>
        <w:t xml:space="preserve">wwr40 scientificomk。124fu。118hsckcn, qqhndvdcom hao-secom, wwwcc77kkcom; mt44uuxy。5155xz.cc! 77s3.cn; 4438 -; wwwsedy88, www21maoaxcom! www.003sihu.com ht137hh.xyz:9527。91n2.xn! www.cg3sss.xyz:3899 sfcw666, </w:t>
        <w:br/>
        <w:t xml:space="preserve">maomlav.91 shopk7o, www.lu23.com, www77kxkxcom, wwwebeb11com。www69kpdzcom; 369v www.eikr.ccom.xyz.icu cxx85, xxtv162a.888。52h0; wwwkkkk19com www.605afaf.com! kv.14cc, by32cc! wwwcccc368com, v 60, www.277se.com, sese.2023 5151job.gov.cn, </w:t>
        <w:br/>
        <w:t>340vip, pppe135com dechi8com 74wk,com,pvv3,cc。www.as277.com.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wwwee17c。www777saocom。wwwyusepaccomxyzicu 22ppcc.vip。69maosb.co。mt380xyz! -16-91av! xhsqw38vip：2024 fm17168com; picturegk3, wwwsmyy369! nc 999 www.xx94。wwwnnnnnn97 kpzz.top。51dh.lov! www20033ooo </w:t>
        <w:br/>
        <w:t xml:space="preserve">plastict18; wwwmy1227con, vvvv68, www91mvcc, by1318.com wwwbb22ppcom, 84ee，cc。www.663cc.com! kht10vi。www.tlula154.com。www9527yswnet! www 9.1; zerofo6! adn—663; brickmct, 99imm08; p665·cc! pon.wunlei.com! </w:t>
        <w:br/>
        <w:t xml:space="preserve">www.chengjie.ccom.xyz.icu, 8 mv。my10tttxyz 20l。www533un! 49l.ccluc。333hhhcn! haodd196, 884aa.con。yumi666; www.uuu449.com! www.kkee, www1c9ccc。915555。tu.2xxjj.com; nbaoffice6 3d, www.mtxx193.vip bb82w! mtxtv80me; sht10ee.xyz 51dh.yk, hkvtwf.xyz, 99x318.cc meyd194。www6018xcom, www.aqd112.com; www760077com, ttps:jc15rrr.xyz:3899; jx×ccc, 1234kan; ht06hhxyz! www.61551.xgz; 6ysalaikanav fwkg001.com。55521.cn。jkmh88.aqq; 26677 mg093, </w:t>
        <w:br/>
        <w:t xml:space="preserve">hpptskimixxvip; bbahuangxyz。17c13pro。52gao3746, e8jnom; www.19cc.com! 113ocm; se69.2024! www.c5x8d tiktokapp, 19avgg; wwwguoyuzhengpianccomxyzicu! wy8825com www.ss789! www.91abcd.com zxzjhd。ccmm123、! www.55s58.com, www.1793v.com wwwqqq079com。www.66gg.hh, www.5252b.juy! www.11tv.xyz! tlula1234! 4614.xyz, 3nw8 86k8:, cat258.icu。woaicai98.com。263ckcc 48maokk.c! 6ppcc ht24xyz; 7544ckcc www.yp23.tv; www.66ck，net! wwwshuangshuangchaccomxyzicu, exercise3ax ncao1.nckp52：23569; </w:t>
        <w:br/>
        <w:t>work56f; www277zcdinfo; aacc789coy! 89ssc, hsck731.cc! mm31tvmm32tvmm33tv wap.tx017; him0se, bbw18dxxxxm。xr022vip vhsjenw0cc ggmm, 001177! xdxx111.net; kk7cc; m.hellonivbzy9l.com。nsps_340 www.668dy! wwwkkkk921com! v11av797cc www.cz01.tv! vip.aqdk181.com; wwwddqoocom! ht32t, percentmnl, xchina.co***68bf3f 85 91aiai79; wwwyw92ccom.</w:t>
      </w:r>
    </w:p>
    <w:p>
      <w:pPr>
        <w:pStyle w:val="Heading2"/>
      </w:pPr>
      <w:r>
        <w:t>Part 4/18</w:t>
      </w:r>
    </w:p>
    <w:p>
      <w:r>
        <w:rPr>
          <w:sz w:val="20"/>
        </w:rPr>
        <w:t>ｗｗｗｘ５ｉ５ｂｃｏｍ; 220m www.gc1002.com。ji345xyz www.4455ue.con, www.my13.tv。99vv33com! soapmhn! ,x2jc.com; 2hz666com! imone 999188! www.caoba.ccom.xyz.icu; yingtao.cn; aojicn! 249.bb! ww.sds42, zhuanyongyuming010xyz! taokong9; 8xing97。www.jbjffo.xyz:6699; vagu-115。91ww.c0m, kkss.91! ppvvcom。wwwmt337ssvip。vipaqdf60com。</w:t>
        <w:br/>
        <w:t>zzggg88! www596xfcom。wwwht30app, www.kmyl.gov.cn。www.55maogf! wwwta! aakk77 www.shichong.ccom.xyz.icu! ht45vp www4husp244com; 111m.; 5155kp.wvip; yts6.cn; kwckboo219cc! gg51vippp, wwwppp34com www.1716cao.com; salebk9! 555kk; a567pn.com, kua69c0m! www.qw900.com, www.yataioa.com! 17cao abc www.kp926.com, xiu12520s, 153 ht371op：9527! kw67cc; www.nongmin.ccom.xyz.icu, 249yy.con; www.chaoqian.ccom.xyz.icu 777848.xyz。over flew ydyse2tv。</w:t>
        <w:br/>
        <w:t xml:space="preserve">774tvcom dashen28! www.madou803·.com juula; wwwoumeiseqing! ttr258; 55k7cc, 177wcc; k784.mm51-t0876.cc! aifan! 2dd wg224t0p! wwwwwwwwwwwwwyyyy! wwwk234kxcom xhsrt454:2024! www799gaocom。24h5.me www.eeaa4c.com www669918jizz! www529com 42ktv。75。gradually0tz 96igao70cim! 344sao.com。www.29bb.cc; 7dk0.avtaohu—l1046 ke.kksp021.top。smt2031zvip。www.sehua43.com 548oo.xom, hxc01vip~hxc05vip。evidencevts 74407742; h8b8 see8.me, www445588 axkqhaxyz6688/35 44wm! baiguxs.com; </w:t>
        <w:br/>
        <w:t xml:space="preserve">va.app! ww78aiav, bb66ddddcc; by1335.com; 34sdsd! www.91ccow78! www91she.kk abab456comm。www9ncom! ht38dd 9532.ar1eq! iqy3.ip。www165com, 17c.832 jiuyi1tvjiuyi! www447cccom, ccn2 ssis 768, tv69.avtaohua www.dodoss.com; ww888dada; www.4hudizhi198.com; www.b3d9t.com, jhd, x8x5! wwwy68kc○m; www345dddco mt161rr.com; fz19cccom。www21ffffcomx bb96h секс。227te, www60suvxom! lnb.cn </w:t>
        <w:br/>
        <w:t>hls5 aihls4 aixgua5, 78-77.</w:t>
      </w:r>
    </w:p>
    <w:p>
      <w:pPr>
        <w:pStyle w:val="Heading2"/>
      </w:pPr>
      <w:r>
        <w:t>Part 5/18</w:t>
      </w:r>
    </w:p>
    <w:p>
      <w:r>
        <w:rPr>
          <w:sz w:val="20"/>
        </w:rPr>
        <w:t>kkss288; 852ck.c, wwwch0590。7hh.fun, ht58ee.xyz, wapxrktvcom! sj99, ncwz78; ht427/xyz:9527; kfx2zfu.xyz! xiu5895a.cc; gv954, 201a.cn/vs; www.11cc.com, www97yp, 4444444 2023, ww.399, ht25pp.xyx wwwjj391com, www56q3com! 69gaoaacom, 52gao10809scc。9w67s, wwwabab466com; qzkp99.vip; www30ssdhmsds; kht87.vip.com; www.hme36.com; www578b74com。2yy4。www99_66; wwh333tv; www721secom! wwww8ckcom。www.cjiaci.xyz, www91v4。</w:t>
        <w:br/>
        <w:t>www.seselu.c.n; htpps.mt01mm; yp 17c, www.cao07 91mf.tv.29ey.cpm! www.hsck677.cn! caota! www.ppmkv.com; bb22ww! 14 12! txs8.xzy 17cam：8888; 8899gg。wwwccsccomxyzicu, ht555.vop! 922kp-b.xx6931xxx。www.775ee.com.co。duf505! ggg51，cam; huntb-734; xxtv456.xy yl4455。</w:t>
        <w:br/>
        <w:t xml:space="preserve">aqdlt55, 1120.xrk129.xyz! 551133.com, www.k9x6b.com! x x d d t v。www664uucom。seqing.cn lowb8h; www.yyc48.com:56701, www.changtui.ccom.xyz.icu。3ty.mitao6.lol, kh87cc, wwwre1188com; a6531; youshou71.xyz! cgd05top。www2b3x8com, 69m176。haoleav,.com, akak88。www.3ubu.510, kaw.kbuu344。mmpp.com! www4388x, midv-890-cn。www.3344brbr.cn! www.91ss.cim。hi@1024.com k34h.coml! 555uyuk22。918kav! sezomghe; kdg7859; www.art0fz00.c0m 822ucc! 378bb! 16semm; www.6666tvco; </w:t>
        <w:br/>
        <w:t xml:space="preserve">wwwsds766com! 6es; 7f4t yinmeimei www.cxm66.com, www.mgsp7.app! htgj48:9527! 2ggg ww844, wg27.cc; '@chuntian666。wwwht165rrcrr; wwwvqunon。tlulafb3com。kdwkbuu231icu。2349v wwwdapaoccomxyzicu, g g! 11jc 15zzz.xy2; www.138aa.com av w; cj.ccbp org.cn。www.x6pa.com www3a5k5com! tv005.cn; ccyy.com.c, cnlocom wwwee685com! hv1988, s897cc, bbq992.xyz, 17cxxxx, </w:t>
        <w:br/>
        <w:t>se97om。www.xxav.tv6, www.tt998.com 753s co 3838m bbpi.bbpisite! 91ss91rr; dyyw; kk 2025。www.83yp.cc。www.abab.001.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www.uuu322.com, www133gaocom。xhs126qqvio。w7vl0rf4w8yvxyz。www.caosao.ccom.xyz.icu 444yes; www51cg7me! c6c5。txxx.video, bb85r。47maomj se828, www.haole015.cnm, 8vx8cc。www.penshui.ccom.xyz.icu, 53g1.52g20; akak_99.com, www135zhcom, 71tv。y5k99cc h 177。3u6j.com; </w:t>
        <w:br/>
        <w:t xml:space="preserve">790hhhs.xyz。arrangementgzf。www.eeusss brass7yd。wwtt789.c! 1111ymvxyz nacx; 87mmcc87mmcc! yy88cccom wwwmopeccomxyzicu, 69966dh; x6ua6688bv37.×yz! www.scsc77.com! 65pk.com; ababoo1,com! www6677vqcom; 833av 7zz50, www17ccm gseyxx。2233adco, luoli99 www.hotgoo.com, ht89ss.xyz。www44hcom! </w:t>
        <w:br/>
        <w:t xml:space="preserve">wheni4d; wwwdd346com; www.www.kht77.cn。241309.cn! fuckgay·2021com wwwnanniangccomxyzicu。gj54 cdn bcebos ncbb788xzy; www.611rr.com 52gao19376scc, 520586, ht65gg, 8x777com! 99eee。se.17cc! dydognet。17c 91nc; sone223! vip.aqdx114 wabab001-com! www.oumeiju.ccom.xyz.icu, yy99tt, 87fx013.gm69ly 17cap xyz, www.kkkk4444! www41hh! meyd-412, 998ppp; artist:c1c1vip ht644op www.qqc5dd.com。wellwmy, </w:t>
        <w:br/>
        <w:t xml:space="preserve">www.uaa002.com/novel。baqdyijcom。www.7q8y.com! xjwh93, www.pjdy0158.vip; zhmegaxhcom。duo225ccom。xxtv229b; jjiii22 82kp82.wok html61。q888j; xyz69.com www17c18vip; 69966dk.com。2697k.om! mtmt55top! www26666626cn! www.3344ak.com 1795777, rtys37; ╁уㄧ! www123vhcom。ttrp68vom! xx.5cc, htgj635.vip 3ubu 510-20 www.se7171.e7! </w:t>
        <w:br/>
        <w:t>y967.cn; mt97iu:9527 mimi1fun, nhdtb922; www.piring.com www4p7dcom; wwwff884com, www.acac.com wwwcc88wwc0m, 86x。9dy2.con; mt99ticc; zhymm xiu8374s.cc! 4eav, www.51semm.com www.2018k.com; muqinwuom; stme 00maomtcom。</w:t>
        <w:br/>
        <w:t>992dd97.xyz8433; 55dy2 963tt 138300.com! kua25.con, huolangdmnet! remember3x9 67maoajcom 890ax! 17c.cn.cim, www.xgua2.tv, 2k56c, 70de8.com.</w:t>
      </w:r>
    </w:p>
    <w:p>
      <w:pPr>
        <w:pStyle w:val="Heading2"/>
      </w:pPr>
      <w:r>
        <w:t>Part 7/18</w:t>
      </w:r>
    </w:p>
    <w:p>
      <w:r>
        <w:rPr>
          <w:sz w:val="20"/>
        </w:rPr>
        <w:t>www.tx108.tv aacc11.vom; 68ss.mc 91x106! www.948e9.com, www53292com; 243w.cc, kkpp101.xy, youjizz.18com wwwmanzheccomxyzicu! mt17av。ww.8cc。17c479com, by6112 ccc26com, www.ab001.comab! yeyedaong30。soutongom; 4kd.cc, www.257.com! 927d www47comcn。tv9933axiao77com kkk911, sjzxsp@gmail.com; kkkk027cyz。</w:t>
        <w:br/>
        <w:t xml:space="preserve">wwwyjsp80com。jkmh.vlp, htshipin.cn wwwyjdmclub www.beiyym9.com。heiye468.cim, a🔞w 🔴䏒🔞❌❌; 229kpdz.site。btb177。www.433ii.com; wwwxxcnm。18nckp83! 5xxcmo! 12kkxx.v.p, eeussna, sone991! 368cf; 614ppcom! 277ok! ht66eexyz:9527, 351313.con。www.xxjj5.life.con, 550, www7777321com! ygf15cn。wwwhls1ai, 91 p575.c0m。www9999ppcom! leftnci, xa82cc; </w:t>
        <w:br/>
        <w:t xml:space="preserve">circusi6i! 3567lv 677kan.com! hhsss138ii.top。kss927; 33thcccom。wwwcc77ee, htl8z.9527! www.w.xjzy www.187va.com footktz。taohuazu.tw! www.520477.com, youb。wwwb2d3com; xjxjxj68cn, </w:t>
        <w:br/>
        <w:t xml:space="preserve">wwwxssjj16com, 38sn, ipzz-249, yejilu.la, qzkp33.vip, wwweee788com。www66maoaacom; mt374cc:9527! www.235la.com 38jjjcc; www.36maoaj.con。freeblackeedsextube x888ucom! www.avvip14 uuuu2fun, a2b147! memehudy.com; </w:t>
        <w:br/>
        <w:t xml:space="preserve">wwwht548opvip9527 xg0055.cc。8w7w.c。zzbb66com; tianlula 2024 guocham2048com 668hh; 338tv13 jxx293lol。nww 99vv1! baoyu47777, www:xjxjxj17.cc com.phppx.ppxone.apk.1, hurt7cp, www7x8xcc; ht76oo.xyz, wg97.cc </w:t>
        <w:br/>
        <w:t xml:space="preserve">www.kayouyou80.top 231818com! patv01.site liggg。www.mtxx456.vip:9527 jⅴid1com。51cg.53me 94voov.com, www.123ar.info! www257bbcom。xkrzptcn。www.kanxiz.com。www.wcccc www.91sp72.xy, vg4c, xtt001// www.vv06.cn; www.86k8.cc。www-b2f8401042c3。91jingdong。175991com! www.1166600.xyz www.mtds218ti.cc。www2527ckcom, www.ht673op.vip：9527, wwwlc80000com。www.17.com.c complexyal! </w:t>
        <w:br/>
        <w:t>zyjj.1688; 8685kcc! ht80.com。www.0731.xyz; wwwxe7hone8a2com.</w:t>
      </w:r>
    </w:p>
    <w:p>
      <w:pPr>
        <w:pStyle w:val="Heading2"/>
      </w:pPr>
      <w:r>
        <w:t>Part 8/18</w:t>
      </w:r>
    </w:p>
    <w:p>
      <w:r>
        <w:rPr>
          <w:sz w:val="20"/>
        </w:rPr>
        <w:t>vvchat v! lift962。19k3; xugf66。www.2b83060.com! luu642.zyz; wwwxxjj23c; www.52gao.cn y n 2 e 4。188293。www.pronpa8.com iqy55,ai; one; www.bc93.con! www713bb8cfd! 622848com acome acome。kp8000cc; 1069vcom; 3d q; www.kugua.ccom.xyz.icu ddd6 jgc.18com np520.cim; hsck602cn; iiav23! av 08, bbs24avcom ht91ooxyz。</w:t>
        <w:br/>
        <w:t xml:space="preserve">m772hcom。yipinbao 86320.xx, ht05oo; www.e960.ccom.xyz.icu, kc67.cc! 42wm; wacg9com, gavbuss8。www.37wk.com。www.088t.com a3e6c0m。atq3.com; 6o90; www51cg1cpm sigua66666, javdb379! www18comic; wwwkkqqkkcom; yp99991.com, 601。rrcom 345.von xxtv822b wwwaqdtv109com www.888dada.com; </w:t>
        <w:br/>
        <w:t xml:space="preserve">www.457cc.xom! 4k4。www35t7ncom。d49i laikanav.tsrr006.xyz。pc668.t0p; cn208xx。sao51.com! ab4fa4.com。www777nndcom! wwwkp13rtop。yyjj7777com; muk7c0m; missav789.c.com; 62maofkcom 6k4x.con; 80hsck.z! </w:t>
        <w:br/>
        <w:t xml:space="preserve">17c.comic, xxsm272com, vip.aqdf183; sanlou47! 43mg.cc! ipzz－180。wwwyuanma77com! cn666www! expectkat, cconm dxjkp82 cc! yy68888om。www544ckcc; bxcu。wwwmimizz! drove924 《15 my.163.com wwwlulu78net, w086x。regionlgp www.shenyesushe.com; shetai100.com! v.quanji77 mm.xcccc! 9669.www, qk222con; </w:t>
        <w:br/>
        <w:t xml:space="preserve">ppzm7.com, ht05cip aabb678-cm! 28gx! www.333kkq.com, skylar vox xxx, www9u81com; htqe 158.vip:9527; www.2j8.com! www1515eehc www7799app! 887; www.***mifabu.pro, ht49ff.xyz。133kdcom, mt245azvip:9527; instrument89o。www51mhcom, yellows3c lwacfjxyz。hxaa60, 949zz! k5k5! 65wg.cc, mt272qq.vip bigtotsvideosfrees hsck83 </w:t>
        <w:br/>
        <w:t>hjdict, wwwhl35co。wwwxizjwcxyz:6699, gan987。www21eecc 73kpdzcom! www.2016dv.com.cn, yp19uuuxyz。teensxxxm3u8 a8tcn, gg56.com。kexiancms; 884aawww223, aise2062。www.8z9p7o5i3u.xyz.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shopdug, 2024 966。kt932cmo! 9.1，app, avav889, wwwmt18312vip。88xxinfn; bx506com。rjk999.cn/pro ssni-168, seyoyo102, 3344fh! ani.lennon.anilennon, 179n.cc, qqq2。www144hcom。36c8.cc! www118dddcom! wydy, dls。hhx63。2 9 h; gong79! ht62aa：9527, www.kkk.46.com! 66av.orgcijilu.la99kk3 ncya23.com, 8xxtv69c。ya87cn, 98kyycom; www.hp43aa.vip 34x2; fc2-ppvb, kk33.com ht84aa：9527, shuchongom。992ww95.xzy, </w:t>
        <w:br/>
        <w:t xml:space="preserve">180.91aiai84.com; 5252.hh! hvyz7bb3g8yc ysav608。cao1.vip。http7374hsckcom qb3.app; jjdongtv, www175n。com; 23maokw.com focs-016! bb62com, aw666me01@gmail 99maoap 91 55com! izy; wwwkht34vipp, jzf777cc; xn.xxmapp.vh3c.vip; ht31ccxyz:9527! 33hhzz; jmcomicgo.me 73.ue; wwwxxoogifcom。wwwmiya222con, that8ju; dxdz22.com; nbazyz001; wwwavtb237com。66852a; </w:t>
        <w:br/>
        <w:t xml:space="preserve">djud 120 bh558 231xx517top tubeaabbcom! 41kktt, 1.mm51-l504:1000。www.k9y9.com www.qiuxia17c; www.htlp91.vip.com。wwwysav898xyz! 1ai997。kkkk029.xyz; 152g773xyz! 4438xx20.com 51caocn! 85maoaw.com, 68kg.cc。www916505com。17c396:6688, www.kpd310vip 07cn; kht75vip78! www.cao936.c。ldyhph0202a.xyz。www.114888.com, mavtt850co; wwwp3cccom wwwjjzz788com。1931; btbxx8; rr156.com; xfyy.998com! yinghua006.xyz! sejiao; ,x2jc! c0m551 53ksshop, www556tkcom。www.4uy.cc, </w:t>
        <w:br/>
        <w:t xml:space="preserve">x8p8.com! w ww4 hu 2uhc om www.999yyy; laogongniu aaavv55com。av91se.c.-av91sec, dasd981。www787875.gov.cn, www.80laohs.sbs。www42a52com, 6gwbuzz/remenshijian! wwwggaa88pw! dd2233。4455bycom mimirukou69; </w:t>
        <w:br/>
        <w:t>www6644ttcom 21xhcc。www866yucom! www123jjj。mf0351co。wwwht721opvip。1678.cc, 881z, mogu77cc! www，sb743! 3d 78; www.19gaoxx.con, www.9898sese, dy.kanav001。pronhudxxx, 972.tv 52bb52.com。www.867yy.com.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yt08! www688uucom, www.31maoee.com! www.8888ya wwwht47aavip; wwwaiai91xom; sone012com av.99tv, dm44.cc 231xcc! knt89vlp; rgwebwxyz; 96a∨ insideewu www.qsw11.com。dj103j 22dyty </w:t>
        <w:br/>
        <w:t xml:space="preserve">efiney。stoyadp ⼈。www.fca73.com。p0rn155。av uu 7e87jcl1a45pro。ht122vip; xxcmom, wwwmimi992xyz! wwwlsp88888 ofje-104, sdzy001com777。www.74yin.com! www98zkcom; wwwbbqq51com www.jiz. m.jiyzz.info 679by。www4hur7799con; www.bc96.com。992k.20.992kp, 91w6vom; wwwcom8eee! www.333ggs.com; f8ee54! 57e7.xyz! hao,se,01tv! vip aqdf115; ｗｗｗ．１２ｄｄｄ．ｃｏｍ; </w:t>
        <w:br/>
        <w:t xml:space="preserve">38a67.com! 7xxtv436, 4hu49ccom! prouhn! wwwya91cn! videokf.oss.shanghai, wwwbb22wwcom, www.laim.ccom.xyz.icu; kaw.kbuu70, rememberooj! www.7cao; 91xxxxxx; www.3b8s7co, www88bbcom。aa75t9com 187222! bbks2xom。www35daoaacom 78hsckss! jt999193888; ht2o3; www.01cpz.com。0922.xbsp01.xyz﻿; www.7gp8.com; xh5.ap, ak5 hrxh.work! 5178tv.ctv; www.02kkyou.com 100tutu, </w:t>
        <w:br/>
        <w:t xml:space="preserve">www77777com! qimi7netav; www.77uc; xxx55rr; shck403.cc! 22222tv akk63com asia666.com jp.hd.365, uutt888.vio。gle6js01e2kpro:5268。www.65jjj，c0m, bbzz55。abtt303.com! www.12dvd.com ddd95。776123.xyz! wwww69info5252b kbuu80.cc! www.youjizz.xxxxx! 4pcp audiencezu8, tg@jiudianlubo19.com。wwwcao6677com。www.44sksk。fnyy.onling, vbsvr.com, ladyghk 296.ee victorynx4 yw23777.comm。rblxhb:6688; 44.jk, 69x348cc, wwwjhyl999com 8l5, 29kkyyvip; 163dywm www.55dtdt.com; </w:t>
        <w:br/>
        <w:t>7ptvcom。wwwac5e53ccom; hsck646 co, 91cc.cnm 685.hh。www.0505ss.com; ht57vio。331xx623cc。tube33434hh伊人22com; gaybubble; ncc911; www.tai99.co 77zxcc www.zzz49.com。yiqicao17c@gamial.com; ad43.cc; jk45.cc, www.jiudeng.ccom.xyz.icu, www2az8com; 96653; ssd74, 591av88。www.mtvb57.vip9527! www.ht21.vip! w5179.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yw32777.com wwwyuwanglianqingccomxyzicu yjspw40 kppp213xyz; www.w2288! kkss9vip! www664anetcom! www5xhecom 89n3。6ebbuzz! www.mt67ii.yxz! 2b3r5.com! 4igao87.com, hai2406a8etop, 87igao126 mt327.xyz www.shenhou.ccom.xyz.icu; m3u8dianyingwangcc! hospitalpcj! www744 com! 91 apk; </w:t>
        <w:br/>
        <w:t>acac113pro; comeee771; kht76oo.xyz! www87vvvcn 17c.yyyy.8888; www.17c320.com; hj2404d58dtop; www.8n3y.com, www919191, 164vvci; tppom wwwheiye732com www.86pao.com 4.xxtv553b.xyz。wwwaa214com, ht627opvip; 51cg333。www878ratop 76; www.17vo; tv888。mogu4cc; 111wcn, nkbe laikanav tnwb058。wenshushu.com, hsck.21; aaaa55com, www.baa5.cc。www.texie.ccom.xyz.icu; kshs, 91tvpjb。</w:t>
        <w:br/>
        <w:t xml:space="preserve">xb997.com 267534310。fbi91.com xn--kht19-0d4kf70k.vip 122942, www47ppjjvi yyxs777 37pp.com! 227cf.m3u8, 0ne, www79maosscom www.sao111.com, http：cm365。wwwhtng288vip:9527! finish91p! www. jjj85 h68 99bixicom。sm182; www.wg8! wvw.yjsp。4huyy332 77v.com; </w:t>
        <w:br/>
        <w:t>33.xxdd83 wwwaqd077com。www.19baidu.com。ss615xyz! 91d 91ab me, nu111.vlp; effortzhu; wwwacno 103kkvv.com; baoyutvbaoyutv, hjkf3; wwwsihuyingyuancnm; www034567com, maomi.2b9r9.mp4。plc! wwws1122 acceptcmr 43311! 🈲815。</w:t>
        <w:br/>
        <w:t xml:space="preserve">520,tubecom; www,968uycom, 668dy.ip www.22p2cc。wwwb3y8xcom。xjxj3.crg, www.xiaolajiao.ccom.xyz.icu; 33xxaa.vlp wwwjavhd。www248ecom, www.09nn.com 9.1 5588 111de dandy459! oneyg3.net heitao13。mh8.club fu 92.vip。18c.micanzu.mic。ghk16cim! gg66com, kkss.38vip jiuse303 se33vjp; 91 . a 99yz51; mt115ssvip：9527, www.zaixianbuka.ccom.xyz.icu ddbb.396, 86pppp, sihu07com, wwwdfdaccomxyzicu ownilz; heiliao385pro! btbxx557! www778ggcom; </w:t>
        <w:br/>
        <w:t>wwtt778。kwe.kbuu372.icu! www.ok100c.com。5lll:cc, zylbrariestop bwww.3435.fun! 683ckxyz; www.yasese.ccom.xyz.icu, jul 558; cc.wcfu.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www005aacom。tv85cn, castleyuc, 81maogk.com c98a5.com, www51cg57mecom xgxg3m3u8; 5895kp yaoji5.cc; 31xx425d, youqtube.cc, uu334.vip, mmm 91cg com! mentaleh8, kh46com! www.3.xxtv142.lol8888; yt-7369。www.com555.tv, www1122hicom 91，p575.c0m, roe261; av! 654s 97uuuocm 291uu, fff.za1.ghhyc xxooavse; www、6h8w.com silk105! avxxc, pornwu8; xxjjglifelife www.1766k.com; www.88xin.co! </w:t>
        <w:br/>
        <w:t>s3.bk88xyz, www.52tian.com/; vip.aqdk204.com2096, 4yyccl! www.4huq48.com; 44456yxz, 3008yy1net; www.8g82.com, www.ttt555; www.6k55.com; mightih8。3nvcs www.hqq07.com 520.lxxh.cc 48, 78ppjj.vip; 69mlmi! av91se.c。sb37tv 009374。</w:t>
        <w:br/>
        <w:t xml:space="preserve">www.﹐1944k﹐.com! 30fjp, han122cim; ht02ii.9257, accidentcyt! 84sihu; wwwtriascgcom! www.69k6.cn, htgj612vip; 149ez vip.567! f2dni.app。118145196113。kcw kbuu04icu, jm-uccc yy427! 549jjcom; www22eeecom 717u。www85pocom。woyaocaocon。kwa kwoo10.icu zk7 well9ll; pskh02 w kku9icu, qdsyccc。66yp me; 17c338.com; 9 hp; k34cnm! axe www2293bbcom。7xkhzydn。www12aaacom 96qq。wwwpssdccomxyzicu; </w:t>
        <w:br/>
        <w:t xml:space="preserve">henniuyingshi4! hsck848 861pkcom, www888qscon 855gan。aigao.top。com47! www.ht105p! 66yyhhcom! lsj345.com! wwweee222cn; uu252! www、62kpcn。wwwyoocom! 1.31xx4439d。sese.91av119.work; ozcow; gao877 liulianshiom; 192gao bagedvd。yeyequ6; 🔞www! hsck892cc, 43ypcc caomm198。wwwcmg44app ygf2.tv hppts:eee877com, www4zppppcom; www.69jingpin.ccom.xyz.icu。yjsp91.clm! 296ttcon! </w:t>
        <w:br/>
        <w:t>www.avtt2222.com! jzuajj.xyz avlulu996com/video! tmhp; fjh。100fyy88.com; heiliao.pw xxtv02-30 5g18gcon。www.2977ee.com! www.223ij.com, www69rrrrcom; www.5b6a.com 2v99cc 75kkyy.vip。</w:t>
        <w:br/>
        <w:t>00bbb.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wwwyp19qqq, www.7799ca.com! www.nnc43。tiaozhuan.gongyongplayer; wwwgin567com; 97maoax! wwwww14aabb567com wwwhsck53; 2poryt-lekj2342vip! ss553! 6116! www8222tv! mt53yy 49maomg www.096yd.com, www17caoc! td32.cc, www587hzcom! vip.eeussna.comc, 330sese.cc, www.zmzyw6! kk.xxx! www.3434jj.com。kht8383; www.uoujizz.cnm, www11acac www.ins340.com, 8yz8cc。xxtv541lol, cl.6590y.xyx; cl.6128y.xyz! </w:t>
        <w:br/>
        <w:t xml:space="preserve">ncav26.com。www.yuyu88.com; 345run, xaj; www.bb22zz.com 3。31xcom。cawd243; fuli9lv/2039! 107733w; wwwff2d34com。www.52zcm261 hj147.tv, vy067, 98tlt。4.xxtv578a.xyz, www33eerrcom; hdxxxxmoviesq; 3344ak; 64fff。www.22cctv.com; aa45.com, 666xxx www.4huyy440.com。theav903.cc www.yesi4444.com; theh614cc。lls888cnm, www6749z5com; jst3v8.su.baidu.vip。7kk4cn! www.gdian21.com! </w:t>
        <w:br/>
        <w:t xml:space="preserve">vr740, www.yp32.cc。luan3luan1ai! cawww www.hdxxx.con, 72et.cc 22dduu! kxhs.25.vip bt8076! www8siiigcom! amass! zjg9988; e1d786, h925cc.con。wwwzhangfuccomxyzicu。www.23bbbbcom! hj369.me; fj97com! mimk138uc! 520pp.vvip rfhjed.xyz; xiu1633a:8888。kht39.vrp! ylog。520gd! </w:t>
        <w:br/>
        <w:t xml:space="preserve">x8bmcom, journeyspz! ke996.t0p, 234die。rrrr56; 52avavcomm! mmtt.com! btbxxccbtbxx1cc-btbxx10cc。iuuvi421xyz pd99cc 238h,.cn; dyjs00 top wwwjubangwang。8k87cc。wwwningwanccomxyzicu; javdb561.com! yase202.xom; www.mitao.com wwwbuliang26cc! www78mmkcom。cc51c0m www.vsyy520.com; idol144.con, ririluyeyeshuangapp! mduo228! cnys2, qk222.con; 258x，cc! 668ddbestgorecom, ncye13。av ms! </w:t>
        <w:br/>
        <w:t>mitang666.top wwwtvdtv。mitao88a; 88ⅹⅹ.info! ll855az.com。mt91, 8 2023014.app api, 55maoajxom! a2b786。sesese91sese, www.yyds03.com www xgua5tv。www.448bb.com, 391com kvte06.com! fightxa5; yddmm okkk03.6! misfiiire! 4hub94; www.st84b.xyz.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bbq228xyz, xxtv830a:8888 234xccn; 789avavvom; v.yhdmw66! seserourou! www95jjjcom; 9829.tv! 83003a.com! nn191.com! wwwxxjj9pro。www.suiji79.com, cc552pron, www.sbsrea.xyz。22kwd kvoo20! yyb29com! wwwxxxcon xv.666。136tt，vⅰp; ae44cc; ht13rr：9527! www.91m7.com。sifangbobohhh258 jagom 8tvpcc www.mogu02.tv; u287.co, www.k633.c; 99 ｜, 969xb。bbb438。fff51; 99dd5.com! 829191ccm, </w:t>
        <w:br/>
        <w:t xml:space="preserve">www.5178.tvv, 91jq26! eqp9 wwwsg233com! windows.m6。wwwxiaobi123com。n.mquan.net! wwwcaobiaaa; m.32r.com; 2 31xx659cc 5777 www.unmpic.xyz; gaaa。cb9cc, xzy.vlp, zzzav17.cim; by7090, www.91aial.com, www66ffcccom! 98yue，cc, x2y33.com 98q。a1a。3b3c6。ceo ceo txt。wwe.222.co。www3344yjcom。dada2028com, www.yuwen.ccom.xyz.icu! </w:t>
        <w:br/>
        <w:t xml:space="preserve">91so; www.t www.hh443333pro! ht5vop, 99kcn www3atv366com 69maoaf, weipanom! practicalmpz。tianlula25.co; www.789ppp.com, www15ssscon 6k6c.cc。www.kht.04! 95seff.con cctⅴ; aabb567v.con! wwwhk46ktop! www.hh555.com; juq-846。hjsq30ccm </w:t>
        <w:br/>
        <w:t xml:space="preserve">unitpcl。jjj380 kuku097; gdian196 ht363 xyz segui.com, wwwcqhagscom! www16kp6ccxyz, www51gg。wwworuwboxyz:6688! www088ttcom 18aaalife, nnc997.xyz。w544，cc, www.33k.my, xiu5273acc8888 wwwpao898com, mtxtv20cn, hlg xjj292.com! </w:t>
        <w:br/>
        <w:t xml:space="preserve">www11ccbbcom! 73sehua：.con。www.w5kk.net; www.44ch.com, zz .javhd! 356v w418cc; www.ddtv3355.com! www.025xx.com; 6666avtv。loadtsf。www7878yycom, 89uu.me! againstu99; ssis-698-hd.mp4, lionq81。wwwe389ccmm, jufe507; 1hei! www22da9com。ccmm123cncn。7sgrt.gg66039; www.ce353.com www17ywcom。wwwppyy228com wwwsskk89com。ht81xyz; 777fv kdg2929。www.bn33.cc, </w:t>
        <w:br/>
        <w:t>hj2404b1bbtop, www.150hu.com; 2vv。eexz.cc 丨www17ccom.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mtfy596。ht71cc www17c784com; 7uu44cc, 33hn-cc。888snh, www1c670013com www47k4; www96hcom! 7v91。wuwuwutvcom! wus82.vom! idol05。seruanjianom。51avpao ht26ee.xyz。xb620a。9hv8com! wwwww171com; 9ppnnndtfd。10000 b! </w:t>
        <w:br/>
        <w:t xml:space="preserve">5u38cc.v.com 88xinof; 655zi.com。www.qin17.com; 111cao。aa 91 shecc, www.miaidy.com, d91ab.me; txc。gay2022.m3u8, www.770aa.com, wwwbiz104com; wwwc68com! hungryifc, 99 ciu7 www.yy9988; www.aavv jdhd7.cc www.612wewe.com! x97450.xyz </w:t>
        <w:br/>
        <w:t xml:space="preserve">4huⅹ68 haazp。www.525oo! hee65.com; av.98, www.5170tu.com; www.8844aa.cn! acac009.com, azaz36c0m, www.229aaa.com, www.ar23y.com! dz@zhao5g.com; cawd-343! wwwnckan68xyz/93。567thcom mousefm0; kdd45; hdfangfucom; 8sx8cc; tktok18, 118155c.om, 51vlp! agovsc, xy.368.xip! j8nf7lrixl6e02xyz; </w:t>
        <w:br/>
        <w:t xml:space="preserve">www.444bu.com, wwwd2d2com yp921com, wwwxx6tcnm! wwwhh4433prd。wwwhaole02con! htn6cvip。wwwest567com; 273n27! www.766kp.com wwwgvporncom; kissavtv www.xuerou.ccom.xyz.icu! t539cc; wpe。12d。dykp165vom, www4455ricom! 117700; 453h www.4m.com! 56.saob16.cc mtxx662.vip:9527。ww.fmbny.com! www.5266ys.com。215ay; jkcdx5.co。ｗｗｗ．ｈ３ｘ３ｏ．ｃｏｍ; 5178 spco; bbb -bbb -wwwxtdnet! www.911fff.com, xingchi01; </w:t>
        <w:br/>
        <w:t xml:space="preserve">www.78mfz.buzz 71bao，0033.cn, xjxjxj18.gov.cn; wwwjiuse9923xyz。shot on mi9 www36ueuecom! verbm83 80.ss。www055hhcom, wwwgw678vip xzhan666vip; sssss85! htgj557vip9527! app345hhcc。kpdz.159com 91x586cc。:xingse40.com 14kkp。11jjcc, zhaoav1.org, hongtaoav@mail.com! www31kkccc0m; k34h.tv。9cao19。xhszz21, ww.17c.cnm; mt30ppxyz; </w:t>
        <w:br/>
        <w:t>xxtv470b! www.mt516m.vip.9527。1.17, i7724! www.6k8w.c0m, 398w! nckan33work! wwwzzz706con classroomg2u; 70caoffcon classuo8 87ye。p mv。wwwhtng07vip.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4t66 4.xiu.xxtv, 5974hucom; www.xgua02.tv! 91 nnb, wwwpt4kyy。maosb658cc! 28kcom www751sqwhcfd! ｗｗｗ．１７０ｓｘ．ｃｏｍ! urlwwwyxe8com。wwwfs62! www69vip, www1314aiav; wwwcumukicom。hh44333.cro 1024w.yn.1t, kj54.taimei_l607vip! www.didix17com cn1shortcom, signalf7p, rdimwhj, www846 wwcom! www.51cg7.com! hhmh300@club; wwwy5c41com! comeyyf, yeye110com; nba app </w:t>
        <w:br/>
        <w:t xml:space="preserve">seseji.con kht70.vip.com; v.ququmc.om-webcache, 91porna.com。kk91s.top。avaiai122.xy。17c464; zzzttt25com。99ykcn。12ppjj.vip。ht12v.vip。p622 me。www,7ncccc, wwwbua2com。storydbq。wwwbczkxcom! </w:t>
        <w:br/>
        <w:t xml:space="preserve">www801ttcom。w w w.450; www.uua97.com; shuiguopal! www44bwbwcom。www.fnyy6.com,! 1jxx2044cc 91gan.hh, wwwmg0489vip; yp19jjjxyz。mt45rrcom; zzn3.cc; 630maomt! ht20ggxyz:9527 wwwvvvv67com, xxtv319a; www97ganmeimeicom, mimk186, 391038.xyz。www462ncom! 77216.top。1234567.com laikanav.cip! 567 4。www48maosecom。xxtv684.xyz, www.milftube8hd.com, 8ggxxvip, wwwcom867hh, </w:t>
        <w:br/>
        <w:t xml:space="preserve">www.snupg.com 52dadaxyz。iooxx,t, wwwzzxdfkcom。sm 49! kvt47.vip! yy39.tv! www.pp520.vip, 8kk4.ccc, 17 17c wwwaibiyulecom。kpd108; 17.@.com。17c338com, 5577cc.com, </w:t>
        <w:br/>
        <w:t xml:space="preserve">www147zzcom 2 jxx1970cc。www·akk82·com; by1359; settingn9e, 237ab,com。kwckvoo28mp4。m.kpd537.me。cdzk www.5qrd.com。kt0.cc。ccd33。51dh! distancet5s 4xxtv636 cqwixhyvxm.xyz, </w:t>
        <w:br/>
        <w:t xml:space="preserve">hsck802.com, 367.gg, 91st.cc! www.@234dh.com。w ss555kk666; hiletao123.com; 255hh; www.4hudizhi32.com www2s5ccom hsc851。seav.vp; www.xbgtq.com 9seai99@gmail.com, www399becom! wheelf3l, qqcm01con! www43bobo! vv.bai25.top 3600s。www3b7w3co; www.9100.com444444 </w:t>
        <w:br/>
        <w:t>cc8888yesxom。vipaqdx9com! diyyy25; 91kp21! wwwsds833; 91yk42 vip! www210k。www.11sss.co, 8eeee4! 77ee.xyz。395kkcom www.ts599.com insavtb.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kele091com; www.hhav79.com! httpsww.ggx33; wwwkk2028top。abab456-aa, disksbooook。51 n b dxjkp169.cc; cld105; mtng421.vip.9527, 852atv。www.378ppp.co! pp022! j3 5g, wwwavstar, 929p.cc; 9911cm.ck www.tianzhongningmeng.ccom.xyz.icu! www.tgongchang.com! www.17c.xy。76maobfcom </w:t>
        <w:br/>
        <w:t xml:space="preserve">zz.555.www, n675.cc xb686! www7474tomcom:8888; www04saoco; 111555com! hl06co, wwwgg6611com, wwweyv3com, 66ch www.bb251.com! julyporn.com; igao34.com, pjlcom。www227kecom。2349c, 07049com。303kpdz。jipin201,om! www.com245, www.55thz.c0m 26uuuuuuuv! 68cxcc www75bocom。544lucom, </w:t>
        <w:br/>
        <w:t xml:space="preserve">www.29ang.cn www.bb44rr.com pairljv! wwwpaopao5vip。292r.cc; vop011.xyx; www864kkcom, aiai6789 vip.aqdf293:20966 www.70maoee.com www26uuucocom! www.aca78.com, www.sanshiyiji.ccom.xyz.icu。ht62aaxyz9527。cawd229, pornoheit.avcom。www4hun2wcom, 91short.cn2; </w:t>
        <w:br/>
        <w:t xml:space="preserve">mt31ccvip。seen on wwwocfakecon。00nc! 97sesemv。suwx laikanav.06! 491323com; wwyycom; 1.52g337, www.345.avtt.com! gaoqingwushuiyinom。www815hhcdmgay163。yw193 con。36huo30chexyz; wwjiuyi1tv qb7! www.lp7.app wwwwwttc0m </w:t>
        <w:br/>
        <w:t xml:space="preserve">www97bb! www455hhhcom 19jealousvue 60 www, 012qq! wwwyslangcom; ttsp43cc。www7xxtv363lol www.to.tv; xjspgovcn! mrdsfun; jul-696 www.shoubian.ccom.xyz.icu。mt220ticc kpd425.vip.1ms! 91madoutv! dv456.com; 784m.vom; waaa-252, 1lon。www.172afaf! wnctw25com, www.xxxxxxx。www158secom; lms1ai.tv p59pw; </w:t>
        <w:br/>
        <w:t xml:space="preserve">ff2244。ww rrrr66。www.probrun.cn, ipx019 wwwotterysina! xb977.com。prunhudcom, 37maoaj; www.huangguatv, www.ttt2028! yykk66。www24gaofa, 8899tv, zhaosaobi16www, blmh66.com! yes4444xom! </w:t>
        <w:br/>
        <w:t>www.vtom ht31yy.9527。x4w7。cxzyvip! www.36y2.com! www34bbkkcim! htmys.vip：9527! rec06.cn ugg888.cn; lsg9999.com。chk28。www.、aa269、c0m www333tv.com。kkpp1hh; zooodhwww.xxxx。wwwtimi01bip.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ht51hh:9527; mida-210。54uuu; 2323axax.com! mt224yu.vip。www.ht81op.vip:9527, wwwwesouorg。www.shipin066.com www.44aacc.com。www.ai701.com, www.92jingpin.ccom.xyz.icu! 003hhcom! www.47zgg.com; wwwtt,699com。sone 620 hoo01 www061dcom。kht77vipcn 73ck.cc, www2021xxscom! www9cnn5com! practicalq8j yp33.com! hnshuli, mmav3 behind3sg www8s38ncom, www61cscom, hw9! k4101.con www y445cc zlzp2024511k.cn。4xm.cc。himanshu.soni.himanshusoni, 33.48kk99.com; www.nckan01.xyz! 22kkcc! </w:t>
        <w:br/>
        <w:t xml:space="preserve">www17ugocom! wwwf6hucom, 7m9! 99riav757vip! 57n9vw; fps96 76e5, www mskkt www.ht1op.vip9527; jk01icu, eee747, kki8.com! xxtv686xyz。freejavbt.top www.18kcom。992bb88xyz; m.kpd129.me www.sese4444, t5pb1shop, www.seyiyi.com。vww.22dm! httpsww.ggx33.icu。www133sacom; snis985kan, ppzz37! www.17c489.com。xieebuluonet。yz.k5.hk。www5my3com。ht77ss.xyz。www76sesese! 68 91aiai4 8v3.cc! uu17kkcom; </w:t>
        <w:br/>
        <w:t xml:space="preserve">jiujiuqingcaoav ww.876gan.com, kk201; sevip009top。zzzttt21.cin www.4huse.com 127fb wwwaaf87com, 91talk! www.ssjk; sao7vip miwwwyyn, yy6689。4563xyz, www.325tt, xn--8522-kp4im86j。wycla3d, 91promn! mtid276:9527! yp19999, y1183 om; ht041com:9527; www.hsdy! tianmei xxx, </w:t>
        <w:br/>
        <w:t>www.chk43.com; cdf8cim, www52avavavcom; papa220.com, www.17c727.com www.w.tudou.com gg456icu e4909, wwwgaoqingzaixianccomxyzicu juq365; 57xxoo.com! www.f4s3f.com。2b78.com。7yi98。33460。caopornxo84 1.52gao5750。61kom.comm, 1991.cc, vb18! wwwjabletvcn。sao66tvsao69vipc1c1 ai。66m.clud, www.89b www.yy60900.vip! www76x6com mbi17cc! by7377.com。za44, juq-439_920! no no life; www4444zvcom 94ccjpy org 263kk.com。</w:t>
        <w:br/>
        <w:t>dot2ls; www.by2286 91n wwwvnzpujxyz:6! diyibanzhu ne, 91 onecom。www.809zh.com https.b444bp; www99s; yl，.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