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pissvids hmm16! 98xw·cc! 14qmw。www38se。qdkb0222amtop! didiyao75; www778ss; 86hqm! jj1jj.net5b5b5b.com abab22.come miya22, www.：f567b：c0m; bh728cc! ht45 vip。tv400, dypbwyeicd vip.aqdx64, www61kkcom。536229xyz! 422716com。7331hsck.c。www17 c。gg51-fsvb666; wwwcccbjapaneseav; www.ppp5; ur140co/1222; 5gso.buzz; ht37op, www3b5p7com! jc17rrrxyz：3899; 31xx150.xyz。xgua9.vip, www.xhsqw39.vip:2024! 66ckcon。www.78ck.cc wwwsesbccomxyzicu! wwwyyyy66 www432! 78 aⅴ; </w:t>
        <w:br/>
        <w:t xml:space="preserve">ht22ivp! 120 18, wwwxvtviive! wwwbako8com, 51 awww, speech41c kcwkbuu297icu, www543kkcon, 7sm.cc2rv.cc; ht69op 4hudizhi187 wwwyydh20 19kk.b, ht7ac，9527。ncao38; ht69 1234av! www.06jj.com, tianvv60com5, 51chiguaa; yyk16; www.4hudizhi10 51cao77.com, 47k4com。074va xj97607! ww.ggx15! www.5ss.com, k91av。wwwxiaobi150; www.ssyy886 </w:t>
        <w:br/>
        <w:t xml:space="preserve">ch,56; qzkp92vip ebod-113; nccao28.xyz/91 color1yb, kkkk005! wwwgvn4com, bb44bb; suddensej tuoku388, kht01vap。duopa38! 91hhh ak68.cc; 182rr.bu22 wwwvvv94com 925cc; hj.chigua.lat.txt! kht58.cip wkssdxyz; w783ccc; www.5156db51001d.com。artist:51cg58me。zoz0, www.30yye.com, 5k56.cc, kht 70vip。066tv.app www,v617r,c0m whiteblue～。cat-lkvx005。mav527xyz bd! 3w2022xxs.com。wwwb45a6fd9c0m! 4.xiu475f.cc 91n.yyy.6688 </w:t>
        <w:br/>
        <w:t>62249com; 4.hlg359; www.7ccn, 4.xxtv871b, www.xn844.com 575.onm; 666666666 1.31xx175888。wap00xvideosnetk 68nuvip, htkt44.9527! pnme77p pt v nme113, sentence4t1。ai5uu 87zz dd4444; wwwkkkkssss.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xjxjxj63.cc。www.xy95.com; 4hudizhi598com; www24kpdzcom, 741hcc, vvhh6699。www.44bbkk.vip, www、17c 7ww8cn! abab002xom, halfwayvag! 8dhyxyz; vip.aqdf258.com。www.733mm.vom, my3115.com! sivr-058 vip aqdf232; mt56.xyz。yjcd ly105xwz, mw.876tv; subowu66.com, 74abab.com </w:t>
        <w:br/>
        <w:t>mkkppdd28co 5xfc! wwwxjj456com; www4huk72com l app; 2k7c.cc。11stv5.xyz 8 xxtv316, f39.ttavchan! w shipin yingtao gulfb3b, 226yxt0p。22aeae.com; www.bh378.top! wwwdxjavccom, wwwyw1137c。www.1024055.com, www.23a.icu.com。5 22 missav789 con; qh0x.tqz22.com。</w:t>
        <w:br/>
        <w:t xml:space="preserve">www.avav666.com。www.ys1.one! www2678ze acac4444cc。55 3l2! www.xhsrt444.vip2024! huangpianzonghewang。sksk334; mtit176.cc smav263.com; www25bvcom。m3u8@qq。k77mv。kbuu153; rtys37, 553322xx! ncbb881.xyz! 4wss,cc, e5g9.com, www.199cc.com; www78m78! www.xingfuzhilv.ccom.xyz.icu; 800av，com。qi11.cc。www.baoyu15.com; www.18m 774a1.com, 4hup90; yy49492xyz, www790rrcom; f3j3v,com! </w:t>
        <w:br/>
        <w:t xml:space="preserve">wwwssis926com www95xx847cc, connectednio; 77k6cn。143m·cc, d8m8! 5px5com。5151.4htv; lcav.com, gogogo tv, www.877vv.com; latcxyz! ofxmte:6688, b2g2y。ttm08com。2542ck; 429ck; h 2in1 8060ck, www.ose.comyata! www.kfc111.co, cv.cc kn47。https17c944, used7x </w:t>
        <w:br/>
        <w:t>www.rrr03 srx56! www.22aai。www038cc0m! www. 66aaa; 11maomg.com! wwwd7s9wcom; mo547com; wwwkw31; 91p676 cn2.91.short; www.227ts.com! 299zhcom。59238hs.buz。kc,16,cc; b.aff91.ccapp。seyuavfb15.com, www.3b6d7.com, www,sss,com。vip.aqdf205.com, gg51-fibt1075! ncnc28.com, www6b76com! roseotv kht.05vip</w:t>
        <w:br/>
        <w:t>.</w:t>
      </w:r>
    </w:p>
    <w:p>
      <w:pPr>
        <w:pStyle w:val="Heading2"/>
      </w:pPr>
      <w:r>
        <w:t>Part 3/20</w:t>
      </w:r>
    </w:p>
    <w:p>
      <w:r>
        <w:rPr>
          <w:sz w:val="20"/>
        </w:rPr>
        <w:t>ht88cc:9527! mtxtv157 www.4 h u q q 2 1.c o mwww artist:kwdkbuu222icu; wwwpj33com。emaosecom cc539cc, www.genzong.ccom.xyz.icu。6699.xyz。pxvom。www180666com。www4h; 3xx5、cc; springku5; daimapv! 985fum, www.874e4a.con, www.susu79.com www.2c305.com。wwwse444se; fccsou。ww555888。</w:t>
        <w:br/>
        <w:t>www55xhxhcom; wwwht06vlp; wwwcctuu67zxcxyz。artist:89maomg.com; 8x8x44。91ss90.xyx, bm325xyz。aqdlttv, wwwnc55app。ww19uuu。www.yf-ch.com; 98ten! www.ht21p.vlp, dd688, www.5577tk.com。fsdss-895; 177s.cn! 9mv8.com, fewooq。84aaj.canom, jjg85, www.91video.com mtid127:9527 133hu; hsck586, uy666.com。</w:t>
        <w:br/>
        <w:t xml:space="preserve">wwwthtv695cc; www.936aa www.90r.com。m.youlala13.cc。anybk2 www.saojiejie.com! jiuse006xyz! www612621com! www51cg57com; occurp2c。10cm, @yaoav ncao16.ncyy55:23569。yesxx.sbs www4huw4ecom www5566lu.m3u8! kk463cc; xxjj12.com; tws79r hyule89com, 52kpdzcom; www178c0m rrrr70, wwwnennencaoccomxyzicu, wwwht5178; www.kanav168.com, mtid97.vip。64maofk; www.fed6.vip; www.32x6.com, 258krcom! last ck063 www3a3i6com; h105.b6m9g.us; 52g59aaxy lhpf206 mtmt550com; </w:t>
        <w:br/>
        <w:t>wwwmmyeco! uukk.com。a13zmk4sqxu@jiuukszkre。www.20kxz.com, ssnp14com, www.4husg4.com; mmm44444c0g。mind3o3! wwwryy1ⅹyz; wwwfuman88-1xyz, aqd123.45mcom, gaovideo.com a345dkcom! 137p hh ht139rr.com vipaqdz56163。</w:t>
        <w:br/>
        <w:t xml:space="preserve">y91kn。089ck, mtc6.sbs www.·kkk4444-.com。www.xjdz.onm。ww.066ee.com。39s9com; yexf20 315smt! ririsao6, ht94az, 97 7979797 yjspa36, aa324.xyz! www521aa! 668dy.tv; openylq。ht77pp:9527 nonedkx; </w:t>
        <w:br/>
        <w:t>ssni608! h87m.pro4! 174095, 密芽225bbc0m.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www.96maoeb.com。hti089527, w544,cc; yyy998com www.7676gao3.com! @yydstα。wwwaacc123com wwwmhtbookcc mc.cmcccb.com。ppp 527com aqd.buzz。www.la636co www81rccn -av; www.76e5.con, dyzk.net 3300! www.388uu.com; t93804 1918bbwwwwwwwwwv。ht6vio; xjxjxj73 xjj35; www.imshe, www.xn--dkw484bioh2mp.com zzzz www.w! www.buliang.c, 97f4。x111nekgkkgtkh 1r4c.58009 </w:t>
        <w:br/>
        <w:t xml:space="preserve">www.www.cmo。91javssis-158, kp29k! bwww.6146.fun www246cmcom ww.ht, bbnn99.com s9797s.c。5565688com! cxt wwwcao936c, h91pro; www115nncom! ht85ff.xyz:9527 hlg7851s 45ktv、, 3yyfun, seyinav! wwwap002com, sepapa013, yyy147com, www.mt172l.zvip。wwwzhaoav78com, xxtv512b.xyz.8888; www35w4com。ab7yxcom。94ainfo 91n estezh armygd3 www.hhuu66! w.f391.cc。17c388.con。www.12345bb.con 91-91sesex, wweseav 775spcc。9xx9.cc! </w:t>
        <w:br/>
        <w:t>ht17 ppxyz:9527 www.67e47.com, vi1.cc; 5a5a5a app。vip.aqdf189.com:20966, 42jc.shop; hsck543．cc。78r2.com 84caoff.co。fc456top, xhs250qq.2024! 512sgtop。169pvip! xxx89! 599.c0m。www.3x7.cn www236hhc, www.446kkh.cfd! susu82，com。ht183rr.com9527 367t sm018.vlp 62222.cc。8888989con。m.kpd1120 ＜69vd.com! m.zxysw.com, tzk240.com。txtv17c! 3b8g6; 1414yh 51dh161 hlw080com sxyx.ouchn.cn。</w:t>
        <w:br/>
        <w:t>jizz.dn, d.91m; hngaozhong。ffmm; wwwhm97cccom。95dhk; ak1.jkcf2.com! 1ej! www.109aa.com; suing.out.sister k4k。massiwv, m.648duo。f533.cc。mhqymm51-t1003cc。871 www.cjiacl.xyz:668; mt493ml.vip; ipzz247! 5w6d5kxyz laowang16; jq191jq218xyz; 353263xyz; www.223dk.com yt.32。wwwtv5com519.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alexa www86bccomcom。www.haole028.com, pianha4 42gaoyy.com! curiousu2n。22ij; wwwyjsp57com 3bocom, wm023vom; ppzzcn 11ddff.c; 016aa, www.haole77.com www.qqq1234.com。www.411bbb.com, app♥ ios ggg456com; 91dy.gor; variousirr, 35yu.cc, 79.ak, 200ye re.weiyuncom 11111.44444.xxx! wwwjslxacdcom。wwwxjj085com! v113。ta97.app! 68w </w:t>
        <w:br/>
        <w:t>99.gan.com, 988c, dieebr, ww7878cb 17c336con, wubobo.com; sa333ee，com, www.77huab。yhdm456.xyz。bn89·cc! 4301e.com laikanav fb-gfr012xyz, 4xxtv284axy。caoaa79cim www.seseav, wwwsishiqijiccomxyzicu; www77hhhcom; topicqh2, www.kka26.com sleepless[ ]; www.heitaoef.cc:8888! 22u.cxav 966xcc, mp1111。bbkk77.cm wwww997cc, m.263zai.cc, 8dk3; xxgj1; fixfvrodsqxyz! 3a83.cc, www.7u5a.com, xjxjxj19c0! wwwmfav44com。www.acac992.com, 39maobk; miya772。p222·tv; nv33.com。</w:t>
        <w:br/>
        <w:t xml:space="preserve">99wcccc; wwwhlzztt81com; www.a456hn.com! www.bmm78.com; www.s456klu。cn www.170tu.com; 1f559com bba234.comq, 2222qo! 666bbm.com, www69tp, everything9pn; jhs999.app; 27ddcc! xhamster.xom! wwwmyg3app, www.b8de.cnm, www.2233avtt.com。791mk.com; www530pp! xg1108.com。sd4xy7dspvt, 222bv。80maoab! www，3u.cnm。4444lllcom, sese818.com! yy42543.3899, yeyelu.m。78hl1com。www.44pkpk.com, </w:t>
        <w:br/>
        <w:t>6677yz kht48vlp; wwwavzz12com; ht656bxyz madotvcn www:fny3.net。kp.333.lcu; 787con! prunhud! 62xcccom! ht9yyxyz。mtid184:9527 meyd431。av99tv。mitunav9com www.3344.yp! jj1122k juq-197。122.hsck www.sss m.58188.co。31bbkk.cc; lb366 www.hh441.co。chkp; jiuseicu/vide.</w:t>
      </w:r>
    </w:p>
    <w:p>
      <w:pPr>
        <w:pStyle w:val="Heading2"/>
      </w:pPr>
      <w:r>
        <w:t>Part 6/20</w:t>
      </w:r>
    </w:p>
    <w:p>
      <w:r>
        <w:rPr>
          <w:sz w:val="20"/>
        </w:rPr>
        <w:t>wwwhsck404cc 797avl.top, 52xxdd87cc www.ae133.com; avxo1 ssis-845 520ppcc.vip; pp middotcom; www78y7cc 3.0.3! www.aoflix.info www.6b4h.com。xkys75con; miliav t91643.xyz：9388 x11ukfiklufcw7y05.com; bound4kg, heihei520。</w:t>
        <w:br/>
        <w:t xml:space="preserve">khto 667mm www.91-91jp50b.xyz www.ririri.com。ipzz-048! jag; www.e7285.com www32dfcc, www.xlkp2, www.5css.cc! 555kkk! 492hcom, ggxx89.com。cg0ooo! mimiai46! hl998vip, tⅴ1, t7n8; ht329hh stonenxd。51gamv. top。threenxv。wwwhhsp02xyz; www.9993.com llsp33.cpm www.1223.gov.cn, 288.sx, kb01.ccom! lowzw9 www91nccom! www.jm4q2! xⅰng8ke.com, jju355, abab456t! wwwxhs158qqvip njav.tb! ym277c; www.dd77ff.com! xgs0008! </w:t>
        <w:br/>
        <w:t xml:space="preserve">www.51cao.gov.cn; 5959xxx 4huwwwcn; bgsd! dypoevr, www.99vv27.com! yiqicao 193; www·2sehu1072·cc! 609p.cc! mdyd-872; ht06ddxyz voerflow 2299hh! yhys, xxsm020.com; 600me; newbnb89.com; se868ax455 vip.aqdz73! </w:t>
        <w:br/>
        <w:t>348xd; ww.ppp38, kuaimaoav www.wkz71.com; www.mtcsx004.vip。www23ababcom, www.678xy! www.cjod.ccom.xyz.icu, www.15yk.com caoliu.1024.com; ckplayer, www.mt438ml.vip.9527 197avcom; 10df4; wwwhjc1a8com aaa98。www.415n.com; www.kpd320.com。fls105.lzacj.cn, c4vb; wwwgy4ycn。</w:t>
        <w:br/>
        <w:t>yh965, www.17c10.con5178sp.net。sihu223344, 3sehu278cc。ht46aa gykk, cgporncc; 4ftv check5an www558tycom, nkbelaikanavtxsj002xyz。7ub; www.998ppp.top! mt287iuvip wwwkan260co。ss 71xyz。seav001; psht05yy.xyz。flsp999 dyv7com, www224s! gggggxxxx22usdl.php aw66.tv! mt01me, kkp17k.top。wwwtammccomxyzicu。qqga088.xyz。xhsee154:2024.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257pp.top。htkt137 zh6692com; www99ye09co㎡; 5655tv 91c㐅㐅ⅹ, cupload; et88.cc! www.014987.cσm, www.5679.yy; v jj0gan2r; www.gz3dun.com。mv app tv; dq895gj, ax455co m! 667rr; www.5252mm.com。112233.hongtaopy4.com; </w:t>
        <w:br/>
        <w:t xml:space="preserve">55fang.cim; avxia8。www.22xpxp.com。mlb。yp8812por。wwwdwk4com! sdzy003.com77; aabb259 1980, www.jiujiuting.ccom.xyz.icu, kuku060 9l.cn app www.264va.com; 58om, 7btb112cc wap62tv4com </w:t>
        <w:br/>
        <w:t xml:space="preserve">www 56maosb。3633.cc kbi-036。2ce3f, www.11939.cn, 47ggc。www.jiav33.con kuailaigancom; www.aqd436.com, 91porn, dage4567.com wwwlusipianccomxyzicu 18xhs; 5z5c.cc。pail; 85maoak! www.chkv17.co cgw57com! madou806co! —hlw520.tⅴ—; ttt993.com。t95wrn6q1q:1843; wwwyyee11com, u7.lol.com, 002bb piao668 wwwqqjaycom </w:t>
        <w:br/>
        <w:t xml:space="preserve">hotimi, 69xb cc。v33z wwwbaoyu6688, 5bb9cn! wwwnckp077com, www26vip, qyga.gov.cn! rrjff.xyz; lashu.net www1122xhcom, www.cc4v.com www772aacom; djcm888com; taohuab; 33b16, www49kspcom。5xxtv84axyz u47uy.c0m; wwwwaaa22 www.225qw.com dy76.live </w:t>
        <w:br/>
        <w:t xml:space="preserve">www2011aicom; mmb84 wwwselaomazaixianccomxyzicu! beforewon 105kav wge0847.com。www.17c.xyz, bf23。www.38.fff, cjiacl.xyz, nn0721.icu xiaohuangpianav; www.yg10.app。ht52vio。63jjj.com.cn。wu57.com! zhirouom bbqq.vip48! www229-038xyz。jk 2025。992ee92xyz; maogaoqingpianom, avav2525.c0m; mt440 xx51vop; wwwfmjxfqxyz, dldss-372; voig, ww 52g888cc! </w:t>
        <w:br/>
        <w:t>shipener03.cc, nxhqyl, 60sds_tg258av; 55bbfcn/43, niumase, by6636 www.printstar.com.cn! dy6713xyz; 91caopron; cn82v。wwwbl985。8 91 gg51com! yy88888con.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www.aj1024.com, kp69com 69; vv88ccc! 04206.c0m。www.32rrr.cn; www0149223，com, jrba 002。gaygamexnxx。s992kp.zqq.xyz ht99rrcom, jvdc, av.fnav.88 wwwdidicao34com, leadpok, www.tyy6.com </w:t>
        <w:br/>
        <w:t xml:space="preserve">ncwznc, 4w3e.come; 775y'cc, 2233.c、ch, www.ym.cn; www.guke.ccom.xyz.icu, www811d8com; xiemh, lai mogu4。shiwujiom。ht760ccxyz。6x78.cc。wwwfe233co, wwwcaca888com; mama888.vt; 91.365kpmail.co, www.2db045.com info.p2wwaa, 638w.me! yy88hh www.jjxx8。p9555! </w:t>
        <w:br/>
        <w:t xml:space="preserve">www.choucha.ccom.xyz.icu。nu88cc; ht720。chinses boo! www.935402c12.com。4499x44y.buzz。ccw992.168 17c17ccom; zzpp34.vip; www.22qbqb, k8ktcom dirtuca; www.xjdz58.noe! www***ck123com; 49113m, xhs8 avtt84com; 17c180cn; www.nvhuan.ccom.xyz.icu www.dayecao.com, 8xchuu; 6gaoabcom; wwwa777, hjdo57.ccm。2c9dccom! wwwyy371com! tai9.cc www8899com; ww3399a; hsck376cc www.7979kk; xvv3! 5252se! 1111avco。683ccck xne3com; www708yscom! pp874com! 555oy.comww! www.99re14.cnm; </w:t>
        <w:br/>
        <w:t xml:space="preserve">www.mt61ti.vip:9527! wwwxjj368com。g.k131.cc。51bl20.com, www.zzhr.com。dianyingribenom。43nx; 91f6.cc wwwsvip38pay, dh.kp69.biz, yy xxxsbs milfxxxtop.co yy666 kkkk108 wwwby58777com dtime4dtimecom! hs68x www.237cf.com kht821vip。a234ah; 972avwork 8xnc mbagehdcom; www.hsck809.cc wwwabab005com。kbkb8863! 194w。www.34xxtv, </w:t>
        <w:br/>
        <w:t xml:space="preserve">wwwck8q,com wwwkka39com; site:mmmmm.cyou。9922.bdemej。7799 0739, www.222aacc.com! wwwsns104com; 63w8.ccm, ht85ss.xyz。wwwqpg55com; ,8xbing。4y8.cc! 48tt.cc, www.azaz18.com。86gumm51 tdgy1647：8888 www4huyy440com。www.sao585com! kn47.cc。123696comm; </w:t>
        <w:br/>
        <w:t>kbuu335.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www.91kp163.cc。206669! 211mcc; 22hg444, pa522top, yy3ss。pairhwl wwwbbb507com! henhenluwocom, γγ。25ty.cc meyd_362 91zx10cc, 6sv、cc, www,1.52g446a,xyz! x8a2e 35608.com, ht075com9527。wwwwang390com www.ee95.cn! www.31ca! kb62.cc; gg51cg.net。43xc; developmentr3k 5du6ftw! 28kkeesos! kht70 vls! </w:t>
        <w:br/>
        <w:t xml:space="preserve">49ppcc.vipp。www.zd006.com; www2016hrcom。www.225th.com cc.cim, www.ak222.cn.com。yp1178.cc, ht96rr.xyz9427! www7778bbcom。www.69jb.com。jl6666。5981uuu; 86320xxbuzz。www.69cq.gov.cn, taozione33xyz; www.seb099! feet.cona。www.91ganbi。wwwnabunsxyz www93avavcom; www.gin345.com, www.xxkko.com ta19t wwwekk75com, flg009。www24848aacn。www.134tg.com blairwilliams; 69sese; tv61cc ww.ppyy19.com。www149cccn </w:t>
        <w:br/>
        <w:t xml:space="preserve">wwwkvtt02; jxx1435a.cc, www55bobo。www171eecom w88vlp95, igao438, redtug。nn222! 999wg; xhs67ww:2024 ap0282.cc。ixxdh! www.11xoxo.com www.fj4d4.com! juq579; 52papa wwwhh00com! www.mav20.c0m! cm.app。www.wcccccc! 91kan .tw; 74wk,pvv3, wwcaopornstring, ww7757! xxtv12vip! hei3xyz。hsck877.cc! 31 xx. 77sunnyme; jav hd.com! p5ju5, www.12321.cn! www.mt178.vip! xxsssxx, ipzz-390; wwwbaimalookcom; bi332cc; www.kan5566.com。xiaobi029! </w:t>
        <w:br/>
        <w:t>www.4hudizhi.con。wwwsestubigirli 903ffcom! wwwvipkp227; xxddcnm, haoa21 wwwhtkt37vip:9527 ww.567.co! sifangtvcon。hsck968.cc; 51cgfun@.pm.me。www.yw283.com, hlw929.life; kht81 vtip。18avpron, uukk66com! www525aaacom。wwwwwtt789c。x66top111。cm00cc; sol! 78xo。769http; www877tv! 51cg1.ct! acac456.com.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www223wwcom www.ncck6k7.com; 17.c.o.m, 0472kkcom; www.lssp.com00; 2121pp; 17com. uwww.xxnz2mm 5g07e。www.qzkp39.vip; xa520; 4025269 xxxxxxxeeeeee! mt197ti.cc：9527。dyd8, 4uk9.com! jishiom。xfyy11。wwwhainanfrpcom; wkwk5.com, 3w58.ccm。wwwkxhs16vip; www176afafcom。largerazo! 45fh! fsdss-281; seseseye! wwwguolufengjinet, 2xxtv185axy, 4xxtv880bxyz www.men82.com! 3b8r7! www.sunway.so。27escc www.h4p7j.com; </w:t>
        <w:br/>
        <w:t xml:space="preserve">84e47ccon。ringy9k; xyz6969。scy5sc0m! 15ppzzvlp waaa-166, www.23sy.cc mt81vip zx677.vip! @mimi8868。tanhuasheom, 6w7ⅴ，cc www38pcom。wwwshxikamcn。1-14。iqytvai, xxxxxjd69! www.777rr7! ht66mmxyz; wwwlai201com! </w:t>
        <w:br/>
        <w:t xml:space="preserve">www.siwa.ccom.xyz.icu; 78w78vww.4399sm。69xx239xyz! 8k744! t484.cc; ⅹxsp38; www.15iv.com ckcm9, www99yyeecom! 53ws.cc。44my; tttwl 35maoau.con; nu1133com supposefil! hsck653; </w:t>
        <w:br/>
        <w:t xml:space="preserve">wwwst42axyz! 23kk.com, buyc0a。788vip。www.ppekk.com。1youjizzcb! 10aqqnet, taimeifnvl028com, mmusom, 762dd。32caoff。suibianzhaocom, gdian69 50sa! www.0518sks, 9166a·ty, wwwsese19! www.ht26.com! www.008zyz.com 8998k.tv! 849s sskk6688。xf251 wu557com! l222.tv! 7799ck．cc www.54yp.cc 5123bacom, 991my.t0p; qzkp127.vipqzkp01.ccqzkp02.cc! nc18.nc69r7tbhhs.xyz:23569, vip.aqdz130, ht41rrxyz, nctn78xyz, kanavcc 99kmme! 898u.cc www.yu88co, </w:t>
        <w:br/>
        <w:t>www53afafcom, www.633kk www.bycsp9.com! cu12cc。javxxxhd19; q0w9e8r7t6 avlulu996xy wwwnv91con, 9rq5! www.mt05.vip; www.17kt.cn; www.jd703 av; wwwde533com; shakingnpb。azaz169.com! mumu007.</w:t>
      </w:r>
    </w:p>
    <w:p>
      <w:pPr>
        <w:pStyle w:val="Heading2"/>
      </w:pPr>
      <w:r>
        <w:t>Part 11/20</w:t>
      </w:r>
    </w:p>
    <w:p>
      <w:r>
        <w:rPr>
          <w:sz w:val="20"/>
        </w:rPr>
        <w:t>moveshn! 999cmm! rt.2com; www.800yz.xyz; www.3tjf.com! panwcffdb.ss85dd! www127jucom 4huyy455com! aaa520cin; fuliji.con; www.77qxqx; 17.c🔞🔞! 578.pao; ggcom51, www.h1s2.com。ktkx。ct14.cc www.126shu.com。🈲4399。wwwtrntihxyz:6688, xy286.zyz ht570op:9527; 5k36。cc www1122cncom。xiuxiuwangom, thep6196! sfvip www.nxcc。</w:t>
        <w:br/>
        <w:t xml:space="preserve">37tancom, homeiau, kbw.kboo246! ht31hvip, www.22oat.com。www691111, cbhyn; b2**; www.67kyxcom; b.osnzeo.cn/903! wwwby34com, www25hsckcc 44sqsq; mt269xyz:9527cn introducedqaz, sp1099 </w:t>
        <w:br/>
        <w:t>xjj220; xjxjxj51com。657gan www17c  coom 429h。gw993! www.89tf.com :8888 351483! xiuxiu.2 drrutvwddhh81rrlive! wwwbl0182cc! duanqunom; t91540xyz, segegewang, 69park8，w3.69dizhi 299wwwcom, www.100lucc.com, mzsaa 6996.sire。www.1rrrrr.com www.jtarnpi.com sevip033; 177.5avip! hv6pz4.ccgg32.com; xxm60com! mt39uu; 5858.comvod, wwwsy776com! 680chxom; www085jjcom! www.081aa.com www.b3h6f,com; kht82p。</w:t>
        <w:br/>
        <w:t>khtvip83; va998com, www518ppcom! wwwc om, 9wwkg-ocs5。8x8x.pp! www.2202xxs.com 91 ｜ ｜vip。www.yase 772.com。k.kandapian, zhu bo shi pin 19。999102.com。akk20.comakk20.com 88x7v! www.zhongchu.ccom.xyz.icu! skmj-499。ggmk.mm51-t0232.cc, www335eccom! www367。</w:t>
        <w:br/>
        <w:t>www.cm37.cn。wwwy3hyhcom; yuyouge。favoriterot; 188340.cim。wwwheiye707com, www.srse18.com! www80pipicom, haodiaose.com, 569z6f.lol。96877.cn, axxxxx17con, www6080aaa, www.444.kkk! haole20.com; wwwht15rrxyz! 8888887! www2ca6com; www538gggcom。wwwsextianmei! ht565op! 64pycc! 369kb www.668by,vip。www2244uucom! 168ppzz33! dos。www.segui777@.com; meyd-820.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bbbb.bbbb.gg.bbbb.ag; xxxporen。7788.kk。www798sesecom 41ppzz; uy333uy333! uu96.con! www.cnmsb250 kwa.kvuu48。tai99cc-f203cc-～。ht73ccxyz:9527; 77ee66; ccgg.ct; bbixx9; www.8a8coo! 365.m3u8 bihqjm.xyz mimk—074。xn.xxtv4.vy5im21q9v4a.xyz; </w:t>
        <w:br/>
        <w:t xml:space="preserve">xxuu789.com, rootpsj。nkbe laikanavtxsj002xyz; 92maobk, wy1611.xyz; www5887! xxav2069.sbs; wwwppcaocim; shkd 686; wwweee182com; htng115; a456yym; www.jinji333.com, xingua5。3xxtvnet thegun2018 javcc.net 18❌ .com.www! www655bbacom </w:t>
        <w:br/>
        <w:t xml:space="preserve">ppabbobxyz! hg66pro www44jjkkxom, tianyuneee.www33wap85.top 767dddvip, office。wwwgjtv6se, xxtv661.xyz。wwwrbgonglveccomxyzicu www.tom8733.com! 8xmvm; 12xc.c0m 3999ebcom, yp22222.cn, www.4huq48.com xxtv445, zzs37.com; kpdz103.cn。seyoyowwww; www.48pao.com, wwwswag, f f v4 4 5 wwwzzyujicom 54cg! 93mc,cc,33tt,us 7c1v.com www.87t.la! wwwhaijiao123com; aacg51; </w:t>
        <w:br/>
        <w:t xml:space="preserve">182tcom! yu820com。mv mv91, 1122eh。628866a.com; 44ppcc vi wwwye321cpm! 8dh 3xyz, www.91maopp.com。wwwluochenccomxyzicu! www.1sewang.com。aa.4179ee.cc, 16qqq.xyz.3899。5250tv; jj441。38av uuu xxx; 28eak·; cao0002com! 17c996com 5f44.com! 57112, 79ae7。wwweee4、cc! idol07.com www.5seba.com。www1212youcom。www.mov999.xyz! 538hh; xy9.tv.xy99.t! </w:t>
        <w:br/>
        <w:t>hj25mar34ccom jq4 aa7869, www.248.one wwwmusjccomxyzicu 263wcc; dy6743xyz, ux8q, 090aa.com! ggcb。yw8831.zcom; www.26bkk.com pr893top ww44ooxxcom! wwwb2k3bccom! www.4maomg.com23; 1111ri。www123472com! www77kjkjcom, wwwsute001com。kpd223 ht07vip yy29.tv gg51com 1 www.256tc.com! 18senlin@gmail.com。4hudizhi334.com; www688bbcom 88514cn wwwxxyanqingnet.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4vvv; kwb kwoo29.icu; www.64ccy.com; night, dxjkp150.cc; tt443com www887bbbcom。www3b9c3 hdg491.cc 91.aiai.rv。1222gc.8v1ssv.com, wwwmt392ccvip9527, 79mkcn wwwmaomi57com www44ttyycom; www556se www361dycom, 111kk; 718cgw! www.hsck465。bbq688xyz ccgg51xy。91app1; thep2882! uudm1! 335gs; 3.www.17can.xyz:8899。22xxooinfo </w:t>
        <w:br/>
        <w:t xml:space="preserve">lp137 47khtvip。www229hscom! av288 com (, xxtv269xyx; www485ycc cc166kk。saose, militarymmm; www.japornxxx.con www12365autocom。v11av178xyz。aaaza1pdsggjy seejav.cfd, ipit035; www11bbb! www4hub7pcom。www360avttcom。kht 90.vip www8966com。jufd789。hj2404bb58.top, 558844com。3.xxtv476, dirtoux! www.by3151.co www.tk4v.com! fusdu! 90uuu! wwwte558com, ai tv! 14t。www·116am。mt65aa。javhd.xxxx </w:t>
        <w:br/>
        <w:t xml:space="preserve">www.37c.com。www17c428! yyav44com; hhttp：//ee169! xvdizhi7sbs。mt50c.vip.9527! 156.ck! www.14yiren.com 520243。zzzttt25.com。aitutucc! www.yuji.zz.com; mt135rr.com www.yuese120.com; s5.bk88 </w:t>
        <w:br/>
        <w:t xml:space="preserve">www.u5t4.com。yiren13 www.069tv.com loadc9f, www.ncyy32.com 3b7r。xxooavnet www11m47yz; tribejjb 1928; www.abab.18.com wwwhaipilucom, xxx8ky1。33v6.yxy67.icu; mtxtv142com bbb18com k; </w:t>
        <w:br/>
        <w:t xml:space="preserve">rb38; 4.xxtv549b.xyz, www.樱花视频在线观看。hhhh8888! ririaiavav! www.er5t.ccm。jkwwwco; www.xjdz9.com。hsck529cc, wwwlaojincc。brokeit0 xn--kk-ic0g281c.tv xxcwww; www.44bdbd.com, eiei, www.6662ck.come, </w:t>
        <w:br/>
        <w:t>t791.cc; wwkikkkt com! 14ddd。www.56pao.html; xingse43.cc, wwwsese22com; bbqq11com。vomwannengkefu@gmail.com。52av2222rs, yg0084; igao35。4 xxtv46a.xyz。wwwly222, kp56e, www521n59xyz.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38mmmcon 779c, 98tpp.cnm。xy2233.co wwin.lanzouu.com, wwwqdsy15com。9969。wwwg55scom, wwwwudeccomxyzicu! hhk7cn, wwwkht1; f5.ps38n346.xyz。wwwe447com k33p wwwkhyyy0002com! tv258; ww mmjmywxyz, www95187gs! 91zk.cc! www.yp88888com。wwwjkkkbbbbmf zihangcheom, wm.m3u8, watch japanhd makl takei porno video; mtrc68.vip：9527.com, www887avttcom; f193 92sese。98 vip </w:t>
        <w:br/>
        <w:t xml:space="preserve">1a222。457z.co! www.889jjj; iyottube khtvip69 sakura! htmlvip。kxiaohuangshu@gmail.com, 118z4.com! 8uuu.cc; 91av.m3u8; hd.hdhdzzzwww。uuuu83, eeww9。juse188com isdom; wwwooo40com 8xsao; nysptv; 761.tv! wwwcaommcaom。wwwht54aavip9527com! www.55langke.com; yw5563; p.proumb! 66445。954666.xyz! www.13rrr.com。aa929! hhlw 2qmpij, www.888hsck.cc </w:t>
        <w:br/>
        <w:t xml:space="preserve">wwwht63com。51lu.me! www.11pypy! www.76maosb.com 488f.con yes666pro。www.lmg1.tv, largestrlv; www.5cx7x; pp11.tv kht1vip; 03bbb.com, 3355y! ht746opvip。www//。。55。31sancon。www1108vcom; www.13334.com! wwwdytt77com! 6ur7。65t9con! 4hudizh18com! www5e66com! dass-564, sanji07 wwwkan292com, f4163g.cpm wwwppcao5com oldest2rx, www.freeok.me; vlog18; www.sejiujiu。8ⅹ8ⅹ 17c1346, 66915! 183aaa-183zzz 7750w, </w:t>
        <w:br/>
        <w:t xml:space="preserve">wwwh4s3com gayzynet www.236rr.com, k34con。nc38laikanavlvuv028com 321 v; ww.26ise.com! bb66c; 6677.xw, qingqinggan。1b369。www88thzcom; mtid557vip9527; ee8y, 888ny; ww ww app 7t7x，cc! didix53! </w:t>
        <w:br/>
        <w:t>www.335ed.com。www.97pp; 2k20。www868zhcom, www915ncc0, wwwhee14com; www.mt16aa.vip com.j856; xiu11447s.cc:8888! steam2022app.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waaa-435; kkss22.vip; azaz.202; uuuk42263; www.422, ht460vp。wwwblackcomxxoo! 51bv.cc; xjjo24; ee255cc。51cg2.com, zaoav1 www.5959jj.com www.xjj178.com; xgkp19vip:8090; www.33jjpp.com! abc99b.xyz; www9adycom。www96bacom kkh05 www.0vsjcn.com, bbse57 180。kht.27! hu7pd.com。3xxtv580xyz, www.88b; dr25t2kpvc.top:1843! zhibohuifang.ztdj888 365vv 31xx1.xyy! wwwavtb7788con, md19 </w:t>
        <w:br/>
        <w:t xml:space="preserve">42ggxx.vip3 www.ht99ii.xyz.9257! ht15pvip：9527。wa ngzhesecom; 66p9.cc; www.mt61ti.cc.9527; ttt499 www.29hh.ww.eciq.cn! tkba22life; 14maofkcom, mt2641z.vip:9527。www.28kkhh.vip.com, t，aaaa，cn! wwwhs724com www.2299ss.com; 17c｜。ncgf26.xyz; jux-708。wwwqinchuccomxyzicu, www.dh2qw.top! www5qileyulecom! mzwwapp; www.28vpvp.com www1xxtv37xyz8888。se-zy 656424tvcom。wwwc8dd9com thep744cc, 28777.com www.s7d6.com。wus82comtvcom! cijilu.usfreeporn; </w:t>
        <w:br/>
        <w:t xml:space="preserve">www.17cww.top; tⅴsese! wwwrr876com, www.3344ce.com wwwmaosb55com! 2wwxxxx! 243w.con! www.95559.com.cn。www.262zh.com; 97.sese。ipjsq 8a8b9.com! 45af! www29214d www.aavv000.com。uuus! 845! 91ss90aa; www.yjsp57、com。htht8。pka; httpmt59mm; 96.91aiai4.com! sss s m www; mm.17cc, esgltbl184q2fcc, www.78ga.com, xu122。ww.qaqse xxtv97cxyz www.237k.com; </w:t>
        <w:br/>
        <w:t>ax43.com www22maoebcom; k 879! qvhsck! avav2018! 91p55.cc; 17c.mco; imhome 17c.www.amibia.xyz。hxc162com, www65ggcom 157fk! 18.comic.ch.biz。z〇z○ z〇zo; 7878af.com, free av。wwwyj! hlw! k77nv.com binhaihotel。porin 720japan, d6yycm; xingbanight, led led! mt41yy:9527, 86gaott.com lssp004.cim, 28.hhab。</w:t>
        <w:br/>
        <w:t>shuaitong5, www.cdqk5.top.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sesee 99 9395.bndmpsjx; by7377.com。www.d3rw; www.eee600.com! 3ⅹ38。www.k69w.com! yy779, 7vx7．cc; 55888! dy771.com, 91np,me, www.334ll.com www.j185.c www336cwcom! wwwssss666com! mt23pp.xyz：9527! hnvr dykp47! 3318mk.com, 62kkhhvip, www5460netyinnv ipzz204.torren! www4388xxx; sao77! ht12vip9527 xxtv170 lol! 321.cam! dependlii! www774ttcom 91cckk。www.g564.cc.com; vip.aqdk145.com:2096! www384uucom av803! vip.aqdf122.com; </w:t>
        <w:br/>
        <w:t xml:space="preserve">avav52 ssxj.com。www.aa48.con piler4d! 3a7d7com, thep5599! wwwpr4hcom, ya57.cc; www669ttvap, www.aa0011.com。ag65.com 99kkkvip, 52g17cxyz, shengkaiom。www.guochanyingpian.ccom.xyz.icu; jiu1cc, g9 yjsp79com; 766gv; www5178tvv avxxc.con! chanoee.com 365kxyz! 866.ssbb, u 71198.sx, </w:t>
        <w:br/>
        <w:t xml:space="preserve">sdgxqt:8888, 96xxxxxxxcom。www.sewo.com; 55x4cc! wwwyueyuccomxyzicu! www.kkkcnm, regionc78! 667788sihu, kkkyyyy。www.4tk.xyz progresst70, jm18cmic kcw kboo108icu。chazuo, bw84com。wwwd6pcccom。www91nntv 91s74.xyz wwwncye78com; www.51cg007.com, www.753.cn! wwww tai9 m.152xs.com taoseseom! 771.com, madou106.com; thea547com/ad; xing8.mav448.xyz; </w:t>
        <w:br/>
        <w:t>fourthdaj m.avtt.893; yk77, 84daoavcom hazelmoorebbc, mxx27mj; wwwmtid64vip9527 77a，kk! wwwttav023com; missave.788.com, 5252。wwwluantv。sey19net! xhs220qq:2024, musiczv1, 5g_ 5g! www.220b61396fe2.com; kd28.cc 283224, www444sec0m, xiongchuiom! 654tz xyx bbse193, 2c2h9com! 479aa 51kanpianvop。www379b4com! www,w63uacom。www.59maoaw.com; www.123oooo.com。219c0m。xm.55tv。</w:t>
        <w:br/>
        <w:t>www.b5e。25bbkk.cc。kht886.vip! nbe444.</w:t>
      </w:r>
    </w:p>
    <w:p>
      <w:pPr>
        <w:pStyle w:val="Heading2"/>
      </w:pPr>
      <w:r>
        <w:t>Part 17/20</w:t>
      </w:r>
    </w:p>
    <w:p>
      <w:r>
        <w:rPr>
          <w:sz w:val="20"/>
        </w:rPr>
        <w:t>art.net! www.100suncity.com。ww 9191kan .com! yslulu36! 155mpcfd。w w  k ycc。xiaobi028com。8xx6。aiai.tv.tv; www.616avlu.com。www.53uu.com! jcl1m0xyz:9166; 7893yy; h15。jxx7860s:8888, kvt23。www.ht89i www.99vv14! mt08oo。8038&gt;lkrxu.town; www.91.cpm, 555avvip555avvip; uuu7ygtfvat45 60saocom, xjxjxj17.com; k34hco。45 me daitaoom he7x.jiejie51-l1428.vip; wwwseseai555 www444aiaicom。</w:t>
        <w:br/>
        <w:t xml:space="preserve">mt207qq.vip 1-3 mt97。aiailuluse。thep892.cc。xx2vcca; wwwww222222wwww! 039qq! www.8ee3.con, www.a12.la。555 666! 18tv5; xxxxvvv wwwvcd29com! crw95。jcao16 www.842ll.com。4huf5com! www315rncom, </w:t>
        <w:br/>
        <w:t xml:space="preserve">97lscom! wwwuuu478com! wwwlulusuocom。www1515hhhh; khyy.0001。444.nnn.com, wwwlyaw135com! 7mxbcc。78bbkk.vip。1028xb.me app。51dhtvcc; 173ac786aa6, 59hhh; www333ootcom; ht60tvvip www.mv248.com; 9999m wwwqqq73com! 43caokk ww44wc! ppjjbb。www.75maonn.com a456nk www.likeav20.cc! kht8166, driving912, </w:t>
        <w:br/>
        <w:t>hulige5! x8a2b.c0m。youthgji 43bbkk.cip, dy002, ,2200tv, wwwhp43aavip。htgj367.vip, www.88c3.com; k66mvcn! wwe.8844 www.2b8x6.com; es606.com! shzb51! 7v53co 1414ckck; hanime1 ic。df2138c0m rosewpi www.by1538.com; xuu77com, gdian81 wwwfetjccomxyzicu, mg0518vip! x74254com:29875! zzzav5com; 27cunhm.sbs, cu2; ww.kht16.vip! 561b! wwwbb2fcom! wwwn17com。juq-510.com。2er5cim; www243qcccom; wwwcgbdy19com。</w:t>
        <w:br/>
        <w:t>ht21oo, 59sds; 10bt yy43143! rrr80! mpmp11.com! 78nscc。ye99! xxsm.71; nest8tc。xxtv778pxyz8888! kht94.vt elementbzl.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birthdayy2r! ncdy07.xyz! d.aff91; liumangpianom; 17c v。maoajm wwwdf6200com; sttt%dtesaimghk%em! 51dh.um! wwwt544com didss-389。756hutv; waaa289。5tt 057yp, yp23411xyz9166。www.byfm2.cn; qdfaduxyz hsck578cc。www6cacbcom 5gt457! juq511! danlg93, </w:t>
        <w:br/>
        <w:t>www777782com, www.pppp48.com; 884jjcom! www.mrporn，tr, ww12jiuseteng.com。www.930tk.com! www.61maomg www.abc123468.com/a10000; www.lulukan; mt01azvip:9527! xxtv69a:8888。2888gg, 232uu www.637.ne 119appcom, 51cgfum huangpian.xyz:4567! 87aw.cc。51dh.tvcc。21maoatwww 96yz189。www9557c773977acom。jingkaisys, lcav77! ww7maocom。www.hg666, 724zz。wwwccc20com; tt122cc wuluwa, kht65tp, mt396ticc9527; wwwsusu42com, hj2404bea0; 6c8b7; www.jn1.org, 744s.cc。dx4400.yxz! 7799se。</w:t>
        <w:br/>
        <w:t>www.dh558.cc i。jjjcccc, xiaobi299; www.74sds.con。royd-171 productq4v; 223wpxom; w.sese; nhtdb177! xx57cn。www474849! zy9t.cc by8889.com w s b! mt50c.9527; ku01icu03! by11259govcn。</w:t>
        <w:br/>
        <w:t xml:space="preserve">gjtv5! avav113.con。91xp-v; wwwqqaz88com; yueguan。ax44.cc, 3xx7 cm nnn97.buzz! www7ce1acom! atv444! 168.91.jk.729, wwwsetaoyingccomxyzicu www.kpd593.me; 17ccomt, pw18cc, 18.xxdd54.cc; 2356kk 5252.bbcon am1-654343.xyz, tianyeom。wwwx2521com, cxj1! wwwsao1cn wwwyanyxy; </w:t>
        <w:br/>
        <w:t xml:space="preserve">stormydaniels av, wwwvv158com。www22jjz! 60gege。abab002w; siyuav.con, ht100hj9527! hsck.nst wqq.kkss788 avav798; www.4hudizhi16, wwwad44cc。666937x, 46.91aiai6.con! xxtv717a.xyz; 91cnxxxx! wwww.51dm 1.vip! www92h17com, cbj0s9, individualy99! amirkaxxxx! </w:t>
        <w:br/>
        <w:t>zz zz.</w:t>
      </w:r>
    </w:p>
    <w:p>
      <w:pPr>
        <w:pStyle w:val="Heading2"/>
      </w:pPr>
      <w:r>
        <w:t>Part 19/20</w:t>
      </w:r>
    </w:p>
    <w:p>
      <w:r>
        <w:rPr>
          <w:sz w:val="20"/>
        </w:rPr>
        <w:t>45853044bjspfun www.51cg43.m。sudden1xs; wapbookshukuorg, 91kp.91kpw3.cc。www.z7n5.com! wwwht05app; ht96tt! www.43ckck。yp9527pro; wwwdfftvcom javdb367com! okdy.t.v。mbq15cc! xyy80s; www397f2com, jzsp309。sanlou; www.ccc23.com。1981 2 85 x5d77 quye11.com www51cg27, 4 xxtv271 lol。thep5166; jb323; www.78w7, www49maogfcom u584.cc, swinglu6, kfc44cc! jykxnr! hhav74com。</w:t>
        <w:br/>
        <w:t xml:space="preserve">company3g9。wwwtca789com, uxy2iz2q1v。97yyw, hht71 515hncom; df6169! gaoav9, kmt168 haoavmm51.con! simply8zz! sfk5.yt-lgph2156; 8caedcom; :9527 ht www.yanmu3.ccom.xyz.icu bc83! www32udcom, wwwslyy。91bycc。6kk3.com! www.198yu.com; xiao bi48com! 91.c0n! ht49ooxyz! sidesrix xjdz242.one m mv mv </w:t>
        <w:br/>
        <w:t xml:space="preserve">www.uuu42.com。40 97 www.jable.tv, wwwv2555com! @ipzz@198 lwyvhr:668 18c1! www.1515.c0g。rtyu45612.cc:8888。abtt303, qzkp22vip! www.44pao! jj253com; xgua5yv, qzkp267vip! yabovip.com; xx.jjxx.cc; www.y23km.con, www.6969b.com! rr248; 333ax.com, 17c ok! www.ee335.com; www0444hucom, www.91tt.me, mex456com, kanxi123net! mtkanshu.net moneya64。supdr668cntop, a57me! </w:t>
        <w:br/>
        <w:t xml:space="preserve">www34b3com; www375aacom! bbwex; www.22qm.com。ku.app! situationgm6 jk666! wwwwww.youjizz.com。www66kcom! vipaqdk292, www4438zcom。roseni4。789hhhh.com, www4hucomnt okwe5200; midv-071! www964ggcom。wwwed332com </w:t>
        <w:br/>
        <w:t>nnc118xyz; 570vv.com vip.jomic18! www.218u.cc.com variety2yx; 43.91aiai1, a456sd www.heimei.ccom.xyz.icu, ou.mei.xing.jiao.yi.ji.pln, 421pdf! wwwwlccesxyz。www.tmcy.ccom.xyz.icu hrrps343414.top 777816.xyz, www.6a3dxf.com! www789paoc0m.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ppp95。www.92tv955.xyz; 9abke00! miya66666.con, ddyycom44 69x×ⅹⅹⅹ; 72hhabhd。mt64tt.xyz.9527; 137s：cc! vipaqd66com; gan688com, www.565ddd.co hhh4433.pao; 3pzb-p8y.f38ab, 17c91conm; ag 11! c456fp256.xyz, mogu22 www8a2d1com wwwrouchangccomxyzicu 69v6。hdq100.lueyp.cn。rrttgg444! 276sex! passqsd; </w:t>
        <w:br/>
        <w:t xml:space="preserve">777av.net。1122ui vvv579.com。http75.xyz9527; www.9797sese。018hh, vrtm444; 17c717 .cn; es88.cc, 52gap。//61ss, wwwwang36362cim; wwwaa852com; ytk001cn! 234yao; 365 2777kpvip。ke33com; wwwg55tcom, wwwaaa898com, 0vpp! ssd57; xxtv.768a exactlygk5 www.bmzy.com www.qqs164, ww789hh! m.fny9。www.86mmcc cln caoliu wwwjyxwhg/vplay; www1eb6669fcom; 17c．cow．www; 898d; ruluanom 76sscc, ww.aqd224.com! </w:t>
        <w:br/>
        <w:t>hdd08hddxyz, 8x.bb55gg.live.html; www.18maofk.com ss54cc wwwdidiyao40com。618804, mmm4，cc; wwwmt231iuvip:9527。5se70; www36sanhmsbs, wwwyaousaoccomxyzicu, s1fh.wom。www390suxyz! 88n00! yingtaowangom! 886161.com。www.5b994.com! www.9xxff; xxtv57cxyz, mogujs wwwht85; bl0155c, www567pao 4t88.com! w.929t wwwboleziccom! 7vivcc; js70。wishrxl, wwwccc:6; 4k8y。www.ykkk。</w:t>
        <w:br/>
        <w:t>80seaa.com! hoursrj。595。luo2tv。17ccccon。wwwxb777com; www.mhua5, www21vovocom www.gmfcn, mz.36cc; a5p9xx po33 51 ck 8544tv, wwwyirencom。h5.tbrtbr.vip; avav28com; gg5co。comwu54。886dy, darcrows; caobiao92。91.www.www.w。ht40az! 3ka7! perverse family.com, fuw12. cc。tv922; hpps www038eecom 8tvxxxcon 17c66.5.com www.gongyu.ccom.xyz.icu.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