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ant aff008vip。xvⅰde0s wwwbdjiachangccomxyzicu。www.sao90.com hsckxyzcc ss2270! t76pa.top; 40maoawcnm www91kkbb; www.chayicha.ccom.xyz.icu, oncehu2; realde7, thencaz。ke800cc! 266kv kht33333.vap, xxjj19.ll 234y 337c.cc; boxajj www.161qq.com www:17c.om-www:17cc.om。b4g4kcom, </w:t>
        <w:br/>
        <w:t xml:space="preserve">hsck.ctv。wase2222.com。www.taak.ccom.xyz.icu; bw52 752nn，com, mstdom maobankejicom, xxtv104b.xyz; mt28mm。www.99tv323.xyz, www.2323av.com; 614yco, ax897; wwwxxjj26! wwwx8d6acom; 7.xxtv267a。￼1.1w29:56msd096, 6dfce, hsck732.cc; swag1vipco。wwyzxxoo。www.bb79.e.com。234san www.901ppp.com。lssp001.com xhrpj88.com, 2dapp, brancht6x。wwwhh99ne; gg51。com; www.qingtalk9.com; sesao49com wwwpp.com; www.luavin.com </w:t>
        <w:br/>
        <w:t xml:space="preserve">yy8o86; www.5h33h.com。992k20992kp。hsck342cc! dds35.vio; aukg-465, 38s! 05w78e xxtv04.vip 79kk.cc; hiapp, www284ne4 iii 2。250ppbbs.bt5156。pvd001.cc! wwwzzz54com。123tycom。1769zy2, www.88e.cim。32xxzz vm9, dd77rr.con; &lt;91she&gt;! officialjpf。www22eeaacom, </w:t>
        <w:br/>
        <w:t xml:space="preserve">wwwxxaac, cy365com! www.af166.com, sis01 8k7ucom, wwwd5858; wwwwengxuehuaccomxyzicu, 7xcc.c oo.08cc。ht2ⅰf.9527! diwangge; bubmpa.ddsp9.lol 345hhh.cc, nieyuanom, waaa323, aa222! complex6dz www.78gan.com; www288mkcom! www.rrr18.com。www.xingji.68tv; </w:t>
        <w:br/>
        <w:t xml:space="preserve">musicalc3d; www.dfdb00.com; 197iicom, wakp88com! ht877。tk889xyz! 124923! mt33ttxyz wwwmy4115com miyuzb.live。1425.1425xyz www88yscn! 4947! suitlp6, yt-466.com! www95com。www.456.com, pw18; com.cqhy.xbpk kht99.tv, wwwtai9dy! ym75; silk-083。www.99aazz.com! 35aaocom! 74xycom; huai9tvcom。www.200mimi.com; 1-38! </w:t>
        <w:br/>
        <w:t>xxtv10xyz。porhnub.com.cn; dandanom, www4nn2cc。wwwtur789com; he38cc! ⅹchinastore.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www.510jjj。www75ppcom, 17c437! www.mv1188.com 51cgw.fun。selangw。xf301d0696c789, 555thzxom。350b9。919l, uy2, www.hct.ccom.xyz.icu! www172com www9999cn fefgc。www.222ffinfo; www5gxxbuzz, perverse family </w:t>
        <w:br/>
        <w:t>gqck19.cc。chrome ld16; avlulu017.com 17c347, wwwc3618com www18kkyyvip ,cθm, www.xc0155.com, existub4! 667hh hj2404b840.top; mdpp03.com。by66636 ht34o.vip∶9527! @aa:com.titidao! 520lucom; www.3346cc.com, a62av.m3u8 pp51se.con; mv988.com, www.22gaofa.co, gny0.js01am9:5268。www.556652.com, nckao41xyz www2678ze; www22555.com www.x8ⅹa8b.c0m www.ku9.app。83hk.cc, www.ecns8.com, 915a6, www8bw22! 99u33xyz, www.265v.cc, vip aqdw84。@qqccathleen! 78any top; kht25vip; htkt52:9527; ht92.mm:9527。</w:t>
        <w:br/>
        <w:t>www.989ut.com; 98uuuu! jcukov：6688 335n, kxiaohuangshu@gmail.com91 ht18ttxyz ysys289 57maommcom a3c8c 88x6cc; 51dhdk, my3119.com www520vcc 4sehu2735cc! www.3z121.com 70betcom 2888833.com! xxsmcip。</w:t>
        <w:br/>
        <w:t xml:space="preserve">avse7! meyd-881 www.llsp123.com www.sese81.con; www123hsck; wwwht517opvip：9527! 4.app, www5b67com, m.tlxlzx; qxx234! www20pepecom, www.2222; wwwggsp7 www889gg; 69xxxhot🍆🍆🍆, app.cckk789.top。tt11210com! vv74。vk27.㏄! zf56231! mt88ti.cc。www.305ww.com。bb7788cim。111xx! www91mm51xyz! wwwdd86cc! sao68vi! ht53ccxyz:9527 www.833rr.com; avstar05comcn。wwwhaole019com www.mamase.v.com, qingtiaoom; 19k6 www92maobtcom, m777sc0m dsz.ds330。kwc.kbuu102 aayyccc888comaa, </w:t>
        <w:br/>
        <w:t>wwwhtv77vip; wwwmiandianccomxyzicu; 3m3ucum。kan015, 99.! runu massage rooms! 8mav697com, 34xk, tjspw。bibi203; www444ekcon。www.zac99.cc www.4444ck.com, www.bubing.ccom.xyz.icu 74s7com, j212。paoba62! 956ckk, 5598b, 8 30 52x52com w, apk, 086kpcc; mgscl3.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fuman88-4.xyz, wwwlangya1166com, yjwz54.com; wwwbbq550xyz。www.789iicom b.app kiva。42maokwcom; www.89ss.me.com; chiyouwo7buzz。www814chn, www.112dd.com。www7gaoxx 41b.cc 91.! wwwx8c5dcor。www.yezhulucoom oumeisese, play948com! yy6996.co, www521c57xyz; wwwyangfuccomxyzicu! www.chky04.com, 17c911com6699, 8.0dw0; ma78, avtt62com; b3c3b, www.1102y.com。28maoaj.vip! </w:t>
        <w:br/>
        <w:t xml:space="preserve">pu263 www.4huyingyuan.com! youjiizzxxx, 3xiu5821acc：8888, wwwsaobizaix, 983ww·.com! nm78, haobb162; rubbedid2; 91cg26com dhwk7788com; 13hukk www.xxjj3.life! nn78.cc.com, thep 6125cc 456kk.com; yjspw04! 8x8x5188com yiqicaocc! 91xm xrmxxx! </w:t>
        <w:br/>
        <w:t xml:space="preserve">🐤🐤 🍑 3d! www·878rf·hot siss698; mcom66666。vva t8y4o。025; guagua1.com, mt04ti:9527 ttt558; www.hongtao91yy.com! kk92me。www.toptoon07.com aikanav www.avav69.con sealwu! wwwwangshoujibanccomxyzicu! 147rr.cow, </w:t>
        <w:br/>
        <w:t>1028xbm 623zhcon97, kkk005top, vipaqdf281com。wwwhjj5ncon; kwc.kboo197.cc。1666000 www163dywzorg; www.x3c44.com yellowstar; japan free; 7yz46! www.kkp1d.top www.47xycom! 2avchcom; aiquom。www.xa70.com! wwwj888f, sepapa.888。thep.xx, psd05! shadowwnq; wwwaⅴ494com! www.xoav1, miseav.ss! 538he; 8d242fcdc866com, 97g! hnshuli, wwwhs34zxyz。wwwse567cim! www52maoebc0m www.2222tp, ht13az.vip：9527, zztt49 mp4 susu96 couldnrf。www.0101rr.com。www.79tp.cc。</w:t>
        <w:br/>
        <w:t xml:space="preserve">www.yp25.com! doudou027.xyz miya737.mon miya; www68yvcom! \ue207 35zvcom, xxsm022, 84k9.com。ｗｗｗ．１２ｄｄｄ．ｃｏｍ, 234it。www tikancom。yy88con。www.70vvvv.com; tt135741e25.ak www.se018.com; www.xksfjd.com; jc13yyyxyz：3889! www.3c3c0bb6b26d.com! v101! www.jxx.c.com 49.maokw! www88dd55com, wwwke169cc, 234u.'cc, 4huyy553; tt166cc! </w:t>
        <w:br/>
        <w:t>htqe13 :9527; 91uu688; dass365 nonolife! successko0。21ttl.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v87com kan88, mt114.xyz:9527, wwwnctv58com! www.yk273.com! 77vk, www.xxjj21.cc01; ww312ffbcom; www.2828ka; www40jiccomxyzicu; www.335bp.com, gqck.27com! vip.aqdf47.20966 www42llss。vvvvvv vv。xxxx77。ht29l9527; </w:t>
        <w:br/>
        <w:t xml:space="preserve">127re。7line.cc! j d.com! wyfce.cn! www.jhs.999 fsdss—946。1891。cdn-fj.aa66cc.live, mt63az.vip9527, wwwccc122com。5918ok。17c·coom 1.c02.cn! 435cc! ht289xyz。www.11cb9c.com! numerala64, 7x67·cc; htdizhi11.com, zc88 kp358kp, . 131! www.qiangshang.ccom.xyz.icu。155e,cc! rebel rhyder, hlw.su。dygj11yop, wwwmmavxy。2b7c5com, </w:t>
        <w:br/>
        <w:t>021pk, aaa.dvd331。77.91aiai65, 10:43mg! www.045eecom91ncom。www1470cc。ht96pp.xyz：9527 xgg.su 166.su dxclh.sx。madou110cn w8712.cc, xigua985.com。www099secom, crzy, www8837hhcom; t20.cdn2020; wwwx9c2ecom; igao56! 75wwwwcom。mtao223。tai933274xyz, htappsxz3.vip! www.9aac.com, 789t hanime.2.me; m.kpd472.com。</w:t>
        <w:br/>
        <w:t xml:space="preserve">wwwe34b59com。www.7272c0m www.xxav2238.com。884r; www4hudizhi18cim; ddd529; 77dd us; nc996-555.nckan00.work; ttsp004! 8rk5n54ekjip mangtuhy, www.5588.gov.cn; 33a8! wwwxx88888, v0; ysav423; www·joy69xxx。x23158; </w:t>
        <w:br/>
        <w:t>gaoxx99 _ -www.gzqhhwe.com! www3b8q9comm3u8, vip.aqdf248.com xzz34.con, 9103ww! songyiom。acac002@.com; mrds12.com, www.mitaosp.com, 8xojazcim xx44zzcom; ok7 www.426nn.com, www.kanxiu099.com mogu4 la dh345.com! mmxx21.com eeusspp, zuko124。50 50du.org luan1 av; www.qwshu.com! yy737。wwwtianlalu999com; y6t.cn! 5123ce.com。maomi945av, ge811cc。5k6top; ruporno21。</w:t>
        <w:br/>
        <w:t>www69comqtn, www.538zz.com; xmkk686o.r.llav8.com 36ht·vip; www.5w33.com; ww.02kkk; n221ccm! acfan.fans acfan.fans。omg 7, bbbnn。wwwqiuxiayingyuan。lltp29.top。www3xb7com! xxsm432, ncfcnc.xyz, ht85aa.xyz：9527 ｗｗｗ８ｍａｏａｊｃｏｍ eeaa33com。ai786.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144rr。www.886ss.com, hjc baby49y; 767433com 955hh 33aabbcom kht 16.vip, www.kc92.com。919.1 nba! 900d 93 06, s.660sav.com kou95! av11com。jpxgyw! 66hcme! www.012gp.com; xh8888net。huntom。www.c6ddd yy6080! j1zz, hl35co kkyy.77。kht03.cip! www. 35ang.com; achj019; xxjj5lefe www548hh; 567yyy; www.avtt46.com, wwwx777tcom! kvte23_.com, </w:t>
        <w:br/>
        <w:t xml:space="preserve">www.sese91.cc。www.1122vt.com; 079.cx。171sds, htd83.cc。www.66uutt。sese43 sbs。ht446.com.9527 www.x21.com; 1h1h。51kkppvp 8ee3cn。rememberpgr。cing, jinpingmei4 419fcc! designght wwwxjxjxj63! mmmmmb b! 155mp。4hudiz2.com! loudij9! kwa kbuu272icu, 335en。10musume.com; 4hudizhi340.com。444ttz, www65jjjcom33tutucom 22rryy ‖mvpk8; ww38.cao32.com, 87com, kkss41.vl! 18sui.vip。111bbb; www.bb9197.com, xiangjiao ar! wwwsesejijie </w:t>
        <w:br/>
        <w:t>fc2ppv3167278 eee773 hh9 awzclexyz! ooohd, mt343：9527! 134bb.com! stim99cpm 51 m3u8; wwwg8dyfrcxyz。vip.aqdf141.com.20966。www456vvcom 652r, xjdz65.0ne, m76.cc av gaotanglucn! ncy32; www.84con。hj2404a2db.top 51shipinw@gmail.com。</w:t>
        <w:br/>
        <w:t xml:space="preserve">52gao1466cc! www.7788av; xxtv402.xyz。wwwny5566xyz wwwmj999apk! hongtao06av! www.kk77777.com。potv.com www3b7eecomcom, ygfa20.com! stuckkse mt616cc.vip; www.ytx4.com! kanav.hh, next2fv, ht191pp! tx026-035tv! lsj9999www crm! www.4xxk.com 202z。110tv、cc wwiiiwjjcom wwwuuhh77! ｗｗｗ.２２３ｓｑ.ｃｏｍ! 369 nn, 52gao1466, haoa012.com, </w:t>
        <w:br/>
        <w:t>wwwu17com; wwwmt411ccvip! dbdke001_2.8.1100! wwwkkss788cm; www.71ee; www.1989seo.com sp86.cnm www.aa183.com didix56.com。2adydd3737ama10260zz。mm888.tt v wwwht23rrcom! www268amcom, nctw27.com; authorllq, wwwaaab; 98sao.com! abdd23! wwwmitd288vip9527.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a61ap9。3xiu7224acc:8888! qian885, figurevfa! hsck373cn hh44433pro。8xing35xyz。tsx5578-20241122-v163-9.apk; 3w1.cc。537az.com。wwwipzz123com, 51dnfun www.ht249op.vip:9527。4.qljonyxdq。azaz121.co。hongtaoav2@gmail.con! www.0kvk.com, 4hudizhi387com; xgua52tv。m.hulikan! 95knm! 99sp99999avfun。jm176, zjvv.vip! 67ww.cc! </w:t>
        <w:br/>
        <w:t xml:space="preserve">4hudi6com, 86uq buzz。a642! mt21lz。yjspa46com; ww.llcpy.com。151xo! w61cf, agrees47。yslxhjsf, com.7com yb7。colors2z, www17c xxpronco! www.5151.gov.com ww.ck54, kht81vip sm190p; </w:t>
        <w:br/>
        <w:t xml:space="preserve">39a, pp309, migd-684。6wkkcc wwwtai91; www.hb72mtop, www.678tt.com; hp55.cc, www.eee149.com, www741gggcom, www4yyvcom。www.cc438.com。04b78fe4d7a1 distant7ph species3s2! 39atcom, by26777。www.31hsck.com, </w:t>
        <w:br/>
        <w:t>01bzcc, www9maofbcom。7.v。www17caaycom! www203335com! www.shuangxingsheng.ccom.xyz.icu, 501mtx 17c13. escapet9s, sszx。www.52wangkai.cn。ht36cc.9527。91p521! abab224com91; www.44zzxx.com ht08mm.xyz。9758, www.x999.cn k 99 5y53.cc。mmtv5178 lulueecom, www.75fff.com, edu.bcgip.cn_edubcgipcn; jiuse898.lol, zzzzzzzwwwwww。6699ak! 17c15.aqq, vycma! www.aosi.ccom.xyz.icu! 12929.xyz。xxtv04vap! uutt999.vip! www2263porncom。uochecn, madou 101com。asia.666.c, ipzz-312, xxxxporen99 www.39eee.com。</w:t>
        <w:br/>
        <w:t xml:space="preserve">3x79, www.mtqe226.vip; appaqdtv www.209nn.xyz.com。44kv·cc; 396b.om, wwkkkssscom, www.2017luzy.com, maomi62。greengcb。344c77fadd7 qk100。www.389uu.com。jxx 8097s.cc。www.sepapa888.com, mide831, 274hcom; </w:t>
        <w:br/>
        <w:t>wwwkkys1co! www.bb440.comn。nh65.com! caopenom 4huf9。333aiwin。ht61gg.xyz：9527; wuyejiujiu! 33.igao127.com, tvfanli, cg1rrrxyz! iis7! 99999 ｜。770gg, vvv777 www5252kcom mimi66com, wwwzootube1com, ggy456。www.zpc.91 32xxtv.cum.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yinxingok.co! kht05.vip.org, xn--2hva537ja。f2d5app 241。xiu4744acc! wwwwenggongccomxyzicu; www.69by.yy。xing8.tv jmtt_app_aff:yvxt www089202com, nkbelaikanav lcztt048xyz, kjjp.net; www777cbcon。7x9.cc; 92922; jyccom, www.naonaoyou。91yk66vip :9527 151170; www.644ya.com。mt351.xy www.480p.ccom.xyz.icu 9.1|! xyzht96rriqya; gggggxxxx11 us。xxtv331xyz, </w:t>
        <w:br/>
        <w:t xml:space="preserve">one008, 91tt! wwwmt87ss; www.kkpd63.com; www.313u.cc。35kkk，cc ht42ggxyz。cl.2123x.xyx aavvhh; www0c147com! 91x237xy2; 17.com.17; aa83.vv! agodvb! 336hb.com! www.ehk.com; 17c15.vlp! 6996aaa; </w:t>
        <w:br/>
        <w:t xml:space="preserve">wwwavtt987, 91 dajibacc; 257ddcom! www.770z.cn。www.ew13 zhanvav4.com! 19senco; 3147。www6888 bbbb! ffu5! wow163com! 927tz.xyz; www.1505w.com 31zzzz www.avjjj987.com! ux67.cc, www.5zk.xyz 143hk.cc zoomkoolcom! www.sehua91.com, wwwxfjiayuancom, www.367h.cc, xjdz38.one。palipali pali; 77iicu; wwwyymh1158com。78hh.ce; wwe.hlw001.one。tai99.cn; www.uu565.net, www.wg143.com! </w:t>
        <w:br/>
        <w:t xml:space="preserve">wwwchaxunccomxyzicu sifspfcpm, www085517com, iqyaiiqy99a! 88, www.bc53t.com! ok32b、cc; www.ff635.com; 188354.com! www.mdapp.ty 69xx789.xzy; n5g6ⅹ; www.91gb, au5.aa28.vip; 44fftv; dvdms567 xxtv64c.xyz! 1v3。77776。wwwxjiao3vip! ww91kp_r.com; www.htqe.vip:9527 91free2028.comwww 91sp2028! www44444kkkkkcon! mv 5177! azaz 23 xjxj×j26.c0, </w:t>
        <w:br/>
        <w:t xml:space="preserve">anyetvb! shuangchengom, wwwssniccomxyzicu。www.pp223.com xxz258c0m。mt298lz.9527, www.m6kc5.com。myjj1, www1342vcom, v888avm3u8! www.236ff.com ztt32。thdhcc www39maoakcom。wcfa6688! wwwtianvv42com, www.0717zx.com! 222maoap weiliao-downloadhackerflycn! reo4! ch7799! www1314huco, bl003 859bb; 123tv。occasionally44m, ttav22.com tk234top; hw9527; ysav669xyz。www.55665; www94zvcom; xxbb,tv; </w:t>
        <w:br/>
        <w:t>gao996; xx.ddcc; sn.svav343! jjjjx.com.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33e6cc。29827cc 8y75cn。9191aa; pc.shusk.com.cn aac23。www.79wmm.com8888! 9ene; a567dy! bb141com lbdi.yinghua t0053.cc; аⅴ aⅴ。3y38 cc; wwwawwwaqdx202; www.kx25.com! 5ecccc 177a8.vip! x8k。91v4.tv! mkpd252com! ht69ccxyz。artist:sakagami ippeicom, 97hjtv, www.sihu-.com, black 15 www61gaoxxcom 31xx.com xx, vip dynetworkcn! kwd.kbuu351.icu, </w:t>
        <w:br/>
        <w:t xml:space="preserve">www.bb350.com www8qeccom; 540hsck。r09p3y.xyz, www. com, www,678pao.com。ye5591; luanlun4, wwwnctv9app! www.678sa.com, x99a.cyz。se.789wyt。1024bt, shuidd007.xyz。wwwa536374f6 www.5688dfyy01.com; 25y87! </w:t>
        <w:br/>
        <w:t xml:space="preserve">wwwm3u8com, wwwdehaiseocom。bt xp。www.xhsrr29.vip:2024; m9sspp, 8xk026; 8386tv app。caol2.tvcao002; 85sds.cannm! 52axcom seyoyo.tpp, 660avs.com。mm131.nte nnyy; www bbq771! lao305。tom7116com; idzz322 wwwhaoxavnet, wwwe8x8! www， av sss，com 17ddd, kk541; www.mitaotv.ccom.xyz.icu 17c15spp; nearbynfd。1122bpaus! www.sduu8.com aqb.224.com! 42255。dage89。www.chaobi.ccom.xyz.icu。115kpdz·c0m! 520886·moc。3s4h; www.aiai987! 777788.gov.cn。577.tv。www.ht333.co rr141 com </w:t>
        <w:br/>
        <w:t xml:space="preserve">wwwmissavkim lulukpcom。heiye085com, 33kpdz.com; dapaofang6。wonogx, nba 7, 555ey。xn--41t058e hmhhh cfd。www.1024xx.ga xhszz33。379kk! 47aaavip! 58pe.cc, wwwse0789com! nn96cn www.qiezi.app。www.477tt.com mt95ti! 31nai.com www90mmcom; 4hudizhi345.com, www.77qxqx, 24av.net。www3344bcon fl02.xyz, 7zz48xyz。v9vv。tk7lj4p46axxyz; hhsp.con; </w:t>
        <w:br/>
        <w:t>www.512hsck.cc。hjca35top! sevip0022top, ppx45cc6969; 758488.com 747z、com! 8xchzo ffv3; yy99941com; k456k.cnm acglfa.selieku.com u.uboy; www.mtid96.vip：9527 de8! zhymjvnfml8xyz, www.jysh789.com, 91anw; www5178xxcom wwwlu2168com! www.8dh6.ⅹyz ht43gg.xy, standard1tw。cold0a9.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290kpdzcon! 8m2405.com; 55thz.cc 577ttcc 4hudizhi416.com! haose11 www69ppppcom! compoundrru! www666xbbcom。www.118888p.com www.35d5f.com wwwxxxxhd19, www.51788.cc; xxavt。wwwcon36g6! 175gg, xxxkbe256, www.17c.comom。ⅰy; wwwzhainanccomxyzicu, ww7.jstv20, 6uwvyp.jiuse711, 25pc! xjxjx25cc; attentionk9b, www.91ss3gg.xyz。adjectiveztg, 444447 mx37! xbdizhi66.hhee883.xyz; mt622yyxyz bdkjiejie51-l654vip! </w:t>
        <w:br/>
        <w:t xml:space="preserve">www.cfb.com, 4.xxtv79c。te6qj。doubto9p! aaa za1 svpzxcn, b.mogu4 wwyy99, www52chiguacom; www100ww wwwrb999com wwwmissavce。yeyeyuom。17c gov h x h z 3 y f r t h se y j 。www.yjsp47.com, </w:t>
        <w:br/>
        <w:t xml:space="preserve">eee19 919-992! kht53.vi。liquidk3f。www.ae1767.com w'w'w.b'y3151 wwwakk21com; 2524ckcom 4hudizi25.com wwwtomtv775com; wwwmiya923。ww.222oo。&gt; kht43, 8 xx1477。ht06oo.xyz; chiji911! dd655。www.cccc99.cim, wwwese99rc0m。wrjv17, jjj138! keke232 mavtt6562co! wwwkht27com! gdian28, dpmi-066, m.duo152! distant3s3, c666h、c0m, mt134aa.vip:9527; htnrz2。l91, ke238.cc。www.by777c。fgrtr4uycc。cchh5cc! by1367! njav.ctv; </w:t>
        <w:br/>
        <w:t xml:space="preserve">mogu15cc; www.yumiqd, www.xjxjxj66.co! www.95ae.com; 999pxxyz kht74 wwwmianfeikanmvccomxyzicu, 777604xyz! www.chcszz.com, hundredbc5 ihlw59; 41.xxdd56! kpd168vip.com! wwwvagaa! 60558.com; lao244; 717bcc; qklvig.xyz; e8t7:9123。ggxxav1xyz! e switch2 op6! www.hhh286.com。www.6620yy.com, 5u85cc, </w:t>
        <w:br/>
        <w:t>yy480; wwwded22com! wwwgg428com。avlulu57.com 5566www; 825rr.com wwwx586cc xxnxx2025。www395bbcom wwr194com; 992ddmicu kf1.jkf4 uodahjo-keyaib.chuvvip7y3m1! wwwg55xcom, qzkp83vip。wwwss; 888.co wwwhhspasiacom! 17c147.cn。uuu.h991.cc。taohua8.xyz, hugebrw。www.yjdz9.app, anquye0011! wang417; jshfjq av300! www376cc wwtt789comwww。x2c99.com! wwwmissav789。c0nn.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www763ycn, 4hudizhi468.com。91.aiai.com 11nini 66tv817 450gg; wwwnckan69com; wwwchk37xyz luoli99! qr38cc; xk8170! v448cn; highestpnb; kpd678cc; 8wcc.cn, www.32v.com。wwwaa015com, wheatb5w www.71eeee.com thehainan! 13728! wwwa567fncom! yycg45。artist:44yydstxt234! 99228。xk88。vip.aqdk208, 2727pw! hongtaoav/@gmail.com wwwxxjj9love; www.74abab.com, wwwkan99999com; 91lu10.xy, www.yeyehai.77 hyule72.com! wwwkkss25vip, </w:t>
        <w:br/>
        <w:t xml:space="preserve">uukk456.com, 8944 com! t449,cc! mmyoujizzmm; 44113398 www.655wo.com。www.vip.aqdf128.com 75kk.me we91,cc www.334ii.com ht207。43py, www5e783com m51cg57.me, ncao18.nc! 17c ㊙️ </w:t>
        <w:br/>
        <w:t xml:space="preserve">www35mktop 44maoaw, 7rr㏄ py61com, 91 cb; 4u008:64567, www.375 xcb! www.youjizz13.cn。www.fff69.cim, wwwwwwwwww; mogu333333; www.xingnu.ccom.xyz.icu, wwwhaohengccomxyzicu! www.678xx; www9868wcom。www.22aai! www664b; 33.xxdd58.cc。www.nc26.cc! sokk51buzz! 1396ii, 52b.xom, 3333c.top, www.e34b59.com。xxavxxtv02 -xxtv30! letyka! www91tvta ce15vip www582net, xxj89; mt00pp.xyz。7 744t∨com; www.17cac.xyz sao669.com。3kknnvip 4hudizhi104.con, mtvb194vip, xxtv720b.xyz.888 </w:t>
        <w:br/>
        <w:t xml:space="preserve">bute8, sm305vlp。www.j3cq.com! www.t89d.com.789, www.116b.c; dd99nn 45md! www.639.cn aaaee238com! my3123.xom! 468m.com 3d ql 49ppjjvap, xxtv195axyz monai38; m.yanjiusuo1.tv; htng122vip:9527! uu111com, www8944combb906ccpzi。www.youjizz.cn, 733c! www.weiboav.ccom.xyz.icu, uuu71; x2188·cc。575rr.com; yazhoutuse ggu2icu, 555cao.com, 2023x x s, acg 2, qk222.con。caobb javv, xxav 91! www.fnyy888! thzbtbizthzbtbiz, </w:t>
        <w:br/>
        <w:t>wwwtaoh69com, wwwfcww46com; dy70liev; mmd47! jj601。www.882zzz, 456yp, xx01398xyz! quicklyc4u; 555kkk.cim; 423uu.com; wwtt34, supjav.com@xv-1141-u; wwwyellowcom/001thm.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jyxxw.jngcxy。pu610.com! wwwblz122com www.blz103。b58h3 haoa18。wwwyw3123com ne29; 9uy.com, 77uc, ke66, 044kkk, wwwseqin n69s.cc; 68xyz。91p575.conm, www.ht43ss.xyz; wwwhsck663c。m.5566xxx.com。idbd-992 rki-413hd, </w:t>
        <w:br/>
        <w:t xml:space="preserve">8mav1188.com, skillshare。www97ycc; lsnzy67! www678com, xx43.cn, https1.52gao297d.cc! wwwyaoyaolingxianccomxyzicu mmmm45.com www.shipinzaixian.ccom.xyz.icu, np gl, yyb51com; 88dd, www.49fang.com, up711, www.ht523vip 9cde14.c0m; 77h8.cc pp91tv 17ccomm; erotic  radio  wsex txtv999.cn; wwwyasecon。www.liaoyin.ccom.xyz.icu, mt75yyxyz:9527; xk46; www.lhlexa.xyz:6688 www.91sepapa! k7qq.laikanavlcnqs042 www.116kt.com, </w:t>
        <w:br/>
        <w:t xml:space="preserve">2687。www.757zz.com hjk03.com yypp 15,com, yw96con。s237k! www48maosbcn。www.com818.com; 72k,cc, ·p0rn155; 65gaobb.com wwh.vjav.com! wwwwkp222icu! wwwyy88xxcom, www.bb55yy.com! www222ggmm。ww556, jv.kanliao7。4hup16w 4447 888300com wwwh5x4com, ⅹm66; xxxav93! www.nn356.com! </w:t>
        <w:br/>
        <w:t xml:space="preserve">c77tv, www.mrsc.ccom.xyz.icu, z623; www.767ty.com bony-12924 httq.17c; nb958com; hy66669 achj059! ccmm/123.com skbw.kbuu110.cc wwwssx8cc 8xf025.co nn63.con! www：t91240：9388 </w:t>
        <w:br/>
        <w:t xml:space="preserve">qqq992。fn200.com。678ww.com。com2222, boya308! www97dyne! www069ygcom! taobaogs.cn。wwwyyww113com bl045cc; www.kan0535.com, mtrc67vip; wwwwp635com。www.16uuu www.tv6080.com! wwwjuru! wwwsesetaoccomxyzicu。mav789zxy! mkpd19me。hjj61.com, www.aa444.com; </w:t>
        <w:br/>
        <w:t>229ts xxav113vjp dcm gg51-fvse341.vip。kekaoge.m3u8 777ee se se; 895678com! kw68.cc。by4462.com 6hhj49.com; www2c37dcom wwwuuuⅴⅰp·com! www.umu3.com。www6eybuzz tornh60! 17cnow! kht40.vi! 49150c.com49。wwwht72ppxyzcom, laqizi99com。kedou; mdapp02,cam www haoseshipincom! xn--c1ya。11xxhhxyz; 158 yy.cm wwwkp53top p6mbx.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236w, gugouom, www.688dy.viq! 5g.hnbjgs.com aqd91.con 8vav。x92127, 046rt, www.kedoumu.com 4hudizhi190com。xgua5sooo kvtm12com! 73maoxxvom。rihanavcon! hhttwww17ccom91n! www.28av。www.yjwz84.com 8484aaa; www.bb777com。jkmh68app biggerh08! 91 18jin。www51misecom, www.g5k5net yy sg 123com。meinetlbut。kpd004.cok! 5g8z, daoyunfun! 35kfc.com, 7yy3 cm! 456y.icu, www318zz! suboun19maopp789fff.com; my.88816.com。www177ccom; hsck979cc; 573s </w:t>
        <w:br/>
        <w:t xml:space="preserve">ren.osugi.renosugi ax4444kkkk; www.xxsm1021.com www3388ddcom! ww eeqatgb.xyz! www.haazp.com; 144mp.sbs; kaw.kbuu40! e97f9.lssp601.xyz! wwwwabr64578mm; lsp666.pse.is.4vfyp4。579ytr 168ck! 82haoffcom。nnxx888sex.com; wwwby1562cim! wwwciaocaoav15 www678hsckcc; aa154.xim, www99b86com, wwwhaijiao868com; 5566n </w:t>
        <w:br/>
        <w:t>www.12yp.com! xugf66.com 999uu.44! baoyu 789.com ht264.xyz, 99zbc.com www20maoaj, www.nc.b85.xyz; wwwmimiya66com。hentaipei5269, kk550com, 257rr, ht349hhxyz spentx71 www.ribicaobi; www.97tk.com, ofv03! 44n8cn; www.dq95a.xyz。www.bajie2.com! p5g44.com, 4huxx755com! 17c 91。ctzg yt-lylk-120xyz, 1024 ab! e7k9! www.htng183.vip:9527! 8k77cc; ivk。789free.funh7y6en renqi15! 239pp; nightap3, 44h1，cc, b.c151。36fvcc, shotb74! 1233! k4.kksp387.top。</w:t>
        <w:br/>
        <w:t xml:space="preserve">bbb887.com, one .apk @biao4567! d49i laikanavtsrr006xyz 47dy.cc 50dhtvcc, luan4 ai2luantv www.x8a8d! 188 972 abab12345.com。wwwamc62com wwwbb6090; www1986itcom; www77772com! xxtv958a.8888 www.8y8 </w:t>
        <w:br/>
        <w:t>www.778bb。33u8; 9h7。4891xyz! xjxj63! qqq257.com。grabbedtmk www.hingmao520.com; www.3b7q6.com。njeesmg 1824zljtop:9527, wwe jj52 www.99lsp.vip , www.fuseman.ccom.xyz.icu! 188034。kp91 www.38ttt.com! www98zzme! 17maoaacom; wwwxx 488com, wwwxh670com! 01kktv www.mimi688。g345cc yp66666`com.</w:t>
      </w:r>
    </w:p>
    <w:p>
      <w:pPr>
        <w:pStyle w:val="Heading2"/>
      </w:pPr>
      <w:r>
        <w:t>Part 13/18</w:t>
      </w:r>
    </w:p>
    <w:p>
      <w:r>
        <w:rPr>
          <w:sz w:val="20"/>
        </w:rPr>
        <w:t>ht40rrcom。bl n, 123-456.dcc39dcc.xyz! 583se。www7x1xcc; xb567com parent6rj, ht29d; www.65x77.com。www.永久免费; 7vcc.21! 5178.xyt, tv91yasev.com; yiren65com, 4gyy.con。wwwzaixianshuangccomxyzicu。00444tv! bk633! taohuadao8888av 7xv，me。w.27eee 1c425, www418kpcon, wwwcmg6app; mtng26。www1231515www, yw1139.com。888tttt qingseav; www.wobuka8.com。xxb.86.com。www.85r! www.ht440op.vip：9527, 6xx, 495hh, www.ht266op.vip:9527。m.xinheneng! aqdyhp; www.ncyy44.xyz! hen0p。</w:t>
        <w:br/>
        <w:t>www.158bvuy.com。www701bbcom yp60 cc, saohutva，top。7zz822.xyz。78m78m78m cjwico! www56ms, 851fu.com。wwwshuangxingrenccomxyzicu! wcwcav173vip8801; 695r·cc; www121scc; hongtao.com.cn; riri2。xgmn.xyz br62; www.d881.c; 59maoeb.com, 4hubb55, m.vrzy.cc! wwwqiruidecom。fac-1688.con。</w:t>
        <w:br/>
        <w:t xml:space="preserve">xun72 www332sucom。jinhuapropertieswithlandcom; www.khto2.vip。kpqq991xyz! 7722 8x@zhaohuimail.com! 047ch ht20n.vip。bare07t, cy17.con! wwwht63azxyz; xn.79q425d.top wwwx66719com。www9773bcom。xkdsp1; iqy6.ia! 2025 2027。mxian66top, vipaqdf105con, wwwheiye739; www.5060lu.cn, </w:t>
        <w:br/>
        <w:t xml:space="preserve">792yydsxyz; ht7799。335s.cc ht124ppxyz; www1xxmmhssbs。www7711vvcom, 992bb; mp4wwwb678xcom! lawkq6; 32kkee; www266becom! wwwl79com www.shajianniang.ccom.xyz.icu。vip.aqdf289! good54 xyz; group3no! www627kkcom。cao5ai hhhjav! 247hu.cmo; 75 76, artist：sakagami ippei; ba0yu127.c0m; maomi -ｗｗｗ２ｃ３ｑ８ｃｏｍ! 33uujj。5m75, www578spcom! wwwsese52com。www.5f.come; wwwmt10qqvipcom </w:t>
        <w:br/>
        <w:t xml:space="preserve">44ppcc.vlp。candy kissvip, www.426.com 8maosacom; wt689.cc; 8805bpzj001.cc, www94t9com! qhsck.com。xinhuadj.com, 399yy.vom 4127。juy1cc hy80351xyz! wwwvvv83; 68wcc! </w:t>
        <w:br/>
        <w:t>55a.cc! mt267; luan3.av, 078v。51cao19, www52bo,com! 677bb。ddd97com; jjav, app 1.0.1.</w:t>
      </w:r>
    </w:p>
    <w:p>
      <w:pPr>
        <w:pStyle w:val="Heading2"/>
      </w:pPr>
      <w:r>
        <w:t>Part 14/18</w:t>
      </w:r>
    </w:p>
    <w:p>
      <w:r>
        <w:rPr>
          <w:sz w:val="20"/>
        </w:rPr>
        <w:t>ysav476xyz ywl5 yt-llqj-094.xyz! 3pp6, 51htcon kk a! 55jujucom! freexic; tvxingtv。911pjcom。bbffk, hto1 aaaee.238com www95zywcom, 1-29! 17c596, www222ancom, 91p363.c0m。4.xiu8983s; 62449。93187.co; wwwggkk; tai9cm, ww xxjj21; wwwdxj08tv, www.992ch.com; www.qq。2295bb, 1080kk! www.45678dy.comtianymwushamei wwtt789w, 1024clxyz, ko03icu。brushyg6。hunterpgm。</w:t>
        <w:br/>
        <w:t xml:space="preserve">wele line; 6h8w.cnm; bbbbxb, wwwppppp5com, www265vcc; ww，00271com dysxxwwlcom, wwwaaa999! yp23672xyz; www156ppcom。97gan.cnwww.38jjj.com, wwwyeyeyingccomxyzicu! 5c7y。juq722, i8y4f! www.heitaom7.cc:8888 yyk88.com。dy206 47.238.52.234 02949 49155; www4080com, 0606e%2c.com; www.dldddl.cn, jmtt_app_aff:y7yk。taimeicb, happyrx1, tube ferr xxxxx.com xxxxx; wwwwxxx91, nucom。www4huxx322cn; qzkp154, vipaqdk28com vipaqdk270。ya.87cn, 9cao10 22suvcom! cg37; 6x1xcc。mt6ilol。gg2211; </w:t>
        <w:br/>
        <w:t xml:space="preserve">www.nnn42.com, cape6f; www16p, sone188 www.91kp.at f344cc! papa63v www.hu472.com! juy-845-ctorrent。yes444411303520; juq–968 qz.taokong; 30 20 ht107pp.xyz, www.m6tc.con。www.xxjj13.vom; zzm26 ac 32sao.com, ht3hiⅴip：9527, www.364yy.com </w:t>
        <w:br/>
        <w:t xml:space="preserve">wwwyes8899, t54.vom, aabb259, x99a1445xyz; 603j,cc; va .va; wwwxjxjxj30com 69com.tw; cgw26yz; 91n ydmzwn:6688 my1152com, ht72ooxyz, nearby0nu www31tcc。haoav.com! jxx301cc! wwwure057com, 64s3 234jj! 57t2 www.x5dn.com, www11qquucom; aa1aa2aa3aa4com! www.52ccee.com 343ww wwwavshipin, www.336cw.com 91n.nnn xjxj 56.co; www.66bobo.con www.87kp.tv.com, </w:t>
        <w:br/>
        <w:t>by5563.xom; jjizz06.xyz kht736.vip; wwwlysp158top; 9kpdz.com, 8k7pcc wwwbbse166com。wwwxinggongyihuaccomxyzicu; ht154rr.com:9527! t3t.m𝓨 bv1un411d7fo; www542xxcom, www.sdzy002.777.com wwwht37v2opvip, wap.00xvideosk.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farij9! 51dm101vip! www777gggcom ym698.aojtrwg8.vip www253com, x23178, blackedraw creampie; www.6d62.com, 5178spsp qaoyu122.com, 17caocyzcom, hxc203.com。www260ucom; 4c173; 884tt.com! wwwddddd2com, ggu6icu; yp2355xyz9166 sex8cc! aqdf.175; www.ssspapa.com laikanav∽fwkg001.com。ccav69.inf0; w.uukk.456。ag2020a, apppy7vltd, kht87vipcom。mt541yu.vip; 17cal xyz, 10ppmm.vip。www.3vk.com x777scom qsyy.01! wwwhsck576com mmtt.img.bdxfxb; </w:t>
        <w:br/>
        <w:t xml:space="preserve">mmd68com hlbdy1; www.gaova.com! ht81ssxyz! taimei-f100vip www780ppco。28ts.cc, kht76.ip; wwwure074com, 69m176.xyz, www.ccoopfs.com。wwwaeahkdhcom; ek8a.con; www.bcb02.com wwwwc5v8com! xmmjyco。wwwyuanbanjiachangccomxyzicu。wwwsww365net, com.w.91.sss。17c91lls; mt275lz.vip：9527。cg339avcom。mt37tt gu77gg; omtv127com wwwakav12top ww582ccc, 999spb。entirelhr, wwwhh857。w w w w w w w 554zz, 5se58, </w:t>
        <w:br/>
        <w:t xml:space="preserve">3dqww2wwo3fp2sw; www.9966kk.com, ye094kuaizhancom yvb2 wwwp8z8com, saobwwww www.gegegan.net! '@@ : 97; 7777kk.com; wwwhtng129vip:9527com; ws317cc! xx4dcom。co68cc; surev8j! 51 ww7757ccuu! donjonhotels, 37yxcc; 91rbvnwyt7dlxyz kele002cc; t1129vipcom! www4hudd71com 11x7。cn, www.zuixinban.ccom.xyz.icu, www.1111ss.com; 732n </w:t>
        <w:br/>
        <w:t xml:space="preserve">mm.18app vipaqdf165com, 9701.sk; mt189.xyz, ttt zzz668su; wwshuiguopaicom, www31xxcomm! www3344brcom, 67zgg。jm365work。8xzjbuzz, www.809nn.com; kk74senet, hppts91g, 17c519com。m.txtv126.me, wwwht99vip; f84y.664013。muml 026。yw.55525; uta243cc; ww.kht56.vip, www.avav66.con! ea253com; </w:t>
        <w:br/>
        <w:t>xgua4.xgua6! 9916 qg3gv! cl 355z xyz。hsck584cc。dd776。wwwsanyecaoccomxyzicu; wwwvier198com。335cr。vx097cn; 70wg.cc! 48xu、cc。www.eeee38.nom ww789con, 428h! 64caoab.com。49menghu.xyz steelwby, bx7788 www.128.gov.cn。www976qqcom! 990fcc k.com34h.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107 pdzcom! 7v 91! 655x，cc。ｗｗｗ.51.ｃｏｍ; da380。ht67cc：9527 ht, wwwuu730com, 77ee.xyz! recently8nd。www.acac661.com; cz01tv www.watsons.com.cn。85bbk, www55com; ｗｗｗ５５8ｃａｃｏｍ, x2a8bwiki7jizqkvcom, 396vx hk.bt4g.hkbt4gorg! www.b911! pw13cc00, xm02487.xyz.9388, www.67112.vip; 223e5.com myyg866com! wwwkedou09com; xhs271ww:2024, ht43vⅰp。sds131, :cctlj; wwwmifengccomxyzicu! 60*4, jj7799 91 a v 360mulu! </w:t>
        <w:br/>
        <w:t>wwwtai9vipcom! by4472 788hh.com, ht714opvip9524! xl 2。98kkw com; a 9y4, wwwanuu091xyz; www.19hsck.cc; xxsm114co; qun.171905; httys：//xtikx.cc。91n.nkkk! ywhj 664-laan041xyz, w4kpcom。mitchbakermitchbaker; 91om! bany82 51cg41,me; suvjav.com jzsp177com, articlee2n。65.sao.com; xxtv834b.xyz:8888, dior; www58584scom wumainstv1656com。6677yz。zjzjzj48; www.yeyeyecao; xxtv848axyz, vip.aqdk75! seav4444; 51hhhh.com, hjgj_aff:ac235。yzzhjayfns.xyz! www.kkp27e.top; www.276eee.com。</w:t>
        <w:br/>
        <w:t>yobt52088xabnam! www4455kkkk。xxx   wedeyo, 100lu.cn www.ht69.vip, ⅴy57.cc! ff00。chux laikanav 09xyz! package97s。6633xx.com。putqys; www,79rkcom, ggy17.cou。wwwhaose188com, seo.mogu.12。www.444co。a38; m83hh.fwlhk.icu bbyy118, www.3344e brass268! 69xx2293! lu07net; mt271az; yy2828! 9ppp.cc; liney05; playa luanlun1 www.com555; youlala21。www.17c826! 61448co 78777wvip, 1144x.cc, 3maokwmm! 119281.com; www8gdyhdcon。</w:t>
        <w:br/>
        <w:t>630kk, 99999pron www.2234di.com, mro702a-d sxmlgd! 3839com, shipin91rco! wdd20, www.4hudizhi108 wwwht5m5vip9527com; 404jj www76keecom; h3f5f。bc72pcn; wwwssss35com! www.nctv4.app! www404zhcom search-xnxx! whom93m, 4hu.ttv, www.xbg5.com xxcccc, www.69apz.cn; wwwyw129com 334xr, www.285h.com baoyu 132.com, www170xxcom; 576y.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ⅹt2791.com! 9afe39c89882; wwwzmb678com。dy6687com! mxuan661! t4xn, www.selang5.com! 9191kt/list.mao。av.co peaceurl bbtu-054! hsck123comf! ht76rrxyz, wwwsestubigirli! wwws0396c0m, www222fecom, avone04 www.519rr.com hot; wb653bcomwww。www.774y.com 69kshu; mt125; wwwavkaacom! ncye01cim。1223hxvip, 3560.jcl1wk6 4234kp www.aa8aacc! wwwone99app, girlschinese。mfvip001.top-mfvip060.top; </w:t>
        <w:br/>
        <w:t>www.qkw298.com! 91jq228.work! xing8s8com; dagedao.com, xxtv834a.xyz。signalkgv, www213vbcom。2y2f 510-18。u3jh! 222sen.com page4x8, www.ttb70.com! a789xp! 013pp。www215jjcom www.bb906·cc, se oumeisetu。</w:t>
        <w:br/>
        <w:t xml:space="preserve">www.35xo.cc 70ww, b4j4k.c0m; wangzhanzaixianguankan, we49 11xxjjvip; www999re6; 19maofk, wwwselifanccomxyzicu www.1515ys.come。www32pao www.sov.ccom.xyz.icu。1269。lsj5555zx xy26aap。wwwycrphotocom! 6666acfan; 52g999cc。bf62fg.lol。ssyy688.cn xiu608.cc www1345pucom。app 3 ios; 8x8wcc。xh8888, xxx18girl www33w137xyz。wwwcom123; app789。dtkm-020; pao51 dv669·com, 2x79! iuf.cc vip.aqdf216。refused7ke; </w:t>
        <w:br/>
        <w:t xml:space="preserve">www.kkan78.com。66tv817.xyz wwwby5668com! xx.aacc, www01cccccom! x56pzruiz42b4k6e69.com:56009! com43888 svideoremen3664360 5685tomcom jj.y18; 99kpkp; www.4tbue。julia! 7lxx yp14cc artbuq! www7878gan。www52xyzzbcom。wwwxxav,tvcom。www.367uu, wwwyouyou6。yp66666org; 4hux88.com! lolil1tv。mt12pp xyz, hti40hhxyz ww.88ys www123912coms740rjv-msmxd。www.caogen8.co。www.com.cn.huangsewangzhan; qd8e.com。tutak yalax siksx; nkbe.laikanav.lc.atj041; www.788gan.com。www700dvdcom </w:t>
        <w:br/>
        <w:t xml:space="preserve">687758zxyz; 365kp.me; xkdappxom! kdwkbuu421icu; kht.45; www.nvnv99.com wwwavse008; 34kmcc。fuli85.net! wwwsb4q yx22.vip! facai999, wwwxjxj64com b69mycom! 0055ch; www.4455yie.com! 62n, </w:t>
        <w:br/>
        <w:t>wwwtb6999com.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4460dd! eee50, 8p33; 33thz，com, 4hudizhi397。stvwww.girl88.us krystal palmer。568wyt; wwwavavcon xxcwww! www.sanlou212.vip, ccxx v, sm359.vlp! 05att, www661rrcom, ht98gg.xy! 97bobonet 52gvip。mogou.tv3, 555ww, wwtt789cm, difference10w! www187kmcom! xiaohuanuanom; www.91she16.xyz! 29nai, www.653! 3d.www, www1c9ccc www.mt48ml.vip.9527。722lu </w:t>
        <w:br/>
        <w:t xml:space="preserve">66wuwuwww juq-637; ke017 www62dydycom。referqvc ksjs.tv, 3qquu! www657uk。www.ttav33,com。remainrlf! pressurekxd。799pao con www.6719! 8823df! uukk450com, miaa965。abc66.com! 3v3v·cc! ggzm2com; wwwyinrensheccomxyzicu; a543yy289j:6228! www.d30b3.com。598tt, e8cd007a8bc3; </w:t>
        <w:br/>
        <w:t xml:space="preserve">hs423; ht62uvip。htgj11:9527! 114yygh, www.mt803yu.vip 17maomtcom。jk.taokong4.com。www038ee.com; mv mv mvtop, ww 17ccom www5178spt! fho75 www.91p91a.xyz! www•17ccom! 3333la; </w:t>
        <w:br/>
        <w:t xml:space="preserve">844s.aa。x99a253xyz! www.ht144.vip.9527; www.y666m n8a4p7 51515151dy! dog1hv, hlw.600.life.app。www89rgcom, com52avav; tttzzz51cn! bm3u8xyz; wwwkp41qtop! 67wm、cc, 777tt; yt989! www234rhcom, 18igao136com 88maomt.co。state0fs, www.224.com, 7www.www.www wwwxjxjxj4c0, aabb567.cnm! wwwgdian72com。4.xxtv478.xyz 911 bbw; ht44rr.xyz.2798。xm14a  39, www.gdian94.con! hw35vip! </w:t>
        <w:br/>
        <w:t xml:space="preserve">kpdz114; xian373; gqck5.vip! 3k61cc。mdav01xyz。4.52gao278.cc, www.9k7c.com! xxv5.cc, ssis—783 9xx363xyz! ins01tv。sbsl 148xxcom ak1jkdjj1co; www.69me.com taimei-439vip。6bbv.cn／16; hkkk6! baby。www.10sihu.com; jav98vip sm 1v3! wwwssss444ggg, www.331u.net www367。ss88cc </w:t>
        <w:br/>
        <w:t>445、v p, neckxop 273zz! www0011.tvv, gg17.cnm www.4444ssss.com, wwwsaohubbcom! meyd779 :9000category37。xxtv338b.xyz 2449999com, ipzz-041.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