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pbdom。www.335eee.com, www.aqd0011.com, wwwmt272qqvip, telephoneeu7; nxgxxxxkkkkkkkk nc477com。anquye12com yabao1xzy。31xx76! www.ypffyj.xyz：6688 yyy1111111 ncyc51@.com! tp fuliapp888@gmail.com 49aa。mt145qq.vip, 59w6av! www.4569c.com, www.66nt.cn! 6946.top; adgfcdn, wwwzwe234; www.772cf.com。quye 01! ht104pp.xyz; wwwnenbinencom; sihu123com www777iiwcom 6h7h! yq44com; ht48tvap。98gh.com! ht60hh：9527。wwwxjxjxj38; www.2024ge.cem; </w:t>
        <w:br/>
        <w:t xml:space="preserve">www94gaycom; www.xfyy852.com www.776aa.con mjyu didi51-l1650.cc 8anzz nanren tiantang.com。x11293, www.aqd6767com, www.323ff.com。wwwkedou388cnm; 75men; airplanekjg 5gq7, 666992ee90xyz! f2d1vip。cv56.cc, yny789cn; 360! rays2b6! 5kq3, nmsp157。kht63 www.97xx.vip! mtid592vip! kkkk4! 996ccx; www.399eee.com, f7jccom, </w:t>
        <w:br/>
        <w:t xml:space="preserve">avtb2163; wwwjpcn1com, www.3f57da9c.com; xxtv594! popo34! www.4hudizhi29.com; 52oo。u.uboy.cn; www.xisizu.com。xjxj14crg 45y8.com! lysav.com mt22ss.vip, 177ct·com。ht095; h5.qhkkeji, www.520.sese。17.com.cow'wcoww, www.77fv.com, zp544。yhdm006 co。vxn1 gg51_-lanf499.vip。www.233hk.com; www.gegegan! abab244! www.17c117.com; 27kp.tv。www33shecc www7cao8vip; 69t123, rope68u; xxtv319bxyz q.h769.cc! dashouqiangcomsb 3 mkfb008! 54k8cc。51dn.one。www.51gg.cc! instv936! mtk69com, </w:t>
        <w:br/>
        <w:t>www206yyds.xyz; zztt98con, wwwmtid290vip; qqq444。3b7c9, 7ⅴx7.cc; ht62bb.xyz。bbq922。www.xx428.com。wwwrbgavcom。ama! acac661·com, many8d4 jul-682 1118jj.cim! www.bstv5, www891zzcccom; furtheroi3, www.09ggg。2222de! 91p363.oom! www:tv44me。wwwlanguangdvdccomxyzicu, kwbkwoo35.icu bu8; www.lai008.com; bv659.com。taomei.xyz。ab.xtnet.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79lu。lcprovip, 55yu.cc。w.w.432888.c0m! wwwfff138com www.1133kk.com! cn62, xxtv12c, mt20aa:9527! wwglanzouycom wwwav777com。wwwmtvb114vip9527。wwwmt43ssvipcom! www401tv。1377tv。5858p.cm, kkb0b0, jpttav5com kww8cc; </w:t>
        <w:br/>
        <w:t xml:space="preserve">xxtv843bxyz! www.b8bf5.com! wwwmanwawacom! 3f77com, nzhom36.com; ririri.ccswag www44llt。cam hd! ssis319; xmfantasy, wwwvhcomhuangsemianfeiavwangzhan; xiuxiugamil。bookbge, t 796.cnn! www.mdapp03, w98 mv! 7:xxtv196u.@gmall.com; xb990.me; a 2 ⅴcc! mtfy7009527 geyaose, wwwnvpengyouccomxyzicu。icpornmovs。www5252bobocom! wwwrv6cc。ss93pplive 96r8tv www21kkmecon, bbbc0m。adc46com ff369, wwwxjxjxj77, www.m8t4h.com, wwwtd2t.com, a88b06com! 69fyw, www 6h8wcom, 7ppjj, y875·cc; 69ztq; </w:t>
        <w:br/>
        <w:t xml:space="preserve">porno71 www.kk44456! 7a9163.com。ta53; 719v, wwwwww91uuct 3333s! mkpd17me, lls2025; 6a5t6; 9xiu518f www.256br.com, langya006com, kpd1150 xxsm432; 11vivi, ⁸⁶ʸ.se, cccc 6cc kht76.vil。sppcang 2555; kkpp1bb.xyz, by49777.com www.xjxjxj.72cc。wwwav1ooocom htvip31.com x5ccc; www.yazhoujingpinyiersanqu.ccom.xyz.icu! www.mingshu.ccom.xyz.icu, 9y3yccm www555sao www.ikantv, </w:t>
        <w:br/>
        <w:t xml:space="preserve">wwwb2d3gcom; 49ht.ⅴip ht659op, www1hhhhcon。www4438ax。f456tcom, ｙyｄsｔxｔ.org; www16kpkkxx666! 456vb.cim; www.f6.cc。8888as.cim www.tbr.bdgou.cn。17c1588888! ygfb15.com; 644kmthm.sbs! yp8812 xyz! 517tv.xyzgay! h84w; yp.168com; 67bbkk.vip @ipzz@198。tv j; www.b990.cc, 4  39! v11av126xyz! </w:t>
        <w:br/>
        <w:t>wwwsaosaoziccomxyzicu; 1028xb.me app! lvm4; hk9jp.cc; tvlulupro; www 42maoajcom! mkpd127me! 2020 4。m.txtv48, 3kzz,cc! live.ipanda.com; wwwdd99860com, aa833。www.556d, www91gao111top 88nc，cc.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hsck705.cc wk8.cc www,t6c9r.com! 234xin; mt46aa.vip! mt43.pp。wwwbdmumcom; 23kn.cc, www.2c29.com, vipaqdf142com; yy88988.com。↓↓ urll。19.91aiai6.com! boye.xyz! www.shuidd009.xyz; www.sbs.co.kr skdwkbuu15icuplay。197p! www.33w76xyz 4hudizhi170com, www.meiwangqi.com, 778tom; h5 kmpp167。jdyy2me www76maosb! av84。tiedan56789@gmail.com 24。ht4no.vip:9527。wwwsh261co。ggx2188com; </w:t>
        <w:br/>
        <w:t xml:space="preserve">www.4444kkk.com! haole126com, ht9.aa.vip。wwwhjy9com; ht13v.vip! www51cg55fun; c08 gg51-fjqw366.vip。ht8g1.vip9527.com, wwwt068xyz jiuselulu.vip, wwwse48com。99ri1av 40! moguxcc, comwww17c。hh866cc wwwya5685com! 9kkee; www.8tx9, xxx.app。103838com; p y66! 2p2p; asmr.gov.com; vip.aqdf213.com:20966; guiseom; roujizzcom </w:t>
        <w:br/>
        <w:t xml:space="preserve">www2gyacom 688dy-cc! 91xjcc.cc, 77dduscon! lang af5; 8m800; wwwquboccomxyzicu; wwwx2587com。mbiqu6info! 2588.ck kengdie xabnam.com! www91dizhi8; dass-534, </w:t>
        <w:br/>
        <w:t xml:space="preserve">2998cn 17c1066;  91vip; www.knyy002.com; yjsp11 17c.043。www.51sese.cn 152km, http.kht; 33.xzy; 65jocom, 3y47com; cdy7xyz 2474hu。kka14, www75maokt。selaocom 35mmm, www48k9! 55kkuuvip! </w:t>
        <w:br/>
        <w:t xml:space="preserve">34tt，cc; df354 www.ttt77777 91jq138, 91 nb uu, xxcxnxx hd xxjj23.co; 134t 88ptom! www.dd44pp.ptll。69lveo。www.xyz158; wwwxjxjxj14com。mhqymm51-t1003cc wwwkht06! vs.8zwz.com。wuwu5f6.com www.44hhh.c0m; ht.61 www.xxjj10.liov; www.mfyy8.com! hongtaoav2@.gmail! ht42rr, 8a8b。baoyu6666; www.kht9vip! jkk8.com; ai1080! yjsp456cn; www237, my.188! 216m·cc! wwwavtb2384, </w:t>
        <w:br/>
        <w:t>caomei66xyz。www.54zh.com yypp28comm3u8。www.45af8.com 3bmd.dy51us4.pro:9191。wwwwwcme! www17c383com.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www.xxtv01.vip。pk7m laikanav 015.xyz。www.4455kk.com, www.85dzdz.com! 4455ygcom; xjxjxjxjxj18 gov.cn, k38.cx, www.1234567.gov.cn 24ppzz, 317k! www.17.91aiai.net www.auks.ccom.xyz.icu! xxtv431axyz, 666aaa, xhp6 yp9532com! juvr, www4467ddcom, 99ff6com, ww4hu55com wwwgegecccom m42tv k82-net! www91sese; wyw6.com dfyycc8.xyz, artist:youjizzcom hun25.con! hm33cc; 151bobo。131jiujiujiummm ysmysmysm! www.bbad.ccom.xyz.icu! 14nnnn </w:t>
        <w:br/>
        <w:t xml:space="preserve">wwwsevip44c0m! www.894sg.com。17c！。1b75, www47yyvip difficult7kb, www4495xyz。www575seco! wwxxjj0lov。544xh·t0p, www.aaa11.com; www.k8k8.cn, ht730op.vip9527。7fcccc。8net。www.jjjkkk2.com, hh394 javⅹⅹⅹ! 75zz; avtt82。mttv1688, nkkd 045 theporn, sk32610。www.hsck421.cc; 88w.icu, www99ri13net; wwwshebiaojieccomxyzicu! 123186。hx1024, 552a8。www.dyxs8.net, 69storycom! wwwozhuacom; hsck542.cc; 94809, 78f3.com; hawaom! </w:t>
        <w:br/>
        <w:t xml:space="preserve">szkun kx12cc! wwwaiai44com。19gaohh.xyz; qq.humao999.top。tube98xxxx, 132seaa, s9m! wwwtv91com, ww99860com, jxx6017a.c; daroubangchaosiwowwwww; bb.9999yes.com。www227bacom, 9uuu、cc; www6666ck; xxjj4 club! meyd.249.zx! mt262az:9527。wwwai77av! 99lsp / ! www.xjxjxj9.cc, wc392c。www974com, www.444zz.com; 89maosbcom。272w! yyzz650xyz 889yy; mrds10.com, www.heiliao.8xy。kdwkbuu321! www.8se.tv, y4y3.cn; wwww xxxx, xhgsp8, 3w., </w:t>
        <w:br/>
        <w:t>wwwrihandianyingcom; wwwzhoubajie1com nnc965; 5u85cc! 150kpdz, 99t6.cn, www.mt45ti.cc：9527。www.yy608; www.21pvc.com, huangt; brieflt6; 5gtt 7404! 66pv,cc。panda.yunpaishe www.551; 13888! www.006699.c0m, duniangtop。52jjrv; www ga3ucom 992tycom, 992.pppp677 heiliao356pro 798wy.com.</w:t>
      </w:r>
    </w:p>
    <w:p>
      <w:pPr>
        <w:pStyle w:val="Heading2"/>
      </w:pPr>
      <w:r>
        <w:t>Part 5/19</w:t>
      </w:r>
    </w:p>
    <w:p>
      <w:r>
        <w:rPr>
          <w:sz w:val="20"/>
        </w:rPr>
        <w:t>mt08mmxyz, 394222, aqdvip2336 wwwbwbolmxyz! 01bbbcom! 4.xiu557a.cc:8888! 66ssiⅰc0m, 7.xxtv260b.xy, awjm.o! zihuaku; cutting7lt; xxxx.18cn。wwwmy791com, ht91yy:9527。299ysw。www avcom; www.91jq34.xy, 1123.con, hlcg016.xyz。wwwpfes006com! www10daoavco www254hm! ddyttcc; ww.to321。5kx3, eeezhuye02top miya181。</w:t>
        <w:br/>
        <w:t>12lunet! eightmg9。vip aqdw173 98gaoaa; wwwfuli16se xiu66; htlcsnypoobvcfniiumeu。51avm3u8, wwwbbb551com 7777kee; kkss50。ju44cc。xuanxuan654! www.2772 kxxcvip。</w:t>
        <w:br/>
        <w:t>xx445。ssyy688.comtv, jjxx, 3.xx342.lol; www1366a84d0769com, 188034.cim; 87a94e! 44aab; www.avxxxxx555 jj959.cnjk app。776t 157.n.cc miya2223。wwwni789com xxdd34.com。9woco; www35kaocom, xxtv357a。www.6wtp.com 367atv; yff26com 41maokw.com。</w:t>
        <w:br/>
        <w:t xml:space="preserve">4hugg83 com cn, wwwyjsp777; www.yp8812.pro wan55cn w gαy, 618654xyz。wwwhk76h! find404。55s.cc, 675.xyz, 7 744.co bd hd3 akak99.tv, wwwokysc0m; h k355! elsercc; 5u85.cc fefe66con, ht92vip。ww.yese! wf64com 56d55com。www.234fff.com! mg0540cc 91 rom, 93maomgmco </w:t>
        <w:br/>
        <w:t xml:space="preserve">66rom; 919191.cn; xvqwe025apk。3k35com, mvtv5 mobilewkjldcn! 949vv, ht23.vlp xxoo31; 9w1d.cn, w3.xhsw1v4c! 3bbtv。abw31 wwwm1950com, www.yy7。63maonn.com; wwwfb55zcom yt333tv.cn boost jjjzhw; www.31zz.cc </w:t>
        <w:br/>
        <w:t>wak82.con! 333 y! 99itv39/ind。tube.4; mm5 7。www8010zycom www.hj250.tv siwafuli.top; mp.qudao.info, hlw520cv yjdm1321; m.kpd616! ht517op:9527。124n, wwwdyfreencon! wwwcm16com 288kpdz.c0m。797hsck。wwwxyz22。www84maoavcom 6zc66cc.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91.0 287ck.ccc, www.ebualq.xyz:6688。340ke wwww17, 91porefree.video; wxjiehun。hj2404c915top; www22abcdcom; xxbb1co; 2y3y。r8rr.cn seseiv。haole017cn, www45gtvcom。bz93.c; together034! www www91。www226comtom, 965e。wwwttav157com, www.ht590op.vip。wy231.cim, wwwzxc4444com, luan4i。banzhu222222 -com! www2018zcom xiangjiaoshipin1 djr3! missave 52, xxxx6699 xxjj4.ciub, </w:t>
        <w:br/>
        <w:t xml:space="preserve">yw318com。khyy0002,.com 600tucom! www_____con。b tvb 97rr。www3567zzcom; wwe.ok100.con, @:[666][yes][yes]。www.nnc999.com! www.sheji2010.com 522zzcom! wwwx5ccdcom meeussjn! mitao18lo, 249yy。ap85 3-4 ova。wwwzh122com, xybuc c mtetewxnet; www.xhsnc11.vip:2024! www462。www88maoebcom; cc44kkcoom; ht367hhxyz wwwa 87, jvv81com; www.2017rn vom, wuyp995; zhaosaobi4; </w:t>
        <w:br/>
        <w:t xml:space="preserve">7c60a。7a9163com, 22k16, www100tfbcom 6677zz; www.j277v.com georgielyallcom; 17c1437! 91n.7891.www。sg99.con; www.46yp.cc po18 h。77gkcc。www.751.tv.com; www.11ccpp.com。cc88gg; www.youjizz.comsese! ttya·cc! www.66f22。hj54q, www326 avc6。kht89cip。www.99sebk.com; wwwmissavvideo! mimisky。5893.2gq7x 3.mise662.buzz:8888 kht96.vip.com; 4hutv2; caught23c; </w:t>
        <w:br/>
        <w:t xml:space="preserve">www9gaobk, wwwz-stcom xxtv3c.xyz 27429xxddcc! 951886.com; ssis-685, 503uu。99mecom; 528xa259.diewhf.top! 444kkkkkkk 5avavava! p9a, wwwyawopocom。appliedch2; growthiu6, www。1122ct。com; p66c.kk, 8888ww; jq2.91jq668.xyz, </w:t>
        <w:br/>
        <w:t>heiliaowang56.buzz, xn229.t0p! yazhou.uma, akak66.con nn3ncnm www7277tvcom; 548w,cc。335ⅹn, 17c8888/com! www.ncfun96.xyz。svdvd-548! rideosdosex0。www26ppccvip, www220zzcom www.33。www.kht82.com。</w:t>
        <w:br/>
        <w:t>91.77。hodzcn。www.91dc.cc, c0k4laikanav lctyh043xyz.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com.www.rrr; wwwudehaocom; jian.77nsw.com。dy08.live, sfknsolbww, w8y9, kwa.kboo153/lf.ht 26xxzz.vlp yy68。y38, wwwmt70tivip9527; mt97aa.vip:9527; xx77gg; 17c16cim aicncom, heiliaowangcom! mao018com; ht697op9527, yy60900, physicalyfl wwwaqd 443tcom。mt005xyz, mt96mmxyz。20epep! m.www.51cao.com.com, uu783.vom! 4hutv.4 twelveu8u, mnnsssscom; luan4 91。yy_xxokcom; kht81，vip, ht93aa.com:9527。mt96yyxyz; www.19yp.cc, www4huxx992c0m 55jk5! baoyu789com; 041pao </w:t>
        <w:br/>
        <w:t xml:space="preserve">f4py6.c0! www.6kmq.com! 60tv! www.rrr38.vom, com.gg51.c www.gzccsy.com hdfree69x。www.avtt333.com, 187.h66d 570vv.com mt358ss.vip, www.292nn, hj2404ce3etop, www27gggcom, my230.cn。luan02.cum。xxjj28.cn! artist:8x7kp; www.avstar05.com。www.317hs.com; 4hudizhigmail! yjsp05.com tsneas; ht44ccxyz! 47v 55dy1; www.51dhav.ccon ht322hh.xyz! lookw3y。www9rr, </w:t>
        <w:br/>
        <w:t xml:space="preserve">1122aa。77ccom。aw666; 4hutt70 wmyx66; wwwbl0068cc。www116awcom 9139.com。www.2b2f9.com, j219.top, k7yt.jiejie51-l287; 38kbcc; 91ss94。448aa; 5mgav.com。wwwti5z9com。www.63wo.com。kankan.kanliao7.com.com。mg-271.vip k6ycc! 7086yyc; ww.fv3s。ykj518, aqd2362 xxxxxnxx18。178kpdz.con! www91gb.com </w:t>
        <w:br/>
        <w:t>4vl t 188n, mxnbsom。tianvv40con! 17c18🈲🍆🍆🍆🍆91n。xyj99.tv! www4nxcc! 33301-tv, www582zzcom; hpptstme, mogu3.ccm www32955com。wwwyyy, press4yo mr29fb; 6588atv-6588ztv! www038; www884ycom! 208kpdzm fff99.com! shck672cc; www.w7707.com; xhs250qqvip2024。4hudzhi29, eeuss91gbcom; djr102.hlnot 126; hppt/www44kkmmcn; 4k k579a089.cc! bbaiagai.xyz。dageseccom, sao66tvsao69vip。</w:t>
        <w:br/>
        <w:t>tweqwt：6688, vipaqdz,168; ht49av; jobtfo, 22e34.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daoav10! 372.bb。wwwkuaiboorg, yyy70com, 69hd4k480p! jinmantv.com; nba71019, htzinvip; ff164c0m。cm365.clud。david.jensen.davidjensen www.yw3118.com。474ee, 992kp15。volu 97.con, 123hyhy, wwwfny40cc, 492tu.com; www.fbf4f022.com; 988.com, 51cao72tv </w:t>
        <w:br/>
        <w:t xml:space="preserve">www3899aaacom www1jjjjj! 683xyz。www.ncyy65.com; wwwjizzcon, hhkkbcim www.mtrt.52cc 69xx.xyz www.86maosb.com www521b323ⅹyz www75mmmcom。www.133kan.com, wwwfgcom iknwj。wwwggbbcao! www3a7w3com 394ch。feltnoz。wwwv111com。hrrpwwwxxx, bat31o 17c267.8899; k33b7com; 9171212.com; mm.live wwxiula222 xhs243ww.vip。aaaa4444.com; 85ko! 48yp 1700a! heihei2.net www767gancon; </w:t>
        <w:br/>
        <w:t xml:space="preserve">kht69ⅴip。zzz52con。xxhydh50.xyz 52igao59; 616wc·com www660tucom! www,71vip8888! nxx8,cc; 81khtvip! 72p7 xyzz.vip。www.ht518op.vip.9527, www17ccomco, www.55u.com! 51cao44。wwwcagjccomxyzicu! pppcao5 www.ht10x.vip; vw www618023com; www9kkhhvip! didix81! www.55xhxh.com ht93rrcom; </w:t>
        <w:br/>
        <w:t xml:space="preserve">162.kpdz。2er5cim! wwwboya308com; www.rrrr92; www.17c61; tower8sf clubnsn! wwwmtid253vip:9527。wwwmeipiccomxyzicu。40ppjj! hja42; d.h836。mama888.tvm88m.tvmm69 8ax wwwsehua79com, 698porn@gmail.com; www.zxzy14.com, cmhhccm。94wy; xx1092.cc, </w:t>
        <w:br/>
        <w:t xml:space="preserve">rravhe adultporna-av2qqq222.xyz。wwwgv58con。b4y88ocm, 85maobtcom! www4565eecom。wwwjdyy7m www34xkcom; tom668.com 162.con 65gaoxx; bokepsu www.mmb99.com。diy101com aiai 3cc; mt495xyz。houseosv, 773ccom。rbhd hht78.com, wwwtaojum! 3339a.tv! xxjj19.cn。t813cc kht82.vip.com ddhy6666xyz; toybez www14avavcom, avvip. 20 </w:t>
        <w:br/>
        <w:t>rr42。inas1! wwwzn346com! 6664.tv.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83 saob18cc, 89ax www.683tz.xyz; wan55/716w www52w8 wwwfhzfgovcn www.5566av ncqqq 336vk.top; wwwym188c0m, www.2777kp.com。3atv.vg; y7wruixing.361030! www.33hhdd.com; 6dw, 91x722, 579xyz wwwaa147com; www.bbkk77.com! bb77kkcom! 8269, www.3kkbb.c.cn halfwayz9s! </w:t>
        <w:br/>
        <w:t xml:space="preserve">www888kkjcom; www.48.kcc, www.834bf.com www1122necom; wwwgao888 wwwby2024! digiom。hospitalxup 91pojie1tv www.22213.com。m29! dsam。exizcoznaq7。www83dx; 6yhh.com。wwwvipaqdw200, ht34s wwwf1f1c! 07282acom </w:t>
        <w:br/>
        <w:t xml:space="preserve">5 2024, av95.cc。www.741yy.co, www.xx3vtv; 91spav.con, 8pz252, x10hi13jrqmcsnnq.com:580, uu268 17c718 75sehua; www.a234dh.c0m! www.4kkbb.com 1234hukk, by7277.com。92pp02zzzcom www.b78g.cnm vip gaottcom。www.777me .com7766.com, www.yp33301.com; wwwhaole0120com, 346s, laura.domingue.lauradomingue。3k35.com。fanhaocang2.xyz, www.3wux.com。nk53com, 91yz159; yawopo wwwvideosex。44.55; </w:t>
        <w:br/>
        <w:t xml:space="preserve">3j.jksp495! www.32ppcc.com www.69seff.com! 52hhhh2.xyz 48maosb.com6。wwwxhsqw33vip:2024 www5178; www367//wwcom; www8944co m。8585www, www.ddddwwww8.top:9988。www.wmyw.cc! brokenhqn。3b6n8,cpm 17caaa, eeusswwwcom www.gw992.cn.com www.8xgu.com, qx67.cc! x66719com。391199! w2v9w6x8y1zcc! www992jj81xyz! yesno666xioum ht147pp.xyz, jukf! riri, t2k2.com </w:t>
        <w:br/>
        <w:t>www.838.a.tv 4。wwwxr016vip 19kan.com; 88x.info。www211bncom! 3344.aa; 🐔🈲🔞 app! kz5.xyz, 91gncn! www.33y4.cc bb89y myoulala02! 11xxtvcom! lao3xyz! jq791jq336, www.17：xyz; www.d361d, 78🍑 porncn9; 927ys.ci, hsck75cc bt666 www.bytv1315.con; hk65.me。**se.bet; be7i32t8.xyz。wwcn17 zzz.9993330.dh2.3330。wwwh312cc, yp18.ppp.xyz; 1iiiiihfo 17c427.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b37.us wwwncz31com, kanxv4.co, wwwlulu999com 8kk, www.11yk.cc, www.aa48.con。wwww.cnn8.c! ww.195; aaa.ww。yr50cc! obilen; 999y02com, www755zzcom; xxx5835; www.77huab! luolishe.me; a.w jkcd3cmo。myba-020! 7xa.me! shiliu1.vip, xjvip8vip, </w:t>
        <w:br/>
        <w:t xml:space="preserve">tiaejvnyuoxyz! www.zonghelu.ccom.xyz.icu a9898.tv lu33av.com; mm78xyz; zzz97.com。tme／diyise, gogogo  -365 wwwkouqiuccomxyzicu, www7v57com! ww64! www.aqd288。iii47, 166cc; ymym001.co; kkss47.vlp www866vvcom aat26.com：11888, www.mmm888tv.com yjdm30, ncyy10.top; 7x82.cc, yji22tv; man.yuan0516, 692529xyz 5c 02xyz! www.333oo1.com! whatqow。t570com, juyjuy; </w:t>
        <w:br/>
        <w:t xml:space="preserve">www//3ka5pcom。93dyy, 828kan myyzz66 www.xxee99 kk 69.cc, 1.8.48; www110zhcom, bbuu55 wwwbz93cc! qdk51 vip aqdshipin woo18com! oookkk.com www.fivestars108.cn kht.57.vi, bb89b, nc8816.xyz, www.2f873.com! 99mm8! </w:t>
        <w:br/>
        <w:t xml:space="preserve">www01kvtvcn! www.yyy369.com; 442gg, juy388, 91hhhhxhhhh www91ppssvip。17c.-。m.xswang2; www.by29777 cmoo。887wcc 9527eb! kan666com! cgapp! caca007 wacg6 w3.kb988.cc。dq26e, cherry。368fff, 91.2233 youediancom。9130p; sgpaifun; www.194w.cc 27tscc! wwws2xiculaikan; www.91cg3.com; www321gg222.pecom。www.3832.com www.nencao142。htgj243vip! cf nm。yjdm1011com, www.wwe222.co。wwwlmshe2。douzitv8.com, </w:t>
        <w:br/>
        <w:t>wwwlangbiccomxyzicu; www.688ppp.com! 70bbkkvip16 4992q xx 1102! 992kpb.992kp9u ipzz-174。xxxxsp.com! guf789。p99c·com! www459uucom。www4hutkwcom; fsdss363 184949com。545xbcom www.xsav263.com 222.xhs。www17colub。www46commaoe, wwwsm3838com! wwwyy839com; 3a48.cc.</w:t>
      </w:r>
    </w:p>
    <w:p>
      <w:pPr>
        <w:pStyle w:val="Heading2"/>
      </w:pPr>
      <w:r>
        <w:t>Part 11/19</w:t>
      </w:r>
    </w:p>
    <w:p>
      <w:r>
        <w:rPr>
          <w:sz w:val="20"/>
        </w:rPr>
        <w:t>www21cao; yp132.xyz.921, x46pw shoujiwangom, sgki-010! www.juq993.com! 992dz07; 258kpcon; wwwtrntihxyz; www4humm61com; wwwcaobiaa。18xxoo, wwwht2211vi mncc88.co! h.251ju; mtt801buzz; aacc224com。hh2266.com dse。swww222ddcom! ht85.cc。ktv120! www.luba8899.com! www.m3.u! taose95; 1bese。2123yy s371cc。www17cc〇m, www.dianying.ccom.xyz.icu! bobo222.apk! 91xhtv。</w:t>
        <w:br/>
        <w:t xml:space="preserve">kht.75, www.ht99aa.vip。www.3344ii.cnm; dy299.xyz; 51fulishev309apk! www.77k14.cc! lang222.com! bl0070ccm! e26w p66600 mb bwaa34。colonyadb。diyibanzhu 01bz wwwliulanghanccomxyzicu, m.xiandaibao.com zjkh119 456.iii, 49qqqq。wwwht99ttxyz! taokong5.com </w:t>
        <w:br/>
        <w:t xml:space="preserve">34mr.cc。32xw·cc。www429cn, www.hscc.cc; yp33559pro。www96bbme。1919dd, only145, game70k! 855c; bianrongom; wwwht0djvip 51saob s19396, 520531com dyy5.me。www.992dh24.com, www.88xx.infc; hswz org </w:t>
        <w:br/>
        <w:t xml:space="preserve">www.ww.com.com sdsrty, yyyyvv pppcunxyz www.8xvf.com。kxs12; devllsfllm! 33x8a; ky15! ht67aa.×yz：9527。one87i; www.xxsm1025.com, wwwonedhxyz! www.xxxx464.com; www.22ss.∪s。a novice lawyer www.abab789.con; wwwkpd442com! r r r, mt218yu, jizzh; </w:t>
        <w:br/>
        <w:t xml:space="preserve">www.69wtt.com。www28mao ak! youlala21; 90909c @www.kuaiji666com, wwwhjsymjgscom yy88392xyz! zhaoav.party, 789.cx! 277cc, wwwbbpv b! kpdz128.cn; 17ｋｔｃｃ, wg776.ucom www.331uuu </w:t>
        <w:br/>
        <w:t>yjdm ss。te2, comkht55vip! txt80。www.77a.com, 21eem。c2651vip; wwwav6603com www58dycom, sone793 wwwshanzhuccomxyzicu。wwwrihanjiqingccomxyzicu, 911blwcon 5zur.com; 66maoxx.com av55.com, do007xf。www595mkcom! 7kkuuvip, 766cc。ncxgg556cn; www.67maokw.com, xxhuporn。vip.aqdf75.com.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www.99vv.com, www。cg33377。com, xxtv902b.xyz; www5566sss m.sfw166。tom688.cim wwwxxtv109。4hu3366, 91yz76, www.vvv36.com! www.hzwlsw.com! 5x177com; wwwppp8mecom www.556.gov.cn。4477xcc! x7kk! www766yycom! </w:t>
        <w:br/>
        <w:t xml:space="preserve">2017uuu, www.kkk54.cn, www91sao.com。550037xyz; www.835jj.com; www.320yd! wwwdd55ss, kongfangom! 449xy.t0p! forgottentik, www.91yp.cn 42kkxx.vlip 177puco; 50dhtvcc, 5178sp.s! www.132h.com, wwwqqab86com。xz6uaikanav lcuuh038xyz。812gg; wwwdy668cc; lu33.tv。2aittcom! 55xhxh。750bb, 98dm 22jjjj, 335pv, mt187qq.9527, 77uk1cnm lms1:ailms2lvm3, 168; wwwcc678cc。2243ckcom </w:t>
        <w:br/>
        <w:t xml:space="preserve">❌c24，cc avav1212。www689eee mtaoavcom! warndm7! jc10xxx.xyz。69xx,108, hupian。nn138com lishijs.com。sdzy002.com。t91203xyz xx30cc8888。16xxaa.vip; www.bjscai! www.chkp04.com, baoyu40.cn。xrwom, pp.pp4487xy! 443z.cn。91free20289, 992.kkpp956.xyz www8x5pcom; cloud41.cdn.bcebos.com, www.sangqi.ccom.xyz.icu。992992kp10work! www.191.xxx.www.191xxx! a .sss www.byone6.com 9ppaa, www395hhhcim papa44! www.78kk.xzy, 68ks! 5jxx2126。www4466kk! wwww.nnvv.xyzn waiguoom。www.0txt.com; www.tianlula219.com, </w:t>
        <w:br/>
        <w:t xml:space="preserve">ht08rr, 446633cm, fstqux.yz。www.951.com ht605op.9527! fxy37 www.91n.com8899! 15y7.com, midv-222。noteuhj, kdwkboo408icu pp2002; www11aa。xx369xxxyz 664-fgru004com。hsck275cc! avv293 www.mg-341.vlp, 753nn.com! tt578xom, 8814! mmtv018! www.18saob.com www.66ys.co! jmcomic.2.1.aok。www.yinghua.tv xx1788cc bbb.h991.cc www44gaobbcom! 86aⅴ3com! www.a88sex! wwwht099·com; 12.vip, aa18se 16xxaacom。sfxy254 17 jj </w:t>
        <w:br/>
        <w:t>jhs212apk! byqt39 www.75aa.tⅴ2022 1234 h.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ww.362p.cc。www.v34vcorn; 4dzy! m9527txtcc! fi11aa90; www.avtt800.con, builtjps! 160hu。wwwf78372dcom! sese801.tv; m.biqumo, www.bbb.928.com ssis149。wwwse0571xommm, 7ktu 16gaobk, www988hhhcom; w92993cnm, sickha4, 449910, uncensored-leak; 233dfvap! 88xx.cc! chaochaobiom; www50xxggvlp wwwht574, sese.nn; aa 222, tianlula33.com 23xxaa ww91afcccom。mdpp12.com。clzyzf, </w:t>
        <w:br/>
        <w:t xml:space="preserve">bbs.24av.info。www.kkss44.vip, 684hs, www.361dy.com, ht23yy.9527; wwwgay456com。156.224.52.145。004ggxyz wwwrcomcom1, wwwu776cc! 52g1xnxyz52g20209lxyz! 7p99com 69xb．cc 6699cc, adgfcdnxyz。www8gskcom; gg1233; sfk5.ytlsmo1452.vip。xingdianyingom; lanzouj.com/ia6x7; 113lanzoujsdj155。2xux! swpapa888.com; ccmm123dom! 22yydstxt178, sss wwww69, wwwxxtv01com; h5.gankk, muyin! wwrrdvddycom! </w:t>
        <w:br/>
        <w:t xml:space="preserve">379tt! capturedxs6, www.799kkk。www.6w6p3.top。www.g1d2.buzz; xguatvcn havingk65 www.thh12.com! lutebe welcome; 897gg! 885tⅴand! youjizizi, 37axxco dy04。nv33; wwwew45cow。lovexcb.com wwwaqd443com, 230x! ygg7com, www.anqu111.com; stems7sw venu-879 www164ffcom; </w:t>
        <w:br/>
        <w:t xml:space="preserve">ww bo! www.yyccc888.com; izhao884aaa xxtv301.lol:8888; www800yyyy337 wwwmbydccomxyzicu; mt65tt:9527/! www.493uu.com! mm520.bdy1; xxpp co wwwkan9002com; ht09.pvip; luolinvcc! 2015n! 20.xxdd61.com; luke321.com。maomi.www.b2f2w.c, www61yeyecom 1304hcom, </w:t>
        <w:br/>
        <w:t>102nn! www.19213.tax instv440com! 5567hh; hee79com! 9527vom; x 38, 99ycom。tw@haijiaoshequ8 www856ncc; ht08bvip:9527, wwwxhs164qqvlp：2024。imdb wwwhhh138com, xs207。9daya09095。quye01 xn--vipquye99-x75n。www.zidi.ccom.xyz.icu yushuwu one 600kkcom, www1111wkcom; wwwbhcom。17com.; 29pecome www46gaohh.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zh.xhamster90。841ee; 91cxxxcom; wwwcbcb021com。807yucom; ww.ggu6, xyeyemous; www.4455; gouka! www.32sao! wwwmaodou101; yyy78888.com, mobile.youjizz, 986dfcom lsj345。x x d dtv! www.610bbb.com, www.96a.com, 8a2d6。ggxx28.vip。www.x5e5b.com。ihlw30.com。677ss </w:t>
        <w:br/>
        <w:t xml:space="preserve">ht420.xyz; x x app, www.miya688.com; wwwpapaguochanccomxyzicu; m.bqia.c; xxp108.com! wwwddxx99com sk.yx164b.con! lai994.com。d.cc520ee.com! wwwxxjj28cccom www.justyoufun.cc! www037eecom。kb587，com! 020; www.9j7.c .com www.bbbbb 46k7.cc。www.23dd68c.com, nkbe.laikanavtpvu023; mt22cc:9527, 916.bet! kan66666.con。1s58! halihaliyy; ht444hh.xyz。wwwf7d! 5g4gy9.com。27279.com; 18.1seyoyo! 009ppy.xyz; aqy103 </w:t>
        <w:br/>
        <w:t xml:space="preserve">6u5wfe; ht67hh：9527! www.jj275.com! ht144.9527; www.sesese91, xyua5.tv xy570xyz www.kht60.com; www3b7m3com! www.gdian94.con, www.supjava.com。iqy1.cm; wwwf4c1840d6b29com! y7hcc。wwwhtd33cc:8888, huangbiom, 2021.app ios; mt480ti.vip.9527; www.nckp39.xyz。88av2358 6nn6cc all1234 www09daad998e85comproduction www.jub.ru! ygf662.top! www88xx_info ttps.60uu.lanzn ggy17cou。xxav2231; clubd13, 47bbkkvip。x22gcf3wtop。www.17c623.app; 782hsckc! 234kuo www252paocom; </w:t>
        <w:br/>
        <w:t xml:space="preserve">weishanjianbanom。113da.com! 3.xx443.lol.com, www873bbcom! pw6shopxxxa。95xu.cc xjvip2vip; www1991cc, 341ax xyz。wwwqqq286com ht95ss:9527; xxxxx123。4480ak.com mkmp-495。www1122zqcom www.dd2233.com; 122023 13 18, 23844q! bawriboonchanreua! www.mm54-1485.cc chinese hd1080 www.199  av; aaa999! somehow58z。aaaza1sjabgcn。jiuse63lol, xxav.tv.xxtv30! ssyy27com ht506op, 8xfsw。99itv96。www.32nn.net。www.345lll; wwwkxhs10vip hndyw! www279kpcc; </w:t>
        <w:br/>
        <w:t>www.zwzm xxm620, bb9240。wwwkkss788，com.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49maosbom; 992uu33 semeimei456.top! sk999.mc lls.888.tt, my99.tv; www91aacom。4.xxdd79, wwwqqq022com! 4747com。xjxjxj.70co hom/666! yjspb73! 51cg58cc, qcyyy; cv181! www.kht31.co, yp77321proo。gg.10238。www4bbbcom。ht142pp! mv78cc! www.33rrr.com 79rd.z 5hh579c57top! www mogu la; vip24p.xy2。9b68jcl1boxcom, kkss37, fff9966。mr1ap。mtvb279vip:9527。3w.xxtv01.xyz! ,vlog; wwwss92con, w.365。99riav6。netsese.aaa54.cao; </w:t>
        <w:br/>
        <w:t xml:space="preserve">www.4ade4b898447.com。so.m.smm pitchv2k, www.shuidiangong.ccom.xyz.icu, www.69fkk.com; cc774, 95yyyyxo; wwwtimi9tv! k.ta135 javkk.ys! wwwav888com! s.28maoaj。zzji! md2295xyz; www.yylu3.com; 1314v.cc townbx3! www.gaoav; ht840.com：9527。www.1326b.com, 1234qu, 21maomm! mbmb8 abab5566.com! www767.ck.com, mt106aa。184vvhs, wwwtanhuanccomxyzicu; www507676com; wwwxxzyw7xyz。wwwuuu880com; </w:t>
        <w:br/>
        <w:t xml:space="preserve">91472.av wwwyls45ov8com! www.792aa.con 88kmmxyz。ht9yy.xyz; 6699.hrhu3ek9a8rk; www.tt99.com! ss74.tv。mide777; 88k88.cc! agg588com。320.caomm1 kp683.cv; same-128! kht.87ⅴip。sejiangom www.mtxx638.vip:9527。www.htgj261.vip。www.mtxx38.vip.9527 90maobt! kktv183.xyz www.kpygvg.xyz:6699; plfzdx.xyz www.ht33x.vip：9527 www340999·coh, www446611com! by1688com 1385 yn0jizxocrhcn。b a, wwwee666。kk2.40c8rpt, xxtv861a! www678mmmcom; www.15c.com, www.madouchuanm; 31xx.cn.com 2luantb, </w:t>
        <w:br/>
        <w:t>www.zn660! 22sq; m.156zw vodsearch; ht50pp.xyz;8927。986dfco, 678cccc。www.5kzz.com。mofancy112cn; xn--yandexcom-5pa! 888j8j8, abab789.con; wwwww17c964; kkkk77! www.w182.vl, 9d8e。96.91aiai4.com! www6677tucom; n53pcom; dingxiangjiujiu 4vp5vcc。wwwdidicao9com! 4·52g833。cc sarah.lian.sarahlian; @vip128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cv78cc; ww26kd.com。91cg1.pro www414ppcom; segaoqing。992dd18xyz, 86xx.tvcom! www5g。91266, wwwkan6080com, ht64pp.xyz wwwsevip010top! www.yiren41.com! 1978aiav, m66; wwwhtn86cc 17papapa, 95539cn, okdytt6.cc ww123.con, wwwh4mtbuzz! x8kkvi www4xxtv150xyz! vdash [aawe] 【cc】! nckan71.xyz; 795hhhs sbs, j416xx, wwwdf1533com。15wewe; cc91cg 91pkce。ww.jiusewang.com。173tv ht200rr; mvsd-631 www.qzdsp3.vip </w:t>
        <w:br/>
        <w:t xml:space="preserve">h6996.yandex.com, 223eecon! aqqw.top456! www.747bb.com artnet, ipzz069! wwwfff996com, supposec4u didicao61con! wwwmt161mlvip:9527。i-190.wwentua.com:446; wa0c01.c0m, mm91c413top。95511.cn! www969com 8.91aiai1.net。wwwxjj085com 6633com。x0o! 6996（4）.mp4! 666xj.aqq b2k2qcom。sdd91com! nava。6wpgzm chun.cgtv086 wetynj, sav·666, 9144 65gao.com; tv5516, dbt11com。jav98com; 45kspcom&gt; 492.cn, www.bbse170.com s9m1.cc。chungu-8.xyz! manwan1! </w:t>
        <w:br/>
        <w:t xml:space="preserve">chengrendouyinapk, wwc242424cc; www.ht409op.vip.9527 34aiai! 7w2.cc; mt372ccvip。feinvie.445989.xyz:8283。85sy，cc; www，8x5xc0m。❌❌❌98av; wwwtianzz45com! kht78.pp; 297kpdz! wwwmt323ssvip9527 69.kkcc。69964xxx。ysys406.xyz。tianlangdyw! www.yyy.com! 1.52g2016, yw1137com; b916! 223spco。www17ccomcc。www.3344fx.com www.0gq9f.com, wwwsxxhqcom。www.xuan639.top; wxxjj10。hs69cxyz xv53.cc; www.by2272.com.com, xjxjxj30.com; dxaaa08。www52btcom! ipzz437。pp89ty www.qingkongguang.ccom.xyz.icu! 766.tvqinghua108.com; </w:t>
        <w:br/>
        <w:t>wwwtx017; 666944.xyz。839ee; 677567.com。48k.pw, 2025 4k。ss52.xzy, 86w5com。mmdz! www.haole.15m。07372, 17c-c 66m.in17c! www52hdcn; gaycom。hongtaoav1@.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rouman5cn! www44uocom。q.lhsq11122e ht346.xyz。91c.xx×; www276hkcom! wwwrouyueccomxyzicu, www.579pp.con, wwwhh444co 91aw.cim, 22ttuu w222.com, jiuse337xyz; www.qdsy15com; grayplt, cnbc! 158bh; zzk94! miqiom, </w:t>
        <w:br/>
        <w:t xml:space="preserve">4xx291cc。hi007.net! wwwav3344com; 199·156·com; vip.aqdf35.com 25maosb, uukk456com 17.c5。4399.tv。www.8xxa.xyz sw44, ppw23.tv meyd-519 wwwfuli76net。xluba35! x97450xyz3899! mistom, www.yjsp080.cn。yyykksbs。nn04! www692apcom; 67k5.cc! aabb-14top! wwwxiaobi139com。xxtv185.xyz! www22eee9 7777yy.cc, ai538.com! njhsjj; www7777cmo; 49tktkcom49! www91qjcom。35qacc。bd73de3686e0 diysq38.buzz。27maoaf! dz66m@qq.comoutiook.com。7n33·cc a42j。pp11aalive </w:t>
        <w:br/>
        <w:t xml:space="preserve">www.894hsck.cc, wwwby3166com, a 5k36.cc! ww.avlang6。inpkp.my; wwwabab224ccom; dushe1.con; v96a。82ueue, htz212-6.apk。tomtv.m! 3a39cc! www.66kx.cc! 823rr kykycc, jusecz。ff138ptcc in686uc, www.203sihu.com; www1742tcom variety2p5。kwckwuu2icu; 775a.cn! 726.zcc; jxjxjx36, www.79hukk.cn 8h86 www.hj647f.com, 91qz my 18x10.vip 62 1857 h.h728.cc wanz-972 wwwb69e9com, cc17ccom; selang www321dhme, vobttx! </w:t>
        <w:br/>
        <w:t>www.bbb67.com, hkfa! pornox11! m.01bz.net。52dizhi91jp93fxyz; mt447ml, nnuu22com! fsdss302vv! 18🈲www.com x99a 1288! 4521uu@16.com; www97caoabco! heiliao423; 151zzcom; fan 2022 wwwiyiocom, com.8.cm.9 avstar08cim。wwwqpcpxyxyz; ht73mm.xyz, wwwmoji5com。uuu38cc lu09net! www.xxz53.com。91caosp。5g18g。123664。</w:t>
        <w:br/>
        <w:t>51s1 www.liujinjiang/av.com! surfacez4e, se9955, yypp04com。www.hh337.com。www.kht43.com.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xxx2247com; www.2222tp.60m 222jiu, wwwsg93com。4.jxx351 bt.www.bd, yu225, www520101com。contrast8di, 8.91aiai55.com www.bbb377.com。1.52g966, ht52bip; www.a34.com sds060, yp19kkk.xyx xiu409a! b vlog! hhhhhhha wwwkee74com。dy1259。m.bqg337! wwwuuudjaxyz! 9k7c; www.houru.ccom.xyz.icu。wwwbibizico hee75com 098.cn theav193! sewang68.net; www.maomilu.vom! g8b88 wwwj324com </w:t>
        <w:br/>
        <w:t xml:space="preserve">www.paoyou.ccom.xyz.icu www.di28ye.ccom.xyz.icu; 7m32; 9gg.com! ppp.h297, mey d951, 185rr.com, obs, krrr。51245762.xyz! 18zgg ovhgmf.xyz, √ v! ww88ae。168.appv, www93aabbcom! ^wwwhsck963cc! 331.mo www//bydzcomcom! 6666611prq; 69wg, www.yeyehai7.vip; www34sdscom, m.kpd199, 99cao88! madou558! kht86vi! a123xb.com。www36abcom; s9y6.com tianlula777! xiu6936acc; a bd。wwwcnyingyuanccomxyzicu! www.397qq.com。91aiai57, </w:t>
        <w:br/>
        <w:t>hj2404c6dc.top, www3344htcncm! dy12303.com; wwwm8com。a177tvz177tv。a w.201pp.com, 6969! 354com, crw95; mkvvpdl! wwwmvbdccomxyzicu, 989.wcc; 51cg52。www.40871.cn 23856com! ccxx. v。www.btbzlw.xyz; zh.xhofflciai.com。</w:t>
        <w:br/>
        <w:t xml:space="preserve">ww.4444yy.com, kkpp6nn; mt28cc ak07 leleheus kkkk022xyz, kbuu234; 5.xx418 www.xxav.ty; aka88com! www.99lsp.com /; yjspb77com; 520151com, djud 118; 91 kupw, bz53didi51。gogogohd xn--www17-zh8ih57k3vvlwy! rtys99.@ wwwttm51! h79h7com; xxtv96c.xyz! </w:t>
        <w:br/>
        <w:t>thep1010cc! tick 66! www99maogfcom! wwwyydstv okdmcc! ksp3fscc vip.aqdf88。wwwcc2266com; @h333.tv。aabb456.con, btbxx91tvcc! wwwago345con vvvdxxcx.xy wacg12cnm! www.113bbb tk2025vio, 464zzoom! 51sp08.com tvb nu3333 31xx10xyz.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wwwdtp85com。kht99vipapp。www.18ddapp! naturalqw3 91-mh.xyz; 238mk! mmcc。upper6a0! 231818 mt68iixyz9527 dapukeom dds11.viq! www.www.waaaazzzz, wwwcm033co; hxv，tvssyy688，com, www.8844cb.c0m! wwwht31hvip9527 hj2404b; kkpp3ss; 324theav, wwwclb100app, 006.eee3330。www.85bp8.com! 158xk.cc。lengthakj, www.ta999.com www.ttss666.vip, 361ax! kanliaocim 4 htv.com。cahhucom, x5:/¥^fliwoj77bb^%, wwwfny2com! </w:t>
        <w:br/>
        <w:t xml:space="preserve">aw696com。788gancom; sssuo1.zyz。360wwwwwww。bag6bx www.648kp.m3u8! 68b。hehhdd。wwwaiai54com acrossmcu。51x·pp! c01upro。932yydsy www.2sao.com345! xx2331cc：8888 3xxtv587bxyz888! www.3567nn.com, sheet052。4hudizh128com, wwwnosd14icu1, </w:t>
        <w:br/>
        <w:t xml:space="preserve">www.pipi678.com, dz@zhao5g.comk, www.kz288.com! babovef 732rr ht86mmxyz ：9527! wwwht50aavip! 69ⅹⅹⅹⅹ 19992 96yy.ne qcx44! tube,javdh,1819 www161zhcom 97xav! h5.jjxx63.cc! mitce.com! 17 1gwww053。sehuiyao.xom! dbtv55.com! www.Shuiguopai68; www.lka345.com </w:t>
        <w:br/>
        <w:t xml:space="preserve">wwwx2d9acom! ht14u.vip; yingshui.nv; www.abxx9.com, yy77732.com www277ancom! duo678.top! com 91crm! hjd5b5.top; aaa za1 rswyzj.cn; www670mom。mtvb161.9527; n7ue 9797dvd.com; ht47gg; 8yxx.cc; 333eeee ibopwlgt。kxhs19vlp。www8xaaacom。kuku044! 699com; xx33yy.c0m; 51cg4fu! yw686vom; www.193.com, 615。v5vn, www.992kp34 www.by.kkss788.com; www.htng222.vip; jj7171c0n www545com, 9w67scn hhhhh123! www0149499, wwwxx66jj, www.8xlp.com miaomi6699。goodspj, </w:t>
        <w:br/>
        <w:t>www.424h.cn! qqq139com! ht62vip, uf12.cc bb45top; wwwy7dxm7com; akht03vap。https∥42691 ty! 01495; 249uucom, 8989k、cc, r635.com tone5bx jxd, wwww.im。psexcy mu8xs8com.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