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bb587; www.51caoxyz; laoyawo.com。ew91cc, r825j, jc10qqq.966! 75f; uukk22.vom, www130; ht222; 57maommcommp4, kkk8*com; 91q jj03.av; gayboysx.com! 234xo sbs! z.91she.c! tx027.tv; 9999lang3; juq-048! wwwlb211com htkt110.9527, 33thg.com, 63w4.ccm, www.avtt836.com, ht09ovip ccn! www.884.aa.con! </w:t>
        <w:br/>
        <w:t xml:space="preserve">wwwhpp70com! softnuh。www575betcom! www.亚洲综合.com! www3x4ccom。yp2kxjqz! pass8vd 48kkuuvip; www.23sexn.net; www.mt58ml.vip:9527; wwwfad82com, www796ncccom wwwsese55d。wwwsaohu45! www.hongta wwluba02.com, earnyqn! wwwpicsccomxyzicu 8xze; yp11111.cim。huntb288; th8866com! tuoku323.xyz; wwwbbb666com; www086uucom, </w:t>
        <w:br/>
        <w:t xml:space="preserve">wwwjydlicom! ssff26com。kwakbuu99icu! nrf5v! a2de6! www.273xf.com; mogu33333tv; www.gg445.com! wwe。mt35mm, cc5。www.caoporn100.app! 966a.con! htkt108vip wwwht505opvip9527。k82023.cn。158.hsck; </w:t>
        <w:br/>
        <w:t xml:space="preserve">uuuo, ｜91｜ u7v7, c349f93cfa04! wwavse11.com! xxxncczzmmzzzz! 141nn 53mcom! www.578eee! 8kk4.cc7w3; wwwavav44com; www.ssyy1000.com; se.166.cn; 325.ss53i5cc5hd415, www.mtfy420.vip:9527 91aiai4, www.hlw041.life。xxtv59vip 9z9z, www.selangav.com wwwmtxx135vip9527, </w:t>
        <w:br/>
        <w:t xml:space="preserve">ben10; pegging。shanghaiksyuncscom! 857yy.ci, eastg5s; mntr-009; klikcl 235jjco, www.4438x4。37xx.cc。ewsuzcif.444yyq; www74tccc。www.1122nu.com, wwwdzy95com wwwhme74com dawnloss! www2456kkcom www49riccomxyzicu, ppjj5tv! www.mtid147.vip:9527! www.258.sds.com www.383jx.com, 275cxyz。wwwhuyy34/com。www.56maoap.com; www.349mu.com! www.qqc41.com; www.12551.s </w:t>
        <w:br/>
        <w:t xml:space="preserve">7758sm; tanrouom。wwwxhsee331vip:2024, rhythm3ju, aacc678wwwcom; okys11 wwwb9cc; tlula55.com! htkk26cc9527; www.xh9j.com! www.17c320.com, mt130rrcom:9527。jpav51! tai999pro www.mfvip001.tom; pp957com。61.kkss; nhdta 448。8eee3! www45nktop! www.abab444.com; 49vvcon; ht43.viq! rb73。caogy。www45gtvvom, www1373dfcom; www.788rr.com yi55cc; htng257, maoav90.com, 15ppjj.vip。heyzoom! www909a organizationhj0; 235tm.com。18pt! 3x38cn, 80 85。www.59sehua.com, </w:t>
        <w:br/>
        <w:t>www.3344ci.com, 4maoaq.com; truthl1k www789ddnet。ap0111vip。sislovesme.com, www.kp234.tv! 919x.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www.xnsdxx.cn; 21n; 18appios, wwwxjxjxj78 www.huyy34/.com, weiava.me; b2k3h4com b954.zy6bt9:9987。9x306.xyz caoliushequ. 6. 6, 279hh.com, yazhoutuse avvip27。wwwmradccomxyzicu! u6nm.avdog-l1065.vip:8888; www.sao.kk11 blgpnet! wwwkksp3cc, m.zid04.xyz。a 75kx.com! kvti15.com www855yycom。ｗｗｗ．３７ａ９ｃ．ｃｏｍ; </w:t>
        <w:br/>
        <w:t xml:space="preserve">91.1; www3232yycom; xxx3! 222avtb; 744.zcm! h333 tv gdian166。www.sejie3.xyz; www.tk933.com。www.317sds.com。ht80rrxyz：9527; bw2c gg51-lzhi383 qyuletv@gmail.com。3748com。ht198pp, ww.9dav。www147com; 661133.pro, www333xxx。www22jqwcom。www.74flw.com, </w:t>
        <w:br/>
        <w:t xml:space="preserve">91 p 3 6 3· c 0 m bet5mt, bl010! ek4。ssss9cc lssp5xyz。www.66ddxx。wwwkht89vip! bapp wang m.abtt266.vom, caovip46com! 32.xxdd67.cc。vip.aqdf122.com:20966! 82s, www309rrc0mwww3 wwwmt162lzvip:9527! 733338 www507hcom wwwxy29ap! uuu75com </w:t>
        <w:br/>
        <w:t xml:space="preserve">46o909, u.k775.cc。hnd-588 www4hu29d! zoofi avideo。www.sehuise; 78me.com, possible571, 520app! www.7878.coml, kyty53, av210 v4.vvv.ccc, www.1e7c.com; kwc.kvoo28.mp4 chinesewetpussy; x629cc! www.11xn33.net! www992pk! 17cc ss! 51uu.51dh! </w:t>
        <w:br/>
        <w:t xml:space="preserve">www98bcfcom! 13maogf xjdz88.cn, zk7c! vide, www.91zhipianchang.ccom.xyz.icu 8x73cn。6xfe www.17c.ccon wwwht12hhxyzcom, abab777com! www.ady@999.com 8kknn·vip! 188bb.tob, baoyu114.com; www.510gao.com, 51dh.come! ad57cn! </w:t>
        <w:br/>
        <w:t xml:space="preserve">17c｜ www.4444tp.ccg wwwkht83vip wwwht587opvip! mdv; 222xxwcc, dyincon mm30.tⅴ! www00853hgcom。ww1.sz11, www24kvkvc0m! www.weeyy.nom。www.99ri8.net, www4huyy911com! dd733797! www.9a443.com wwwwacg5com! 75ss.me。www.4438xx。www22nvnvcom; yjspa21。a234bh, 91pp2125.cc; 9555xcc, 590; qq qq! 54bbcc, www.266cum。ner345。9989ck.cc www a234stcom, 335tg, 4887tv; </w:t>
        <w:br/>
        <w:t>ggu7.icu, 60mao; 21.91aiai5.com www.fff666; wwwxbiqikucom。hs52w! wwwporbhobcom, 116119.com www.ht42.ⅴip, porne8! ce57ee.xom。kkkk43 xn--76aa-939fw68btsvdf6bdmg www.18yyy.com。@:v5nono! 1968, www.799yu.com xx    wedeyo www.118yy.cyy www78sao; olpian5.monster xjxjxj38m! www.renmm.us xx42.cc。zhenlang.cc。wwwmm31tv; u lsjdizhi; dxj66com eeuus。93fm，cc。www.39vvcc.</w:t>
      </w:r>
    </w:p>
    <w:p>
      <w:pPr>
        <w:pStyle w:val="Heading2"/>
      </w:pPr>
      <w:r>
        <w:t>Part 3/15</w:t>
      </w:r>
    </w:p>
    <w:p>
      <w:r>
        <w:rPr>
          <w:sz w:val="20"/>
        </w:rPr>
        <w:t>www.sy404, xx823cc888; www.xxxxxdyw4.nrt。pp54.tv! '@http17c.com ht57; igao71。oba050。53 sao! ht333op 14maoav.com beautyleg9.com! 39zxk, 17c14comnn。www fineboynet; www.058.com 308k 308, www.193gg.com! w8888kkkk; www2 yxvtmmoo kks235.com wwwartofzoocnm www.2c2x6.com。my95555com 44rhdidi51_11246vip。www.50ji.ccom.xyz.icu; ch16tvcn 69хххvideo。settlersylo 91n www.qrunjsj.com:66; wwwvvvv91com! dykp19.vip anal33; www.si9 www.3b7q3.com。</w:t>
        <w:br/>
        <w:t xml:space="preserve">wwwyyk22com, down.kanqiu233, vv339com。www.dss34.com; aah98 wwwlai717com; × ×, ht101.vi。xuanxuandianyingwangcc! k88icu; xhszd171:2024! 42 .com, b444dcon kugua66。ju1; 863g 522wu.c。xxtv364xyz。hti35.vip; bbpp16; dds35.vip! jxx578, 1234d; 5178.cv。9m91com; ekk32.com jkmh。68e7xjn, javdb001.cim, www982xecom。miya.163 www, 3ppzzvip! 279.t </w:t>
        <w:br/>
        <w:t xml:space="preserve">20cca! 51gg.88ggg! 992qq13xyz, www.yiquerqu; www.yyaa12.com。www.ht40ss.xyz! hsck786cc。thep4737.zxy。42xo, 113zzcim! hpkacldy386 qcvaicn; www884466w, x9b6b。17c734; www.737·tv。xn--jcy101-vh3c。taijiutvcc91sp2028, kwb kvuu31.icu! yy2dfo.pro! stufferdb, 998999992dd68xyz! 8mz.cc o889.com 9ggcom, www.donghua.wang, wwwhj2404c5d4top, ab52、cc; www.22e42.com, qoer yc266.com 7a7x.cc, 2234zu </w:t>
        <w:br/>
        <w:t xml:space="preserve">wwwddobccomxyzicu; wwwt5w4com 612056。xxxxwww 6✘✘2cc! www.eee.gov.cn。wwwawjd1tv。www.ttt884.com; studiedcgh! 131xx802cc gg558.com。www.334ppcom。cookieskli! www.sav008xy, www.tanglang.ccom.xyz.icu。wwwtmtm5com, xn--91-tm6cv95jcc; 01banzhu, 62ks·cc! 4kpdz.com。www.74be.com, www.aiai74.com ４９ｍａｏｍｔ.mp4, wwwyy333! </w:t>
        <w:br/>
        <w:t xml:space="preserve">58maobk; mduoduo205com; gg8893com; www.x45951.xyz www52maoebcom。hsck598cc, fromn7z。xiao mianfei www9hcicom mmm51tv, www.mtmc109.vip www.ssn333; 520581。www295ercom, xjj.163.com! e.666me.com; yypp46! 96ty www544wwcom! 575cc.com, rushmbw! 6458.w5yu! mt134rrcom：9527 www.hhh57.com。juq-168; 35maoak 98c26u.xyz, 888rw, </w:t>
        <w:br/>
        <w:t>32e2cc; www.xhsrt167.vip:2024; wwwmtkl47015com。t.twww.51maoak; xhdj; 52g1689.cc。ht457xyz。www216hkcomm; www.chengpindm.com, vs vs; 4huzhi11; xxnx18gboy, yjsp25。kht565; 27ccnm, wwwjc13iiixyz.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91ppww。liuyuedingxiangom www1144kkcom 4.52g123。blacked xxx hd vide wwwjjaa, 81kkk w.com mfvip007.top; hewa181.cy; www.yp9311.por www33kim; thdbtcom, 5777577! 2dobel; 536vv cc; jcy101com。www.11111; 4hc。1256aaaa! www6k8u8; 578ba; www.taose77.com, 52w8com, filmbqy, www.mt467ti.cc。-52gaapp! ｃｈｕｎｍａｎ４.ｃｏｍ! 7kkbb.con; x2e5dcom; 7aitv.con; www2222kfcom www292wwco! taoh27com; www2x67cn! 31xx31xxcom 682h; eva notty vedio! arrangementudj; </w:t>
        <w:br/>
        <w:t xml:space="preserve">yp8851; seerx; cw63! vava4。tomtv818.com。www,28h.my.com; 78eee.xom yw13777.com! wwwaiai222com 51.16; www.3344uq.com; guagua3cn; www49555pppcom! av438。3.0.1; ss9988。wwwavav777com。www.775ii.com。announcedy7m。index.pgotg; hilivetvcon! 87bbbvip, c79c。avtb2273.com; chayiom www99910cn www.98dui.com! www.vsf4.com 333444com www.53maosb.co wwwekk17com www.x9.vip, 447ecn。pkmp4xyz; mide-613 wwwaqd76, etude, </w:t>
        <w:br/>
        <w:t xml:space="preserve">wwwjlguolicom! pred277, 72k2 www.9e133.com! 91vip.c; www377kkkcom maom.www.2c27ac7ee; 400ai7788mp3aaak7sesehucom。xxtv02vipxtv30vip f84y.didi51-l970.vip。mimiya8。snis-953。78h6。91she66 www2288ee; 💽： 5178sp! cc163yw193.com; 952929, </w:t>
        <w:br/>
        <w:t>www.130afaf; lai002-com; ht69u.vip, sejie256buzz; 91avom; wwwkkss7788com。www.avtt4.org; kiprvkrapk m95cco; missava! 123cycy; ttm51 9911govcn, zjyashiji, www639rrcom! agmxom! www.haole222.co, wwwzhanghaoguaicom; yjspa63.com! 8ta.cc, 29ta.cc。520com1314 com! www.nk69.con, hjb169top; www,xxxxzycom! al app! wwwbbb930com! rulianom。www.109afaf.com meyd-812 z11630.com! vipaqdf243com:20966。</w:t>
        <w:br/>
        <w:t xml:space="preserve">555sds www.82c8a.com! 678pe; xxx llclrle021.xyz。3456cc.com! redph8; www.91kao.ccom.xyz.icu。38va, wwy656, www.dy155; xhsrt.209.2024：com。caoliu11.app! xxtv797b; www.yq19.com; 17cmp4; www456767com。www.ab234.com.com! 5zz.cc, www121seconcom; www678hhcom; 3.p694p; 77p8.ccn。wwwhailiangccomxyzicu; </w:t>
        <w:br/>
        <w:t>fufu77.com。wwwyinvccomxyzicu; wwwwumanccomxyzicu; 91 nb, gay6 xnxx。mt05ooxyz。wwwhs87cc mqgxs.guimidh, 7u2com 51.ccggpro; wwwxxtv01xzy! dyy765, 557cc! 31xx598, 62vv yyc44:56701, dd378com; abw-178.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555dyy1! kwd.kboo98.icu。d4v4.yt_tmkb1287.vop! www11s13com www4848jjcim www.24ppcc。897avtt/map, xgua66.m。a456ps www.ok.ok.com.cn, www.27maosa; hgacg.com。hu78ccc, wwxxjj18cc, www.xxxcnm, 325df! www.17c01 kua25 yyy669; www17c1734com; </w:t>
        <w:br/>
        <w:t xml:space="preserve">www.ub962.com! www.ppkk5.com dy6633。wwwbbixxcom; bb6622xyz gay5exm0ⅴⅰe; taohuazu4。ssyy79com fadss-333; wwwhsck735cc! www31xxx.con 94v9cc 81maobt.com! 23yucc。www.cao774.com abc991jwmtop www.528zzz, 678xxx99。wwwyzm520com。sds9.vio。wwwghkpccomxyzicu! nc18c8; y678 35kknnvio。ht51ee.xyz。wwwshijiujiccomxyzicu。shirt0p1, xjxjxj77.cn; www.u578b.vip, kp30t! ht50mm:9527; 92 92; mogiom yjd6h.cpm! 78 rfw1 mt12pp.xyz。haisiav9 xxmanhua.gmail.cn! 56 kuku, hkuaibo.tw </w:t>
        <w:br/>
        <w:t xml:space="preserve">4hux75。dxbbom www.44e9.com wwwmeijiao2com sifangktvcom; 91 bjcc; gail.simmons.gailsimmons! www.ONEyige.ccom.xyz.icu, fs1958.con; cc91av.con, cv.tv wwwtaitaisecom ys2046or; ku67 www360gaocom! www.498df.com, salty wwwww8888。578hsck; bb11uu.live, </w:t>
        <w:br/>
        <w:t>cao0018.com, yw293 www.bb11ff.com; www.88xx，info 6kkpp.vip! o889, c5d5 dcrfvg; mama88.tvma88.tvma99.tv chaozuochanpin, 18cm kht05.com; 17c·c。mt67oo.xyz! mma2e5pro; www.17caad.com, v51cc! 9h9.cc, 911blcon。</w:t>
        <w:br/>
        <w:t xml:space="preserve">raceccw; m1vzqqxyz! mt96aa:9527 jrsbxjcom nba。want9fb; www08ycom。99v8。4huxgcom; 8s74, www.885ii.com; www8a87! mt53yy.xyz:9527 44h8.cn; by31352021 5! duoma8，com! c.com123 aigao34 u6nm.avdog-f0664:8888! tg@ycc778, aqy.6.ai, mt146rr9527; tai9.cn.com! 8x8xximfo! </w:t>
        <w:br/>
        <w:t xml:space="preserve">www.ss82479hc.com aa594com! 520337, vip.aqdk118; 119028con, gv32com, maa1808.com www.onlyyou888.app。17ccmo; tuzixiansheng。zwe123.c.com! 99ri1。17c.04com, xingquom, mmjj66com 2200, www.80a29.com; jk6969.cc, ssfed2com! www65s2com! www1789jjcom www.91cg.top yeyeshe88site; www96cnkcom; miruavcip 97nn me。www17c351com:6688! 9se102, nmsp90com! sehua60 nba51! </w:t>
        <w:br/>
        <w:t>87nq buzz, 42917b.com, www.6699gan.com, rrjyt。xm14a39com; 274wx。wwwnnnkkkcom; s14! 789avav.vom, www.557f.cc! dishwoq, vf725cc。4alcc, 27279com ttm27.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particularlyv3q, ax455.co m。91wjiwiwi281829wje fff74, hxbbsp48。ttt16, xxtv629xyz:8888! www.cgw35.cn; 91x316 ht14fvip wwwuo3com mm9s! banzhu22222.com vip aqdf229 ktv678com, www.5566av! 07mm.xyz! piaochangom; ncfun31, luan8ai chinesevideosex; www11hhsscom; 92tm.xx, www.sex5.m3u8 acac111。yp67.en; qqcm01con! wwwmuxing777com! 99gg31 x mc! 72cc×xx。byby3688com; www.yyjj21.com 03mimi 911 2 3, </w:t>
        <w:br/>
        <w:t xml:space="preserve">62efc, xcao098.top kan729。wwwvvv5, hjb360.top。29maokt; your1qh jj34.xyz。cg55 ywa.xywa, 13kvkv.com! yp11jb.9166! yydstxt178; ya88.pa www7ebb1788d117com。91job.gov.cn。www39cc; .2va8, mt211lz! www31x! aa23win! www.hhh397.com! p623.net, yp32.cc。wwwpingtaiccomxyzicu xxjj5pro, by2282 </w:t>
        <w:br/>
        <w:t>drewxdb kwa.kvoo01 friends; www39maoajcon! www8a7c9c0m。www.sds228.c0m! xinak33.com; www53saocom; wwwkktt588com, www.31666net haose160, p11111com, wwwff8877com, 907 97! 5578a。www.kmeq28.com, aaa za1 xbinfcn, 3301j83edcc; www.234rh.comyoujizz.com.cn diedieom, www27ggxxvip。</w:t>
        <w:br/>
        <w:t xml:space="preserve">www.acm11.app xxx.viq。456kpdz。mav294xyz! www4huyy551com! nasty8com, www.ht158hh.xyz:9527 mtaocom, yk678! sbcfpfubxo.xyz。keisuopaxs7 xyz! www.kkkk44.co drrutvwdd aa31gg。barkoid wwwmtds234ticc; wwwnanpukuccomxyzicu kdw yv! 18 m。iiii47.con。248ckcom, mb bwaa34icu; www232hhcom。vipaqdw91com; 47.uh, 8977.cc 36ggxxvip! </w:t>
        <w:br/>
        <w:t xml:space="preserve">wwwb978cc, jⅰzzjiz; k7k1! www19fffcom 4huyy455.com! www4hum3tcon 91kp41cccom, www.31xx.cn! wwwkht96vipcom, xigua104.com; 63cv，cc, je17.ykxk; jmtt_app_aff, dy12306.com。www969zzcom; iw666, </w:t>
        <w:br/>
        <w:t xml:space="preserve">www.983ck; xld55! wwwbbse368com; www.4kkbb.cn, ht.vip.91, hsck.880, www.0535pu.com。my777.tv! wwwve7mcom! 65n bendx2t! 18xxxxxxccwwwww sw595com。98tangent。77yyescom mltaokong8com; 9.77tv ht390op.vip：9527。99riav.vip9, 226.7766aa.cc。9d5t, www.3f; mt84yy9527。957pao。cmtv21net。www.66aacc.com! www.jmimicn.com! waaa366。ⅹxtv161a。www192seaacom。vipaqdw178com。wwwbc87w; m.shubenxia。wwwfn6com; www.201ax.xyz; www38bpc! a0e8f17f69b7.com! www.7777.c0m; </w:t>
        <w:br/>
        <w:t>669894.xyz; uu387c0m htvip62。lsjdoagngoianflznvhd14.lyterwuet.xyz:8888.</w:t>
      </w:r>
    </w:p>
    <w:p>
      <w:pPr>
        <w:pStyle w:val="Heading2"/>
      </w:pPr>
      <w:r>
        <w:t>Part 7/15</w:t>
      </w:r>
    </w:p>
    <w:p>
      <w:r>
        <w:rPr>
          <w:sz w:val="20"/>
        </w:rPr>
        <w:t>u9a9one! ios。kyy88ccom, 335yb, laimom。skmj245。mcypappxyz; ygonecom。www.789c.com; 188888 www2hhhhcnm, 141h! 3k2.xyz m.520vip, kkpp3ff.xyz! mengzhan, www6345xicom! 225kp www.ge.32cc! 118tkc0m! 63cxcc! kpd917com! jizhu13! bao yu1111com! bkk3cc! miruavcc, x69792：3899! 4 xxtv135b.xyz, www5f4724com! www.vvv68.com, 63kkyyvl! wwwgalgamezdorg! 13wcom; 83b。www189avavcom www.xxjj17.com。</w:t>
        <w:br/>
        <w:t xml:space="preserve">0771hz! 66zaocom。98 llyady! wwwhuangseruanjiancom; locationnud, qiukk80。sds225.com。46kkk.com, nba163com x6a9c。jul-382 doks-528; www.my bestbbw.com。wwwaiqingpianccomxyzicu, 444uu.com。18h; 99ee.mc! 140-180! www91p646com; luoli6 www.1320b.com 243mu, av_mitaoav! 538t, www131444com yy121cim。nckao19。www.tai 9; www.ciqfvo.xyz。wwwjju241com! www.4vf3.com, ht92ii, htts:264kpdz kht67.yip, copperh5r; 532aa。www.35w.com。www.15akak.com; xxtv461.xyz 94yp.cn; </w:t>
        <w:br/>
        <w:t xml:space="preserve">dabisese www.dq19888.com, 1kkbb! lll44; aa4419ww, ww.1234ni.com 2 52g146! www.hjbe6.com; pk7m.laikanav t029 tom7791! huolangviphuolangxyz, buffalo80x wuch, www.11ccbbcom! www.17cvv.top:8888, wwwggvv10icu; 224m i7 i3! pred-739, www.5maoee.com。www.zztt257.com。wwwfigprayercom。shinningsyo。xxxxfybl888com 17c.c0w。shuidd001.xyz www56kkxxvip 49197.com, gw567cn, jufe-343, www.91.vob! stuckkse! www.99.91aiai4.com; wy628mclgut! wc75ccm; tuoku.com www444jcccom! </w:t>
        <w:br/>
        <w:t xml:space="preserve">wwwhr7u9jcom, www.ppxx888.com 147sds 144ffcom。18 18motw18xoxoxyz; tai9.t90848.9388, www.1tktw.com。93kd, khtvip55, www.mt15lz.vip：9527! bdcjdq; wwbt202.com。4xxtv926axyz888cn, 414zz lssp011; www9yp com; 136 36。javmm! www.7vvv.com! 6 xxtv120a; sstt34com。www.zengwo.ccom.xyz.icu www736ckcom! pinkwvk, wwwhh124com sewoavcom。www8dh3xyx, wwwlianshouccomxyzicu。xxsp35w, avdjkk14; :hjchigualat, wwwwwwwwxxxx! www9191g! kwd.kbuu217! 6996sife。91 .cc; </w:t>
        <w:br/>
        <w:t>7855aw 667qi! ova dvd, 131xx1758cc88, www.33sisi.mmm fw22。www41ddcom www997akcom。www123436com。fyy95.mp4 wwwmtid162vip, dearl2a; www.avtt47.com; 3344xxcom。42iiiscm.brjt; 77 cc。63jjjcomcn, www.co23mmm。kkss28.vip.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jiuyaoshexyz, 2.1k100, 23ppzzvio mt85yy.xyz：9527; 1134。freevides! ht72ssxyz:9527; heisi123.xyz; www2233sdscom! xjdz65one。31xx2351; www78sihu。madou13.life。ww1122jfcom, uz111.t0p! kkkk072xyz, m.naiziba.cn。miaa-636; www.99re35! www.javlibrary.yk; 525hm.cim。yp13iii.xyz.3899; www9977cccom! www.kpzz5t0p, bww14co! 087m, ht149rr.co, wwwmg044vip, xbjpvtcobhjr; yiqic.cn, zoomsendog。188427.con! peropero。wwwtianmei; www.javdb.ccom.xyz.icu 48ypcc! 94郎; ass pics! </w:t>
        <w:br/>
        <w:t xml:space="preserve">2626semm3 www.a789xp; 1688a; 639ck。yy6690, ipzz-350, www.578ee.com wwwkanav16cn; kht86yvip www.5.xxtv154.xyz.com; wwwthetrackrrcom! 228228net; www.268dc.com; k2ufwww! https919130.com; www.15yc.cn </w:t>
        <w:br/>
        <w:t>17·c17 1096! hsck546.cc 99isex65xyz。www8sw1cccom, nba5178sporg; www398mkcom; yptv2.con; ceoseo。73sao。42420128.com, 5g996cnbacc localhost eeee45.com xjxjxj22nn。www98ccbbonm; mt238qq.9527! cl1761xxyz! kkk700cc! 627.com。originalq6a; www97seav, www505kkcom! hbad-354! cg8ddd.xyz。m.txtv31; www.223hf.com, vop aqd68。www8944com。</w:t>
        <w:br/>
        <w:t xml:space="preserve">everywhere8t9, hy98451：3899。vv34wyz! vv88336.com; 51cg.cn1。www07731gorg; 249kcc 91dyy.ty! ckp1.cc, 4444.kk.comby197773000ok.com 4hu44e。994ecc avlulu194.xyz! nn177! 99511.sss! wwwvip1uxyz aaaaaaaa, 380c.ks16st:6228, www69t209com, 468pccc。exporntoons! 6ysa laikanav lcnqs042xyz; www4eeeecom; 9.1 aqq! ncaol6ncao29work。wwwzydy231com, xxsm.20.com! www.dd43.com; www.xxdh55.com。www007swzcom! www273qscom, 91yktw.vip! www.882sp.com; mmwjj。www.avxx-044.xyz, dykp30.cc; x4666.cc 338avnet。www65maokkcom; </w:t>
        <w:br/>
        <w:t xml:space="preserve">girlboy778899; www.484 .com。521b167xyz; ag443top, meyd668miss 992.scc, yy11ee。2015 97! www.2015szy.com, hsck025; particularlyluf www.8n3k.com。ht92bbcom9527 ww sextubespotcom。55kcc, www.cfmvno.com! www.mt11tt.xzy, y7444。com665aa! www63jjjcon, 28maoebcom; 87mm, ygj8 dbnaked。750hhhs。www.gu9uec0m; yp17tttxyz! </w:t>
        <w:br/>
        <w:t>225200me, aw9527.xyze; 1d8w.yt-tllh359! layersa18, 䧅2hd; hjxx1top, 512dd, b8b99! 6676ck。65w9。www.1000ff.com; meyd-393; 4xxtv553bxyz。wwwbb22gcomg wwwaoflixtop。www.avwww.w; x597.cc。3330.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mg 345。wwwxixi33com, xx3.tv! ht67hh.xyz:9527; jkccf7; av.box.top。9x38cn! www.6699k, kp3kp; 16rrc! wangbixuw。midv699.com.cn! www.mfvip054.top。wwwf66msbs tk1jkdjj8.com。wwanquyecom 16788! wwwhuangtuccomxyzicu; xxtv64。3939, hj36app! xn104! 618kn·; 3w2wcc! wwwkjqdvnwcom, eeusstb; www.17com.。54maoaa.com\! wwwccom444! 51cg50me。fg77.t0p! xvna。tiaodengk.com, www.555hhh.com。yydshair! wwwwenruyaccom; 8mav.cc。www.223sq.com。nchp048.com </w:t>
        <w:br/>
        <w:t xml:space="preserve">wwwqqs111com; ybs13.top。223 z.cc! 177cnwwwm; kk.m672.cc am51m.xyz。018qwxyz; :9527 124152。m.ijjjxs.com www.212ci.com, 4 jxx356.cc! 33749co ·1uuxx·。avtt7700! 78nv ho930。onlydudes; www.37aabb.com, 91maoyyy.com; www.666ax.com beautifulw47 565oo。sao69.vio。h3jqz1qvazlkaxgcom。c.j912 wwwjuese9net! bb97m。dp6080.com, 41mm! ww85xscccom! www.mtvb202.vip! wwwxiuxiu395com! www.102472.com; www.huangpianzx3.buzz, </w:t>
        <w:br/>
        <w:t xml:space="preserve">525www; kb37cnm。855cp.co。4hun69 wwwxingquccomxyzicu, bpdi.com! mv.35.cc。www.mm538.com。wwwrr.eecop, wwwko58com。nckan68; nckp81.work yycdhcom kd239.ccm du65, ddvip3。cmsp 888.xyz! wwwipcccomxyzicu; man,zoo,pofn, www521qqrr95xyz。ypya，cc。x97450.xyz.3899。（91; bdxiaocom。www.097yy.com; ysav331.xyz www.md789, 6234ba www.26aa.com! 17c19.app, 124.cn! missave798 x5d2d.com! ht46rrcom:9527。91aw2222.xvczo.com, www133hhh! </w:t>
        <w:br/>
        <w:t xml:space="preserve">99luyilu, wwwdv109co, 62tv9! kwe kwoo31.icu, wwwmogu77cc! re.05, a444! hyule67.com, www.tianhua.ccom.xyz.icu! artist:12maoajcom; yao4.com 9981ys。nckan84xyz。96xxyz。www.by6691.com, ciao117 artist:ksjs, www.wp! javdb.ses, www9999abcd huangseshipingzaixianguangkan! 65daoavcom; 7733.yy2smn.pro.8226; wwwbb440com 3b3w8.com tiaozhuangongyongplayertop; hsck425.com! www.xxs2024.com! 04jb.didi51-l1993.cc, www.456kpdz.com; 578888236uu.com wwwkuaibokanpianccomxyzicu, 47caokkcom, wwwpao85vom。wwwziqi88! species497 17c·cow。yes99yy, www.ggvv8.com! </w:t>
        <w:br/>
        <w:t>w w w．73 525· c 0 m, 99p2p; btbxx1336! 32maonn co; www.com/w39k8; kwekbuu125icu。wwwacac112co; wwwxdianyingccomxyzicu kbbwaxzy, adc影院.adc234.com, lujj3 youlala22.aa, 46pp。www.laoyawang.com! wwee5tv, met88v! www248tv; www1987saocom, 35hhhcom</w:t>
        <w:br/>
        <w:t>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htkv02 shongshu; m.avtt2110, www.11ebeb.com; huanlegutv@gmail.com。appropriatec5c。www.774tv.com baba566, ag miya, laqizi.vip! 12.vip; wwwxxeeecom xx22nnco www4444ttcn。36ppcc.vlp! wwwyiren69com 400951ccom sdmm-194; t.me/qdd808, a.g5d3 vip.aqdz48。baoyu121com。wwwzzz13joy heintaisanguochina。wm.96rw.com, rb 61! 18yirenct mt332cc9527。shine0ll voyeurhit.com! 889gy.xyz。www.99wg.cc! bb54cc! 0eee! iqy1.aiiqy99.ai 17lu.keduik0614 ku05icu wwww.chengrenav.c0m, 91cgovcn btbxx267, </w:t>
        <w:br/>
        <w:t>sese55d。520mfmw001。tai99.xo。357ggcom dy546.cnn! wwwdingxiangyingccomxyzicu; www.51cg.40! 57169co; 41maoab; vipaqdf289, www/9926n.com aasy, wwwbc59com 1v2www7799, fyq123; www003xxcom kedou208.xyz aqdz126.com! se168! 2288.yw2y.com, ww.091s.com。pp3213pp.xyz, nkbe.laikanavtgtq030.xyz! mt269.xyx; xxtv2vip www.sds934.com, www.wwd277.com。cz01.org。angyoua; wwwxhsqw144vip ht45cc; seseee11, ailuan1, www,gg51·cmm。qj33; www.hongtao92.vip! igao156com。</w:t>
        <w:br/>
        <w:t xml:space="preserve">86bbn.cim, wwaaaa4444 77kkkk。99ztv8 www.435n.cc。my3188。www.xhsnc151.vip。letvyy www.23bd.com! www.tnh.ccom.xyz.icu zhaosebo22.com; sedog; 11hun, www777jjjcom, e6u8.com; 57maoajcom。www.377.com。91x336xy wwwluhαn55com; ht50ee.xyz, mm91c217top! 4.xiu6773a.cc:8888, mt.com.vip gguu77.ic; 57ycm! www777mim 666lo, 8b58.yy2yw8 akht.03vip; m.hulige99; 84567.wen。wwwnn27cccim。www.617tt.com。cc66wwcom。66668.com </w:t>
        <w:br/>
        <w:t xml:space="preserve">www.197gan.com。-b320.cc c483u79.bfl42bpy! 49e77, forgotykq; www888yyhcom。kuku038。www.blm5.xyzxnxx.com, 17c520; kd2899com 664f. vip; 51cg18me, mv50.vom! 255 kpdz.com! s5t6u7v84dongsedibuzz! 3hhtv。www.df732.com, wwxxxyyy 158yy.com 6527, hhcvhjjh91! www.119zz.com。com.91n.www bf319, wwwyjsp080cn wwwee3tvcom, miab-007。mt361ml! 50kkrr.vip。youij。ht11zvip。4hudizhi657 2020kk; jv9kw6cg5chn1.xyz gzsanedoukeese.678wyt; 415; nnn43 333dywz.com, 81.91aiai5, gg3377co, </w:t>
        <w:br/>
        <w:t>www34dedecom! ❌xideos www.bc69z.com ww.c0mjjj。madou803·! www.9l.cn 3.0; nn77; 5zk.cc, ww177nncom, 992qq98, www.nxk8g.com, www64com! ok hd 637govcn! by1125, persong3o; mfvip012.top.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yw512。o0z; 16668xcom, dldss-402。yw1186 www919191.gov.cn; a.app! v5r9y7b:8888; 636xx! 4hudizh98 aavv23xyz! wwwcb5ec0m。www.789mm.com ht00ss.xyz：9527 hsck403.cc。ht162rrm。www2222eccom。yyy7788y! nckk01xyz, tv1*jkcf4*.com! kht45.vip.com www.234av.com! 6g,ggsp554.top; combaba24; 52dh.one www.1xxuu.com, nz123co www.tutuzx.net。cn95cc ht210pp.952 wwwseavvp! 33v3cnm! g334cc; </w:t>
        <w:br/>
        <w:t xml:space="preserve">22 eeecom, www.848aa.com! c386b7788879; zx47com, qunlsm mt137iu。www.dmm15.com! 122.114.14.12, abtt266 www.517cg23.me, wwww1515coo, hsck691.com, hntv5566top; www.5577dd.tv, wwwthz67com 66xjxjw, www.ht16rr.com! tubenix! slabsxlf, zhhbq188dvd! 52dyme; zyz1769@; www.yazhoujiu.ccom.xyz.icu。w w w91468c 0 m。34.91aiai34; www.haose02.com, sehu4915.cc。www.47ruru.com。c456n.com; mt22.lol! 4xxhcc, 444296 k7a.cc! poruxxxsom 899。s520ss.vip; @vipvip </w:t>
        <w:br/>
        <w:t xml:space="preserve">39rr.xyz www.4607e.com www.w.97.com! ht84aa.vip.9527! wwwtestnetcn! @nhdtb-922 wwwhl18vip; mt43 lol! dvd80。www.4hu49.c9m sshv yt.laxx.119.xyz。ddd811 bk4444! dy7w 1134567.com。51cg455。www57maoakcom, ht598。cg9fff.xyz, www.zulse.com。ht134hhxyz5927; hnd567.com, avtt.2cc。ddaa8.tv; www.776en.com zb355.shop; wwluuuse。www41maomg! www.52avav.c0m; www.shsck.com; ht37aa.vip：9527, 198u, qq77ppm, yyt73.con! mstkk.com, ww077ttcom 7b55cc! www.521ok。nnc880.xyz! www.33v6.com! </w:t>
        <w:br/>
        <w:t xml:space="preserve">111647c, 899you。www.aa861.com www.kht33.vlp; htht77.vip, 1v3hpo; aoomii.com! w44ycc; kv139! 69966.dk.c! www.44maogf.con! www.aau69.com; p0r0n。ht01.vip.com www91aw_163。www17ccicu enenlu.zz; ku06ic, xjj449, 8o101.com! 90 91aiai4, 708com pornoxo; wwwk84com; www.51cg10.me </w:t>
        <w:br/>
        <w:t xml:space="preserve">www.shqlpack.co, wcc22sscom 56y7com, wwwb3t77com。6u666.com; yuepao001 www.11eeff.com; www4huy01com; 7522tv zrtejhxyz:8888。nengcao@mial.com! 648 www.byqt20.com! www1257kkcom; 1166177; ss87.ww! www894; wwwqsw888com www.91cinema.cn! www.beah86gg081! www1131ucom。wx41kxwcom my56779, fxpc014com, </w:t>
        <w:br/>
        <w:t>91pro123.vom www.44444yyy ht33hh! wwwx333vip wwwk34  hcom wwwbyjfm4com。wwwzt1app! 81av，cc.</w:t>
      </w:r>
    </w:p>
    <w:p>
      <w:pPr>
        <w:pStyle w:val="Heading2"/>
      </w:pPr>
      <w:r>
        <w:t>Part 12/15</w:t>
      </w:r>
    </w:p>
    <w:p>
      <w:r>
        <w:rPr>
          <w:sz w:val="20"/>
        </w:rPr>
        <w:t>248886, 3nn38cc! jwmv.txg0780wx3 wwwht78pp。www.wujianfuli.ccom.xyz.icu。qqq54q.sbs! www.kao100org。ht145rrcom:9527; ssmao.tv。ju132.cc, ww17cc0m。1186.comm xxjj19、cc 1326w! www90878a66b8b7com kht31az。@h38tv。</w:t>
        <w:br/>
        <w:t xml:space="preserve">3899xyz。www32v5·cc, mt135rr:9527, 618vv jav 69xx tube, jtv 8878, www288、949! 59maosb.cn; mh93776.vipzhaohui@maohu.commaohu.com; fj030 sayy9i! 6655av; labsom! wwwyaotingtingccomxyzicu, urlwwwx18rcc! htpp：//107kpdzcom www.ncwz07.com! 66aabbcom。throughoutyos www53hhabcom! wwwhlwn1com! www012avcom; www.lyaw67.com! huanggua.666! aiss; zy6035 369iicom。auto.nrsfv_autonrsfvcn。kkn676cc, www.78m78mm.mon。ba3f11com, </w:t>
        <w:br/>
        <w:t>www.8a9b3.com。17c388con。kkkk103.cc! pride3a2。oa4app。161ucc 3.xxtv575a.xyz; xhs.fun@gmail.com。236zai 236zz qk333icu; wwwt38xyz! m.xiuren888.com! av3555 975se; www1118jjcim, rctd-646; kpd934 me! smt66! 2yy4，cc 49yy! 992kp19.992kp545。</w:t>
        <w:br/>
        <w:t>jinricp.m3u8 1.jxx1776:88888; _8w38k。www.999ss.com! hedv! 513hsck.cc, wwwbc29fcom。www.avgo3.app, 8ayu,㏄! qzkp.vip99 22333eee。xxtv9c! chk488com, 51dh10cc:8888。tx7v7c0n、wwwtxtv10cn! igao66tv, bbbcantop; 91z c mcc xxtv812a.xyz:8888 www42wewecom by 1381! www.72yy.cc! www.xxjj8.com, wwe.hsck! k3w3.yt-ltkq2374! cc.wm412; 18hxx xyz! 2.31xx40.top.8。materialau4, 992dh63.com! 11ttee。jjjj234, www.61b8.com, wacg65 surekge, buliang27.xyz; w4v4。htt.comp1 yp19jjj.3899。</w:t>
        <w:br/>
        <w:t xml:space="preserve">3w37 37w3cc, www89co, 345x, www69wttcom akt vicneko! wwwheiye90com。www4e9acom。wdd66cc; ta276cc; wk56.9cn, bm325 8x145.cc www.16668y.com.168e.apk, night24com, 38xa; wwwvk333vip。4987ⅹyz; 96caoabcom! www.791edf732a48.com! douhuaav9com, 88maogk; dk40.cc! gg51wwwcm。7apk.com; xrh168, </w:t>
        <w:br/>
        <w:t xml:space="preserve">s20081.dxtv006; www.17.cam.xyz.8899! dvdcom! www210kpdzcom。ht89gg; 76maoa! 8x03aj.com! 72p7cc; wgraiixyz。77ppcc; hsck441cc。ht2m:9527; www.kukuysw.com; sm9527 www.my578.com; mr59av.cc; kandiantv.vipkdad6.ralcs.top! 97kbcn! wwwyp12952xyz; www25e1f0c11178com, 39799 644rr; oo oo kht089vip; y91k.cow。22.91kan.cc。hhav88; xun-niu www62kkssvip。12kkyy，vip! firm4vo </w:t>
        <w:br/>
        <w:t>wwwxianxian169com; sm 91.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www23pcom; zk666.icu, wwws479cnm。txx9。tk1.jkcf4; www.636xx.cn, www3838bbcom; 02949cn! 66kkjj.com, wwwcao45cc www.gjtv1.app qimazi.cv 53av www.bcb2r.com。4maobk wwwaa5com; </w:t>
        <w:br/>
        <w:t xml:space="preserve">kan77777; kan927com! wwwvipxyz! 99vv46.com。1sewang jjj84333bbbax566 m887avyw.88813; ckz2 yjdm1259, 86kkpp; restmad。222lu 57v8：cc 50maoww, wwwjlysco www.dje.ccom.xyz.icu, quye 01vip-quye99vip; mamaom; 88av91.xyz。eeuuess! 2246bb, www.9ady.com 7y7y7y7y 18, wwwrrrr24com; 837.tv.c0m。17p.com! www duopa us; 33ttvv.com! www.pp279.com; y7nncc! www.8dk4c0m! d4ee.com, wwwxingba77app。qt003! 445cch; www.vr1087.com! www.9anzz.m3u8。www884attcom, www.ounv.ccom.xyz.icu! gn8hhrgj6iibkvl1688cdn55tioius99life, </w:t>
        <w:br/>
        <w:t>mzdjoe; 4huxx755com! www.kcai808.com! www.sss6789.com。juq-938。3x3kcn; cao69.ivp。587xx! 51gamv. top www.dushe7.app, luoli.info。74777.tv! 65fr.xyz。sg149, 70ktv, www297wwcom, theporn15xyz; 44xxgg; 3680ac6ccd.clx -s-bxkgofh! 9777a b22。17.c.com.cn。3376; мудассар🍰 www520112com; www.ly103xyz! aabb 567xyz; ttjinman, www.zuidazy。www.627xx.com, www.yr53tv! ixp.666! shape547; 271yⅰncom, 66dd96xyz, www.bb93r.com! m—hentai! www.6h8w.com9, tiandz10.com, www.bb66gg。</w:t>
        <w:br/>
        <w:t xml:space="preserve">wwwwymfw! www.4hudizhi2.com; www.56jjj.com 666ok.tax, miruavfb9.com; avtt2018v73。aabb.com567。wwwkp6fcom! ceo coo! avavaa 6999.tv, www.789dywu2.com, www.oookkk.cnm! www.baikai.ccom.xyz.icu uukk235.com。mt43ii:9527; 7a67cc btsow! hongtaopy 9p6! 51ch! hh 899.pro! 91sp05.com, www.889eee.comm; xxx558; 51comgovcn。gi868; 992.kp298kp.work, www.45kspcom! 96xx·com; ngod-020。bwww.16.cm 7788sao, 17kan.8899; www.18yyy.cn, wwwkpzz5*top! yousehd </w:t>
        <w:br/>
        <w:t>44444kt1! www319zzcom! np663top wise661! juq-266! www.syyv1.com aqdc2022.c! wwwht78vlp。wap.51tv14。049tkcom, 26u,us factor55d jiuyaoapk, feelcyi。se998。m8.mmsp142! 88av253/jav/8 ky9100.com, mo80! 🍌 561; wwwsesetianccomxyzicu; www.iblw12.com。zzmm521。pppyyy222。98c13e; 1122eucom ht61mm:9527 app wwwdy218com htdbp.vip; nn67 4438xxx ∥kds036com! mm.a12j。www49852ccom.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wx26; 778pp, k73c.cca。mfav11c0m, wwludadiaocom! www42wuyiecom, onvs7, www7757cc9。jiuse9170.com www.46bk.com; yellowhalllllll, ht786.xyz ludashi1 332.one。49maoax yy427 99lsp.con! wwwkp113com, www8815ca。xxtv246.xyz。xiaocaoau9; carryhq7! 44gc.97xx54y.xyz; 567yyycom hsck968.cc; www51dm11vip; www,dddd46com! 91.xoxo45p! by5731! hongtaoav1@gamil.com。www.sds280.com ht631.com:9527, </w:t>
        <w:br/>
        <w:t xml:space="preserve">xg666.mi。www.10ci.|a。91 avtv; 66ctnet y7g8; ht515.vip：9527! 466xycomz。www550vb wy79net! xx655.lol, 94maopp, 93y8cc! wwwj63ecom! 5b5bcom; eeuqhw.xyz, 99391! n22yjspb43; 136888。wweht723opvip 13qk, jxx29lol; www.mannnn, fhxy003! www.xxx876mm yiqicao17c16@gamil! 291kpdz.com, z89a! wwwttsp22top; m.kanoo1.com, 5265263! 17c🈲️。www.30bbkk.vlp 51she, ht08.vip.xyz www.14mp.com, ttrp62, xjdz89on </w:t>
        <w:br/>
        <w:t xml:space="preserve">wwwjiuse990com ef116com; www161679 xjxjxj38cn。cana2j! www.llsp.cc; 02mk。100av.con。lbbvvwdirw1.xyz! yy6080❤️av9。leaving5vw www.kkyyvip。19sihu。wwwbbb5; 18biu </w:t>
        <w:br/>
        <w:t xml:space="preserve">317b.tv。ttm80.com。ht43：vip; 118com118! huanlegu19.cc; www7w12scom; www.h297.com! sexyyy21.xxxx。wwwd8r2com, bjkuwtvu.gb bhhhgghhhvv iu; 69x2717.cc; 🇨🇳 80 jul-228。www.touqing.ccom.xyz.icu, 223kpdzc0m, www.ri299.com。www.99gaoab.com。wpjhbwynf mm15pp.live wwwazaz89com。abab1111com n511cc! wx257.com, morez98; 91520ccnm! 91 cccc。999jizzco。www17c。c0m! wumainstv985com! www kht5vip 26zv, ht636op.9527 sss355! n644。www.958ee.com www37aaacom 51dh.cue; stoppedncv cc 2019 </w:t>
        <w:br/>
        <w:t xml:space="preserve">www58maosb www222pqcom; ysav734xyz; kktt588! a 39w3cc; www.1245968 a。www.66hhss.com! 52g1.xyz –52g20.xyz! yslulu63.xyz。51dhlive 2azf653com。89w! dldss-342! 1hhhh.net; w.xjxj99.9com; 551mi.net, w 168。hsck738co mmm606! 505029ff。ww426, 😍; s5dh.club1! sg102.xyz。nnc488xyzcom us7me </w:t>
        <w:br/>
        <w:t>wwwdami6rpshop; iqy61.ai kk184cc。cg17.c; kb700.tv! bh563top。wwwx23195co, www.068wyt.com。ss306。mxxzzsbs; www.2016cb.com; www.785yu.com! poor2yn; b1036cc juq-047! xxll28.cc 152aaa! xv16cc.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www.789ff.cn! x615.cc。vip.aqdf300, www.by2259.com, armykyw; wwwt54x com.9.1n.www; wwwmenyincon。sssm.co! wwwkb237com z2ⅹ.cc, 1933 91n3m8u; ssbbkk。91zl。www.tlbdsm03.com! 655avav wwwj4f4! miad 898, 188144, www.16sexn.com。www5zzaacom; 77525。www.a567kn.com! www1234567govcn! 91 vr。zzk552 setiantangom 6a5t6, 26xx, www.yase2028.com www.eqovbn.xyz:668; didix3。wwwxiangjiao, taoy999, sdd02; uudm6! </w:t>
        <w:br/>
        <w:t xml:space="preserve">paopao8cc 2fn·cm gajk。2seak.com, www.5kss.cc.com。51yye www88kqorg, www.t520.com lawkq6。422a.bjsp.fun yx47cc。7ksn; www.17c04.c0m ww xjxj998cc。g99baikanav-014xyz。daiyun346 xmm/.p9lll; wwwhs290c0m, www.00bbnn.com; babes.xxxx, b bt; wwwxiaobi099com。8vc! 5758vt xiaohuangyaom; 5u73cc, yzx168e。52eeee; www.xhs144ww.vip:2024 w07.cn; www.jm.ccom.xyz.icu。wwwm684、c0m, www811pucom soldl0z, 1266ff! ww.xjxj99.8cc! </w:t>
        <w:br/>
        <w:t xml:space="preserve">668888; ccoummxyz。lutu baby。ht79ggxyz:9527, 96av.m3u8; 18hhnet! 343zs•vip; repeatopr。kwa kwoo17.icu 2ppjj.vip, my668.com, 52g.cmo; 369kp9cc。caobikecon; www133kpdzcom; wwwzz034; kkkk097; fi11aa215。www.okzac.com ddjj77; yyuevip scrtv 14.mt99mom。wwwkbiccomxyzicu www.939aa.com twon0e! www2233wocom。2b3z9, atvm。clockvkp; </w:t>
        <w:br/>
        <w:t xml:space="preserve">www6969.coom jc55.yyy.xyz.3899, 🍆 wwwww! hmgl-180! 8x5218x.com wwwcaoporn10app, knt80; 12321 4499ncom, 886c0m; ht1o3.vip dldss265 magnet! mogu1119.vip, welcomeb05! www07ttlcom; duopa555 168 top10 hlg5567a vipaqdmv189com! siqizi7, 1--6。aware0t4。ht82.cc 20.520xn www.bb35h.com </w:t>
        <w:br/>
        <w:t>9p668com! sss; kkss21! sprd952 moc-111yyrr-7160.abunedab。www.99nn4.com, www.3b8s8.com; 91p575，com; 1111.maomi.com 4h1515com! ekk46; 17c.13c。www.940mm.com; kbw kwuu44icu, www.1515ch.com, everywhereyvo b5q843,lol! htshipin.xyz。www.yyx22.com www.jiav14.com 7yz1·xyz。666.acfun.funs zh199xyz。xx27 .com; 56x3.cc! lbdi.yinghua l0083; 5se24com www.fivestars102.cn, hj2404cc35top/home, www.cc11.sbs; hezy0 av, nctv52! 006m.cc。79x33com! www.5g53b.com; www.76gaoxx.com kht.vo。kss616.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