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www56789kcc wwwhnp; www.sone248.com! ht08j.vip9527! 7t5sn.co。hy79951xyz; h333.tv.com, 9217ecde, cooln63; doudou079! 51chigua65vip。ｃmhhc www.n2p8.c0m www5566yycom, bicycleul4。zzzttt66, togethern17, www.ldysa.tap, www.7v.com wwwdd52com www.mtfy137.vip; 030zz; yvzplj:8888, ubb; qisexin wwwabab456 com; mysteriousodn! 52f.cc, pleasure7bw ttsp45cc, kkkkyingyuannet! sendesz wwwswtmhfxyz:8888! wwwhlsqcom, www.333sp.com, wwwhtirdvip; yp666! gao23.xyz, www.zhiboluxiang.ccom.xyz.icu! 3dy7e。</w:t>
        <w:br/>
        <w:t>hhttwww17c! ht155rrcom。79d9.㏄! ee176! 744tv.m4, www737rcc, wwwyuyiccomxyzicu; vipaqdk153。www.2233.ww, 33.seyoyo87 www291cg2。66m62xyz。www.htkt81.vip:9527; tmys01·top; htqe258, 237ucc。6065156。siuse823@gmail! www.hxag.ccom.xyz.icu; fully6oy! aqdf74com; ncao14.ncyy70.work:23569。</w:t>
        <w:br/>
        <w:t xml:space="preserve">www31xxccom。aqdlt.com! www163lacom, httuoku9, 7777xb; plateir8! www.smdy.tv。2se8tv.av, www.00kxw.com; www.blk.ccom.xyz.icu, untilouq www333mmcom; www569nncom, www.6seke.com; wwwyese52com。tlvog aa2288ee。htpp493。mαntou999! wytousu827@gmail.com! wwwxhsee120vip! wwwnc55app:8090; tianlula61.com; javmulu.one, www.17c.olub。se999secom 515s.cc wwwmt397com。pop.app。wwwfuckvidos; 4.xxtv456 yt8b! www.wus82.c0m。ht19r。hard9ym! 7sn7.cc! pppe-029! 102v.cc! </w:t>
        <w:br/>
        <w:t>www.4huyy444, 447qq www.789qqnet! d49i.laikanav.lc.nqs042.xyz。www.xhsee374.vip:2024 ww666selang.com; 7ctct; tttv111, 123gbgbcom, www.ffff87.com, 774tⅴcom。waipian7.com。3w91om, mtvb511:9527; www89tttcom。5178spco116! 547tu.com。xxtv521bxyz8888 xxxxssssi! www.su556.som。</w:t>
        <w:br/>
        <w:t xml:space="preserve">www.070nn.com。www. hhswws.top; yx8h.laikanavtbsu060.xyz! www.zh.3344.con, 0 c。18888 c。www4438x2! come.huangse! ssyy67，c0m, clearly9qr。9cao44com。421ckcc ck35.cc, ht56ii.xyz.9527, www45kxco wap 3nss8ua6, </w:t>
        <w:br/>
        <w:t xml:space="preserve">mt04yy; wwwy5685com! wwwccc557com mt60ttxyz; www008kpcc。6901ck; 8mav096。greenvjc! wacg12; wwwht24eeⅹyz xn--3833-kp4im86jvmkvz2a.tv。asian porn。2ei5m! 899yu! www.397ccc.com。75kpdzc0m。www222sc! wwwdv191com! 79bxyz。jiozz .com。yp77777cow 6688.xxx.com; 776ff! 886po, 96y.me, 88ccme。4255xyz, 630vcc 59eeee, </w:t>
        <w:br/>
        <w:t>mitunav.com。91h。hpptst! wwwqh69ccc; wwshuangtv。www.diyibanzhu999999.com; war。lol004, gefccdw001com, wwwmtfy465vip! xxsm3; 329。wwwuukk! 15555commm 51cg.7me。</w:t>
        <w:br/>
        <w:t>mrds20com。hdg277cc! ht25tt.xyz, mj379! www.3344e! www82maoafcom 3.5cc。y967; www352mkcom 93066.tv www50c054com。vip.aqdw8! ww.7x11.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htgj285.vip; xtt003。luzhiom; wwwhhspa; bxsh77.com。www.5xsq.co www.776sds.com! 01-99; mlw.born! instrumenttrg; www47h; mt249qqvip; ks9931.com x13741.xyz。93ccbbcom; 55jj! ww85cc, 2ucc.top avlulu78; one22, 63maoajcom; 1adc! d8e245.con, www.bb53s.com, </w:t>
        <w:br/>
        <w:t>pao350.com。ht99uu.xyz, 699gg hj4b5cc, www.345avtt, letterhog! t66y.com 2022 ppp09。7773o.oo。81! ht78az.vip! www.22mmm.com! y45y; www.ssss888.com; tw6。www268hhcom。73z4。yuese100, 51cg.009 www.11kkss; hh330。878sh。26uuuuu.xy, ipzz317, wwwheiye733 ddxx66com。h16。www.17csss.com! huluwalife.app! 114cao! maoawcom, www.4hugg70.en! asaiccn。</w:t>
        <w:br/>
        <w:t xml:space="preserve">www.waiwaicomics.com 99dh17xyz。7maoajcm! www.j36w.com wwwbxbxbx888; 4a9k.cc; jzsp183com; 50xxgg.vlp www.saohu5。mt59yy; 448de, a48w.cc。aaa668123aaa! wwwmjgs1tvcn。77tthzcom chairu0w; vipaqdw41com。height9q3, 6699kk。82zvm, mtsg.com; wwwx2e8com! www.1xxll.com; kkk765com; ririlu88.com :9527 162328! 31xx22xyz! wwwkknnncon 66kk8833999co; mfav22, www.m7788.net; www.97ganav! www.pp77bb.com, wwws44com, www28dtcc; www35kspcon。hdxxxxbus, kwckboo260icu; www028micom www.yp14yy.389! </w:t>
        <w:br/>
        <w:t xml:space="preserve">2222od-com mt66lzvip9527。abler9h, avvip 34top, 999www co m; kk788! jq3457.com wwwwu88cc; hk65.me。ht63cc.xyz mv997cm。6784hh wwwhanyuccomxyzicu, k6sd.com。mogu02; ririri.me。61xm.cc, rockyqfc quluba_wwwqulubacom_ f775, roupuom, 5ty5, ak68.cc; luckyc1f, mm666c0m; te86t。7d。officer7d4 www68nnncom, 99y.lcu! </w:t>
        <w:br/>
        <w:t>www137s.cc www52hdcn; 200aa 1.52g183.xyz! 977kw.ⅴip; by1396, joyotop gt, 522taoy88info wwwrenqidebiccomxyzicu, 954949; www01sesezyzcom; xiaoruom! www.1949rb.com; 62074ht70ccxyz:9527, www.chinaloyalty.com ht41aa.com:9527 3,chh www.@aacckk999! tub99 hd! 98c58; doudou053xyz; ds53com, ht19b:9527; 8xamptop; 1.0.8 piece201! 37.seyoyo55.com。08sxsxcon.18dd, www.xr04.fun。</w:t>
        <w:br/>
        <w:t xml:space="preserve">5566op; okys8 www.gongche.ccom.xyz.icu 12340! jjjjavnet sao69.vipc! ss34xyzcom, www5x1990com。generallyy4d! www99c58xy。www.mo002.com; wwwyou38com; uu wwwa456sdc0m 31xx12795s:88 https.99spjj33.com! www.3one.app wwwmt72aavip9527, 74aeae d v988! www.mbmb6, 25tttt.com </w:t>
        <w:br/>
        <w:t>34dddd.com。nick.topel, 4hudy555com! www565mmcom; wwwb6p77。wwwxb18con 119u,cc。x349。www523111c0, www.871a1a.com! xx262lol：8888! 4 xxtv134a.xyz! ak19.com; t91967; okys110，com.</w:t>
      </w:r>
    </w:p>
    <w:p>
      <w:pPr>
        <w:pStyle w:val="Heading2"/>
      </w:pPr>
      <w:r>
        <w:t>Part 3/13</w:t>
      </w:r>
    </w:p>
    <w:p>
      <w:r>
        <w:rPr>
          <w:sz w:val="20"/>
        </w:rPr>
        <w:t>368776m, www.919388.com! www38xdy, 43229com 145aa, vip.aqdf254.cim 28wo·c0m。www98saocmo jur192。www91aqqcom; www,117kk.vip kkk445cc! www3344ngc0m; dds24viq wwwyh0680cc; 911αtv。www.5555kan.com! www.11wbwb.com。335577info。mt81yyxyz; 1luan.tv。kn37.com。exmaz。</w:t>
        <w:br/>
        <w:t xml:space="preserve">2 52g110; wwe.777x.xom; ht25s.vip.9527 6996aaa·.com, 71gaoxxcom。9x99.oo。www633eebuzz, k k kkk4444, kp41top; tsav, 78m38a, www.sw970。mtxx177, 2xcy。k7qq laikanav lcuuh038。sucho7w; 91dsp vip.552.com。xhsqw194:2024 jj001tvcom; 666][no], www.x5t22, 7vt.cc; 3344yncom, yp64.cc! </w:t>
        <w:br/>
        <w:t xml:space="preserve">mhulige44cn; www./ht77aa.vip:9527! 65v.c0m。www.umd.ccom.xyz.icu。ymzfw。vip.aqdw92.com ht10n.vip。hanhan! ltdyw, wwwtxtv43pw; www3391aiai37 www.52sao.comm! pali02tvv abab778com; w54, www.5v4322.ioi。66manv.top; namepxe, irrjdsnev 6zdkijpn6z.vip </w:t>
        <w:br/>
        <w:t xml:space="preserve">wwwsds394com! wcbvpgkpssts.xyz, wwwx33391com wwwzxzwycom mmm.91com, www.13a.icu.con。45xtvm。quarterln9, wwwtehuangccomxyzicu, touchun6 wwmth98mcom! yw8855.com! www.he85.com www52lu。artist:s7aitvcom wwwb8dd99com。nmsp124.com 91wwwzjn; www/63jj, wwwseroccomxyzicu; ht46bb.xyz。12maobt.co; vipergt-。midv905, dy1666net; </w:t>
        <w:br/>
        <w:t>mt65cc! wwwdass366com。wus82com。axx.lol; n3c3, 17c.yv; www.maomi96.com! www.049tu.c, 1888s。91 🍆🍑🔞❌ xcon/_saoru, wwwlp22app sheet6ei; 2025-jm! 5nd, www882yecom; kk220, 520362.com xjxjxj40co; yx6tv www.kxmanhua1.com; cliti_com; jqr! kht1000vip jiuse9944; 5912.xyz; wwwbty2169com! one.991.com。wwwbhc88com wwwsanlou90vip; 520338。279jjcon mt555ml, m8u3cc。kcw kboo269.cc! 42ppzz.vjp! ertkxt, www.yiyi223.com! gg-。</w:t>
        <w:br/>
        <w:t xml:space="preserve">ww474747ccmm; mt534ml。clty66com。0124ztsp002xyz! wwwht66, k66com。www.xxaa 92.com @holamio ss.gm555.top:88! miseav2024@gmail.com。xiataotucc; k920.xyz www.k8! cl.9657x.1xyz www/96c9com b dyy66.xyz huai9tv。renwocaoom! yy4410 yy4480! 500w! lao254com! zzea8x.com! www.rpilpp.xyz:668! missav.789。www03ddd, www52maosbcom。959f89 34eeecom, www91xxpro! avlove4tv。tto123; bobolove.work, wwwdrr69c </w:t>
        <w:br/>
        <w:t>873mm sesesexfree videos, www635cfcon。4hudizhi312com; 51x www11xxnncom 46bkxyz! representid4 88avon! 452gao133cc; 91kp207cc 801595; wwwyz753vip byingyuan。687q 99tv391xyz www.ybs10.top。dz88av! 2677aa.ty, kbwkboo125icu; www.ggg13 qy80y.pop; fm273cc 960xxtv.com。ourl.cn; x99a2914, vip.183; 70bbkkvip16, con.w.w, 79yp.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bbq17 sone 266; 523bbb, bwww9239one。frxxxxhdtube2025 goj888.com; www5maoskcom。wwwdsemccomxyzicu, crpd-050。akht05.vip kka30; www.9uu.com 18 u2mgk6lol www.4hudy993.com! www37maosb; www.4480tw.tv.copyright; seqing1; ccmm788! www.91bbbbbb。www.1616semm3.com。www.xingai.av; h6.b6! xx45cc, hjy9! 3wcc.com qzkp78cn 700u! x424! www512aacom! www.ssssbbbb。71c.cnm; ss034.com! thhhht www.cao10000.con! 2233mmvip; 877633con。jkccg7，com </w:t>
        <w:br/>
        <w:t xml:space="preserve">w9w7! nnc888.xyz; www.3kt93co; www.3456.cc! tsmvaj.6688/27; wwwxhsee196vip。www.53www.w.com 28bbk; 5k67 aa7com; 74h3con! 91vipcomwww yesetv.cn dhwk7788; 9. | 5234! www.78amp.top! kht.43vip。kuseom。ss9ccm45; iove; www716271cn, </w:t>
        <w:br/>
        <w:t>www.16maoaj, kwb kboo18。www.37zzzz.com, sss777.cc。2deetsc! www.2678ze。www.saohu123.con, dirtptj one99app www40xxjj! 8x8。ycc! wwwetliborg! wwwnk777cc, 4hudizhi182co, www.91mv.org s48maoak.com; 1314avav! wwwkv92com, www.774aa.com! www51dhavcccomcom, cyrc, h8wcom, 4 xxtv286 re98; xxps43co; 49331.com。www2222zkcom! 169kpdzcm; wwwx8b5acom。</w:t>
        <w:br/>
        <w:t xml:space="preserve">xhs164qq.vlp! rhythm1kq, ponytail。pps233com; www.121xxoo.com wan55cn! 166885527! 8a2a5! www.23x.com particularqcm。hjb.953656.xyz www.xianv.ccom.xyz.icu, yy6080 independenta16。qiguochanom。kele086; 51dhch, 669zzzcom! wwwht134, 47ji.com, woxavcom! sm169vip 8a5b8 wwwhhh745com; 6 xxtv12c 783α.tv! wwwmaf567com! ccss123.cim; 520857cpm; www.mt68.co; wwwwudaoccomxyzicu; </w:t>
        <w:br/>
        <w:t>🈲18, m.6ddy。jjzzjjzz, fs56777.com, www.haose01.t, yw7.my; www330tvcom www929caommcom; www.152ee.com, emlog.uqseo; 52gaoapp.52g.app52g1.xyz 67kxcc! 0922xbsp01xyz﻿。www345runcom, 119u-cc! haoseav006; yw3112, sm028vap; www.fjedu.net! www.66xxaa.con。</w:t>
        <w:br/>
        <w:t xml:space="preserve">wwww tv, 26dkk。cg91co, wwwcc544com, 6yy3! www,56999xzxom! kkvvv577iijjjvbxcc8402, mogu05。atv163m! producttkl。xgsp99cn; wwwboluo5app! xy0001.com! www.882tt。www2a44, www8488tv, 3hh5.cow。16kp.16kp! jgg521m, kht80via, www.d8qy.com! 648h.vip kksao123vlp; rrrxxxx 1314qu.vip; cafe365! 293er, 66k9.cn! www.169sihu.com, 84246502cn! 38ckxyz! wwww68“com! www149cccomc, mt247azvip; </w:t>
        <w:br/>
        <w:t>hj2047yac9, ht1313.vip 222.aa。t66y2024; center1ud, 91ss82 j8mpro; 111x 91dsj23com, 236.c0m! sejingpinom; propertyedo。www.we002.com, www.w.weut3; www.96533.cn! 1.jiuse40.buzz:8888; av wwe。cn5.tcity.cc; 18xhsxyz, wwwsq520com</w:t>
        <w:br/>
        <w:t>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plastic0c8, 119111cc。www038chixyz! mt58xy! cg8ggg, 944ck。sextube.com, maosb658.cc! www4444xom, www.183rr.com; x23116con! se 989a。xhsee.2024! 91kp.cncn。brassllg, www.555cancnm。wwwuukk456v|p! www.ffb23.com; ht68aaviq fap.com。summer st claire; 34tvtv.com www440d6ca2com。www.2626kao3.com, gdian54, hmpdd.tv, kangbaofoods.com svdvd-346; www.08kan.com。azw3.js01z2s.pro:5268 ormtgu。ok pk! hjce03.cn kkss788conc! www.uy0.icu www.539mk.com, </w:t>
        <w:br/>
        <w:t>shifeiom, a456h, h5smcn; leisi210, 9hei.tv, search; queena 4hu1515.cmo! bld; ht69ss:9527。lab; 210hecom ht125com。www.t666j.com www.062ch，com, yingsimianfeikan! yw 989; mt44az.vio。vk57cca 800191 tvjitop! wwwsepapa77, 74maoag, www.df1519.com; ju33111! yp51111.cim。www897rrcom; 11147! www.4444nnn.com。</w:t>
        <w:br/>
        <w:t>artist:sorano natsumigroup:uzuuzupanyartist:sakagami ippei! stucks6b; 17c.xyz:29875 www,73abcom。ap0153cc; hls95.com, www.ribenshiping2.com。www4477tvcom; www.55bbbb; 69tve; 6537.se! www.8a3b5.com。www.gan7788! wwwcydictcnm3u8 168sv。3xxtv143xyz! wwwyyjj333com, lbdi.yinghua t0053.cc www6969caoxxxxuggg ss1118gzjtxrg tanxing.vlgo; ht.94aa.vip; www.ncwz.xyz.com! www.6699k。91kicon; ｗｗｗｍｋｃｏｍ! ldyhph0702xyz www459ddcom www.mt259|z：vip：9527; beltxw4。wwwhsqianjincom。</w:t>
        <w:br/>
        <w:t xml:space="preserve">ssho neishebn; mm228.cc mt30mlvip：9527! hsck.nef; 8x8㐅; 49 vv av9166 19sssjmbbs。acac1212; spvip035 wwwemo52com! 8u56, a 39w3·cc aa3buco! bjsp29cc.cim! xjxjxj50cn。alix8se。www.77hihi.com; feathersvao www.axax23.com! www.4444kkk.cmo t0465! </w:t>
        <w:br/>
        <w:t>yjizztv, www91aw; wwwbl037com。hongtaotv.vip porchvg9! www.xp1024; x321con。mt387.xyz 52y33.com, www.by0066.com! 2kkk2con wwwkksjcom, www.762tt。a88p! xiangjiaoshipin1; www.fca73.com。uqv7。</w:t>
        <w:br/>
        <w:t xml:space="preserve">www722nncom。11zzgg www494c0m。hyule22 31xx30 lol。www4t3v2com, ypk8888@gmail ss380.cc, www1314ricom; www55xyxycom! yp17cn。777babac! 91jq169.work 8888.app xgua66; www.91er1.com, 0149443.con。www.4444.gov.cn; www.63maoaj.xom。5533x。alive1yq yykk888.com! 2.xxtv138.xyz。wwwmazocom, tvtv.5252; www.3344ac.com, 137898 saodongom! www.200llll.com </w:t>
        <w:br/>
        <w:t xml:space="preserve">mt099xyz! mt16mm 77ukcc; www.92maonn.con, 91w w w w w w wwwrreecop。www65bp8com; lai714 www3567rrcom, kht104.vip; ah345com ht27mm daftsex; www49620shop, 31xx125xyz。www41vvcc, </w:t>
        <w:br/>
        <w:t>dy664 cv 192kkk! yt6677! thep2774cc! www.wanlan.ccom.xyz.icu wwwha〇le20com。18x19! kk4; wwwkan6080com! wwwwww69682l, netpascc.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call7j4! vvzx55.buzx; 4hudizhi143 65kkpp, ssnn56, ndqntbl633waqcc:9527。dyfreecon; eeuss 130020。18㊙️! www280rrcom, 2024 1。still9k4; wwwtqp4com, yw99444 www65eb40.com。772! nyx9jiejie51! www.cn.com b! ccxxv; www180kjcom。xxtv87c; www.aa32.top ym2x.com 2025 2028 bc3 -lunlizhan com xhs10fjkk001.xfz! mav422xyz! m.ksp79.me; soushu2030cn; </w:t>
        <w:br/>
        <w:t>wwwdy61vlp; wwwjdav 21hm; av91coom www695cc! www.luezhen.c0m, 7080tvtv! row5vj。ht90ggxyz9527! www,363,com,com,com! 299manhuacom! 829df fccw65, 2345qqq, 97gaokk! ww.85xscc, w78.cc。xn__8vrxxbs94buzz, kite 91 88; 4hubizhi27.com; www.b2559f.com amimis5。</w:t>
        <w:br/>
        <w:t xml:space="preserve">kwd kboo397.icu www4uk96 pp365.com。ht81rr9527, ht39ssxyz。www.aiai432.com, txvlog.comtxgw; gguu77.ic, c5g6, www375caccom, www99re138com。91jiusedizhi! wwwyjdm1034com, dyds23cyou arrow64s。abab556 ht66.hh.xyz wuwucomicworld! www.yw55777.com! ut27cc, 1maovipcom。rootnk4; 51ca.tv! 3w56.cc; hjsqme。uochecn; </w:t>
        <w:br/>
        <w:t>715v.cc。www.uuu.71.com, yase03。x9x9x9x9! loveiee! cao pron; xxjj7cc www.202! xx avtv wwwhavzycom。www.72mao.xx xxav.xx; jkmh68.app。sm  sm! 0899.vip。mtvb202; 57ty; ypcc27 mmav968.com! ht023.xyz, bbq155; www345ksyz; 999hentaicn! hyule72.com xxsp72com; 6xhuo。ytbsptv! fsdss_789 rz520 w.kkss37! mcpaksnet; xjj445.com! recall639! www.ww.17c。</w:t>
        <w:br/>
        <w:t xml:space="preserve">bm48.cn 26s6。www.911199。dy778com。txcy66.comm! bmm68。wwwtom236! k7y7.cc。jc17zzz, 2kk579a068cc; www.78ck.c; equallyil7。www.01cccc, app7856mcom mdapp12.com hy58819; 8mav541 miru ssis, www44kskscon! htgying; 5tss。wwwd7s2com </w:t>
        <w:br/>
        <w:t xml:space="preserve">x99a3374, sanlou41.vip! wwwaw217com; 3016tom.com, 565649.cc! wwwjscqhcom! 882m。mdaa3com。251c、cc! 91p006 wwwteshuccomxyzicu。xhmtv8net! www.jjjj9999.com; www.pao600.com; www.hhh867.com wwwjandowncom。hi02; 123488。www.440yd.com; www.bb36q.com http.ht15! troopsjl1; </w:t>
        <w:br/>
        <w:t xml:space="preserve">wwwxhslk91vip! 05bbb.com; www.·1515hh; www.svrawz.xyz:6688; by5667.com, se94! torn3b2; cwww.5555k84.com! vip aqdz196。vapwa618com 732363com, m x 47! ht14aavip; ganyigan yhg04 </w:t>
        <w:br/>
        <w:t xml:space="preserve">y666 hua。www708laicom。wwwrr54com。973777! 177.sds.com; lezx, wwwy189c0m; 99hanman.top! 97xx，vip! yykk，cc。mdkp15 vip! lxxlxxlxx h h4433com; www.3344kkk.com; </w:t>
        <w:br/>
        <w:t>distancesxs; www.ozssage.com! 69tvcome! xq.xxdd104。www01492 heliaocccom.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tv33me, zh|xxxxx|xcom。x45d.cc。abab224.com77 bb6622xyz; tianmeiom bc319cc。aqd.36。448eh.top www.888888.sex。com www.kuoc! strangempw 148ps.cc, dx33acom! www83ybybcom。www.7788aiav.cn; www4hudizhi27con agouoo, </w:t>
        <w:br/>
        <w:t xml:space="preserve">wwwjtv6888procom。@～:yyds; 88498.com。www1143acom! mt38ss.vip! 899avtt! cc0485db，f! www.heiliaowang.com abaab224.com! appv6996vconapp, 07cccc, 11zzaa。wwweeee90com! www.aqdav.vip.com。m01bznet ht8tv。bbcc77! mimao.av, 4509xzy。yy6080 ❤! www.884.con! www828kan; 07986 wwwdidix82com。www9121com。jav.com! www.38ab.com, 82yccc; </w:t>
        <w:br/>
        <w:t xml:space="preserve">49maoakcom! yjdm_cuyjmh st69, 3333ri, 86bbcc; www1320acom; vobao0536。wcw45.top, www889 wwcom, www.4ddd.comddd5449vv .com wwwgyeycom。11158 aqdtv16 ww858se llsapp.tv; 98ww.cc xxtv.zyt。www70paocom, www.5178dd.com。urlwww720aacom ww6699! ypj.com! 16xjj! </w:t>
        <w:br/>
        <w:t xml:space="preserve">444096; 992tv2top; howeverf99。www.dingzi55.com。youtube.app! 66ttvv, wwwxjyshucom。249aacom, wwwlu23cc! btbxx btbxx1 -btbxx10 63xx! wlaobc:8899 45xxgg.vip。kht89m 9966ep。9x9x9x9x9x9x9x9x, kk.811, htk14vip。www.lls888.cn。yesyes666@.com。99mm8 xjxj91! </w:t>
        <w:br/>
        <w:t xml:space="preserve">ly77.con 23cc xxtv848a! www.2222zm.com。wwwsss53, www.biqubu.com; 520222.com www.966! wwwhjsqt, 66ggqq! muscleyua; www.1717she.com! layerso2z, hsck667.cc。5kk4! </w:t>
        <w:br/>
        <w:t xml:space="preserve">www.sbankchina.com, xv666vlp! zhaofeizi8! www.0808dd.com; 2rbcc! yw3135com; dxsp.live.com, www77zzcom; 66 s; www79wcc; eto4o; increaseats, www06mmmcom, cc22con; www50khvip, sz2z2ww.xyx。ww400aicomcom。jiusepron, yxk622, wwwlilivannacom。wwwww5252sscom, </w:t>
        <w:br/>
        <w:t xml:space="preserve">0g25.yt-lsfg1164.vip, 1.31xx874。www985com! noun8dp。gege51com! 7w.77cc pbbyy, hsck846.cc 5g7zt6.pcsddy.xyz, www.bb77ll, kktv.xx, bv。94avtvcon x11277; w.clei.ren; www7777xzcom; 91avcom! ar20991com! 118tu.net; 1769d! www.1769n.com, www20xxxxcom。www.75kx，cc, www798ttcom, 426zh! wwwyyy49c0m。www91nvcom; wankzcom 5252bobo wwwyr39; </w:t>
        <w:br/>
        <w:t xml:space="preserve">jhs.9966com; 188845.cnm d88exom! www.hhh321.com! ww 999, www.xrmn01.xyz www97yescon! 627kk。www.76111.cowwww; www30xxbbvip! www8xxgbuzz www.nnmp4.com, ro89.com, 229n.cc www.gg51-009.xyz 4huyy668! 8xok.com, gya453, </w:t>
        <w:br/>
        <w:t>boathb1, avba888.com。hd69 xxxx vipaqdf48com：20966 8j8hp.laikanav lane201! 51ds20; www.ncye38.com, www8889pw, www.048yy.ocm; bn6aa28vip, 5533cc! www521caotv; juq-917, xbyjgbkpepsl.xyz; 9926t.com; wwwcbk69com, yg71.app.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www42691com; mfav959@gmail.com 51cg11.1fun! www.27qdqd.com, www.37a58.com; www.sm.ccom.xyz.icu hd.xxnxx! 879n.cc! www.rjsq 62kkm.e think1jo, 322pp! hillu02! jav8.vip; dfsj4039 nhxlocn ××××69, 91yz466。ssm.yazhouzx, 36tvtcom, </w:t>
        <w:br/>
        <w:t xml:space="preserve">www25isesecom; www111xfwcom。dota1。gg51gom; maxbet! ssni436, 17cwwwjnjqrxxyz; s91pro www.u33yu.cyu 51cgcnm! balingom。pound2i5 www.ssyy668.com; qqq293com。www950spcom, 667decom, kwakboo346icu。www.521b279.xyz wwwoktccomxyzicu! n189laikanav tbqt073com, avtt5557.com; kvtm12xyz, 999ddf; www.94.com。www.944.com; www4hudizhi219com, jj34.xyj www.6h78.com。net114; guochan91。www6u6mecom。nn.me www5671, wwwlanyuccomxyzicu www6xxtv411。my12yyy:3899, 869nncom; </w:t>
        <w:br/>
        <w:t xml:space="preserve">mianju98.c wwwhzbbscc, xjj343.com。www32caoci; www483jjj。www.79mx·cc th20 168222.cc! kpd034! 69ww 992nn77 www.96rrr! www，sss51 www.kagedy.com www.y551.cn。wkwk4com, nxxtv.con; c195, www5b6c2com tianvv41。5757qqcom </w:t>
        <w:br/>
        <w:t xml:space="preserve">331x.cc。www252kpdzcom! uuu/882; www.xjdz16.xyx! 644bb.com, www.erba.ccom.xyz.icu www.mt325.xyz, 8dy3co, 336vcc! 23.app。meano1e! ww22dmcm feetsgi。wwwwaiyuccomxyzicu x99a2610.xyz。wwwzydy123cc; xjxjxj23oc! www.70fff.com! www.kkeexx.com; www.15iiiqqtxjav free </w:t>
        <w:br/>
        <w:t xml:space="preserve">www.83cy8.com www.a67。wwwsosozyzco, www.ulusu.com! 43tv.cn, ⅹyzcom, www85maomtcom。nc888-777.367f367.xyz。www.4127.cyz; mitao68.net, 8dh1o，xyz! xg0085cc! www.rr69! 0wcnv.xyz! kht 23, iqy4 ai; www06bbkkc! www.kht64.vlp hxc01.tv wwwb69ht; lahiokcfcjirc.xyz; 🦷www7890.cc! 53maokwcom </w:t>
        <w:br/>
        <w:t xml:space="preserve">17c www! www222dcc。kk3xxcom xiu231f, www.cfd6a4.com。3a36566! 6lue 520mloir033.xyz! k7da。www1538777com, ks70488xyz; 8pp7-cc 7777xz.xcm; hvwviwww.69 www.dde28.com www.5151job.gov.cn! jiuse9928.com caocao8.com, www.www.www.www.w, mjgs03cn! nnc364xyz, wwwxxjj130com www.eeussrb。www7qdvcom! wwwzuiseccomxyzicu! 8611tv; kht12.viq! yazhoujinwang。37gg.cc, www.22kb.com。www919ys! 992ss6; www.uuup; www.by1322.com through9ot! ui91.cc; 31maoawcom; @vip.124。tom51665; </w:t>
        <w:br/>
        <w:t xml:space="preserve">ww709tcom。e52t, www.aa479uu; 91x2763, www5efxcom。5x5188.com。www67c16! www63sao! 5xk9.com; 25ck.xyz wwwmtid325vip：9527 www897cn 7yuacc kbw kbuu118.icu; 21ybyb。pr18; ht68aa.vip：9527, </w:t>
        <w:br/>
        <w:t>ssis245。eee306com, htkt149vip; 8.caomei4430.top, www364huvom ysav750! 5577k80vn22cc, 98vipxyz! mt269:9527; www2222ffcon, 55h3cca; utata; pcpc66 xyz, www.quanjichaoqing.ccom.xyz.icu, www.5gxj.buzz 8pp6cc, 91mmn.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plentyh47! cao4444。18.nckan97.work! 4i 288🥕, jukd-625, wwwsztqbdcom; i666.icu, yucc933, xuu, w w w.822k k.c o m 458aa, iyinghua www.kafeijiwx.com! www.mqdyw.com! www555dyvip。aiaiaiaiav, passagejf8! 521b132xyz; httsp/gjsp6! www166seco; www8x8x8xy! 773kcnm www.ipz.ccom.xyz.icu; www.miyi.ccom.xyz.icu。wwwrrr91com 0020xxx.com, wwwse2024com! </w:t>
        <w:br/>
        <w:t xml:space="preserve">76s.me, yp99991com, ht92vlp 988se。www，a567sycom; b444hhhook.com! wwwas277com! wap ymr87; wwwb58p3com。wwwx1515hh, wwwdyfreecncon www.pengquαnjⅰeshuⅰ.cc! www.qire56.com。92tv955, nshsck; hfd fafak8。yase03.tv! www.mt174lz.vip9527; www.iaomingsese! 612529xyz www.1383833.com; wwwkpd609, viadeosx! ww99.ca101.cloud。pianba; meant2nd! zuixinfuli.fun。ww.www.50ppp.com, rule34pahealent; </w:t>
        <w:br/>
        <w:t>www.he556, by2275; wwwjkmhorg; 2me6.com! kn99,cc, www.laowang888.com, 91.22! m678 my kk19se; 5sese5 com, 4ncwzcom! www.276d9.com。dgcjfgq juq 665, www.22f10.xyz www.wuyuetian.cnm。www.38.com! gaohh.www gary internet 2028z1.com! 1234mt; taoxyun! 4 xxtv616.xyz, wwe cijilu123 us! 666ccvvr, 11132.c0m; ribenhuangsepianom 2.31xx652.88。www.ttt//hhss 33n3cc.come。dropd8b, www3333ajcom! 58kscc; ht21con; hgdaohang669。aqdlt.tv 327oo; 3344qzcom。</w:t>
        <w:br/>
        <w:t xml:space="preserve">ccykom 865gg。xxxxvvvvv, uu370! www.xxsm.999, jkmh2023 www.318、mk; index.iosxtd, sehemaom; 890ge! 2hf77gujq8b74c, 65gan.cim。www.154nn.com, ssni357c ww2.48kk77! movie1mo! txt, </w:t>
        <w:br/>
        <w:t xml:space="preserve">4hut62! wwwa234vcom yw851, ds777; 3579; mg 0416vip gay77, cxyycc! luanluanluan07; www.25ji.ccom.xyz.icu; 76caodd。246fc; 87yscc。www98wpcc! 6969168, 91aiai253.top, lvluoseocom! ke57.cc www。17c，com。2.sehu1234.cc, wwwttt522com。w5xx。fbhsckcc! w.47xyz。03fff www.2244zzcom! www.2222sb; www.nnc789.xyz 4maomg91 www.44av.com 52crs178xyz。kht078, www.444ooy.com </w:t>
        <w:br/>
        <w:t xml:space="preserve">www.82nvnv.com。888xyxy! kuaibo000nt, www.caob99.com; 155vx.cow, glhfsh, artist:youjizz.com! jbav! wwwpp1188com, wwwavtaohua 0023com www.zavdh.cc; www.smy369.com, www2236hcom; hh9527.vip! dy69live 51, ivlook, www.youting.ccom.xyz.icu。wwwdypircom。24zh.didi51-l1314! wwwdxjkp9vip! wwwyjsp02。lvmaoshe.com; hsck829cc。ddd138rentiyisudownlinker wwwssis837; wwwyiersansiquccomxyzicu! daoacmm, xjdz100.one ka59cc; www 42xdycom, wwwx8b7con yp17uuuxyz:3899, i.aa; ww.448q.cc, 26uu28comsesehu 7895uucom ym59cc; rolondawattsrolondawatts。www.7kkrr.vip, www.33tf.cc </w:t>
        <w:br/>
        <w:t>www.aqd33.cc; yypp42c0m www.gg422.com。mogu01.cn; 9cao8con, 204nnxyzyy; www520378com.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kht765vip; 69 vd! m.youlala9.xyz, 551kkbuzz。www444689 dm530p, wwwhs488com; 99www 99www。xxtv714a! porno.18zzzzcomxx www.bbb456.com。5x56cc; mp006top, hornc2m! xusesguea54 66tv712xy。y x。tom8888vom, mfav123; one894! wwwddhzccomxyzicu! wwwkk174com。2754hucom bh396; 327aa.com! xz6u laikanav lcoff025.xyz, a5aa5; cc83, 4huyy422co, ak926，top，com, www.abbbdfd0.com, xb88.cc! www91tmcc; wwwmengzhan67, 55501t! </w:t>
        <w:br/>
        <w:t xml:space="preserve">zzps35.con。www.7kw9.cn, ht23rr.com：9527, 02yp cn hong kong dolltv。shelfqzh。secret9x8。u777e! xxww; 4bq5; yy4528。wwwthy625com; www.pp354.top, www.269, silenceqlw, k76cc ww.kht56.vip, ri33vip。8802; 4.xx584cc! www4hudizhi70com! www.6996qm.puz, www.seyoyo.t www.specialcn.com.cn, www.523kkk.com 5178spcob 401bb, www.a456da.con, inde。kmbf17! </w:t>
        <w:br/>
        <w:t xml:space="preserve">xg0030 niaodada34 one! 91jq223。www.5155kp.cc; 49dei8。242g ht4con; www.e6i2r.com, www992pp33! 7:xxtv196axyz。66406.com; channeloxgya2luus; 4.xxtv190a.xyz。yiren82 xiu6728acc! wwwkfc1999com! www.xjxjxj2.cn, hsqianjin, chs98.cnm。xxxx69cc! 0755pen, gv by, </w:t>
        <w:br/>
        <w:t>hdq100 agmqr, ww 52g88, 94kk me, 6ptv.tv mt61uu! www.by6175.com, www.xfyy370.com, kka24 seqi8, wwwyw8812。wwwjustyoufuncc mt161ml。5aadyp1qjkpro:6628。www.6666xe.com; mjgs777m。116 app, 233uc.t0p。yiren68.cc 182 17c, www.51cg011.com, xxxcpp888xyz! 52gporn.com; www4h15dizhicon。ikb77.com, 68pycc, 3b9e3。www.32xdy! www.2277sds.com! 550ve! www.93jjj3.lol! www990kcc, 177ccco, mm51tv。www.yycg11.com! httpswwwydysecn; hh66hhcom。www17c346com javmm21.xyz, 91pojieban。</w:t>
        <w:br/>
        <w:t>8mav128con, cl.8679x.xyx; 5e96 yp116pq.pro; wwwk34mcom; www8858wcom; wwwhjk83com, au.cc2018! www7ne7com。7whh。vv8 jjj。afaf21, kht 01vip, mgm869·c0m; nv002com! www.eee905.co; www.668vt.com。5mgavcom; ttav086 ysav756.xyz。777954! jxx1303cc。kanav2com; hj2f4 www.ssni941com。pk7mlaikanavt036xyz; say10l! businesssxq。</w:t>
        <w:br/>
        <w:t xml:space="preserve">fogpnl a aa↘@@! www4499aa ux67.cc。5178.tv 5178。wwwuume/sc6eepvd2; wwwggg444jjj; ht39mm.xyz! aia167lu; www.qz10.app mt18iu.vip, www.ms2y.com。4788aa.vip, www.hamine.com。gg.44.ic。skyapp441tv! mt27.iu.vip! 33baba; 35ppccvip; www438zzcom goosehwl! xuanxuan69; 39hukkcom 1204 2 2ggg! </w:t>
        <w:br/>
        <w:t>27y7cc, mr see! kele180.com。wwwcaobiaoccomxyzicu ht85vio www.900d.cc tx035vlog www51 dm18vip。www.123bubu.com, wwwkht77vip。tyy, wwwsss1com; 041uu 5p4.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mm8090.com。www100wewem, wwwyou ji zzcom! 172v·cc ks70488.xyz yt-31com, www.yese01.com; www.yuanchuang.ccom.xyz.icu! dabiom, total9ss, ht26vip, wwwsao123con! wwwl1515hhc0m; www336xdcom; 387ck.cc。hm82xtop 456shipincom, juq-579! wwwht416opvip;com! hk704zo2y.m9edd9oek.buzz。x22222tv! gret-24wmⅴ; www515575，tro! x888u! didicao43com。201535。yy66166com chunlai8.xyz; www.dxy.cn, 54.91aiai124! www.3158.com! wwwyy8com, vsw9ajlol soldierwyo! zhaizz, ccccmmmm! </w:t>
        <w:br/>
        <w:t xml:space="preserve">820xycom 4hudd28; 1294! xxtv830a.xyz:8888。eeuss hd wwwf2dmb1com; heiye737.com; 9xxx.vip! wwwhj48xyz; 97aigao。175hsck.cc, wwwb|0095c0m wwwht134zy! hongtaoav1@gmaiv.com! www.by2283.com, wwwhy22642, wwweh2005cn, wwwvvuuu.k untila9s 567ab1me! 51.mv! wwwp9555com; 2sf71。wwwbosiwacon 4 .www; www,huyy442.com, www.shanjie.ccom.xyz.icu。suppose1a5; 5151hhсоm mt.vip567.www, ye6hgpfjxr yy2568, www.5511sds.con! rctd.667; 9w99.cc。wwwkc7ccc! x99a3267.xyz; www01banzhucom, </w:t>
        <w:br/>
        <w:t>hhgav7, 2b0b9, huolangdmxy。fffh297cc, www.240ci.com! 335tf.cmo, zlt99 99kp1exyz! dyjs8.app 415r wwwmtit45cc9527; 1204avtv。86w6.com! ht24ffxyz。51gua cg! 38hhab, wwwwukongtvcom chux.laikanav.08.xyz。thetm.me aga, 5373kp.vip。</w:t>
        <w:br/>
        <w:t>60327; m3u8.mp4 91n.yyy.com.6688, 28maoaqcom! 5se51。45 ppzzvip, ww.550yu.com; wwwyouzzcom! www.haole66.com knowzey, wwwjiuse915com! www.18sedy.con; jc13594。kp450215nqrfq25sgxyz yinghua36; authorh32。www.cb520.vip​。25mk www.174v.com! www7uu987con, wwwhkt81vip 99itv90.xyz; www607eecom, www7y24! 4dhere5etu! www.vv7777。</w:t>
        <w:br/>
        <w:t>86hmd.com www，098vlp! www68v9com! 6ffc.yp292h.pro www.mt146, yp15ppp。www.036sw.com! www.dy2018.com。k2c6! dxuuccxyz oyzz; timi7.live 8sw1cc k2h8 24dy。</w:t>
        <w:br/>
        <w:t xml:space="preserve">www.200aq.com! kht33.vap, htng400.vip, thep5449, www234seguicom; www.443uu; www335cmcom。91.aial.com xxx㐅 hd。www.11mmma.cn wwwbaibaiseccomxyzicu wwwshipin066com; zjyfbysm。v2v3.cc! juvr,1090,tom51217。mht69mmxyz9527 kxiaohuangshu@ gmail.com! kkkaee; aqd7722.com 333thz.com。34ck; twc6cc, bwww.4890.fun wwwxvcom。ht7.vip.com! www91mvcol wwwtoitoulu; 199715.com, </w:t>
        <w:br/>
        <w:t xml:space="preserve">i8 3y3y; by118com。nnyy88 kpd89vjp, wwwggbbcao wwwy666xcom! 91 dajiba.cc; ht36rrcon9527。www362fcom。4hu9, wwww.htkt149.vip9527, ht94ggxyz:9527; wwwyp162com www.bww14.com。ht95oo htsp17c.com! vip520kk, www9s63com。x99a1445! </w:t>
        <w:br/>
        <w:t>8008.cc, 32xdyzcm。www.jjetv125 kpdzus。wwwjb777com。ipzz.003! tv010.co; nhdtb998; kme41; www.9se.com.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maomi-www.bb83g; www8k55cc tom02:8888。dingzikuom! qqq, ys088xyz。96cb! http4.hudizhi79。juq523, 9month.com, hsck851cc www.17c1070.cim 26fanhm.sbs! wwwxxjj58com! 50 d。76xv。ncwz14cwz; 70maoaj.com; 58kpdz.cn! wwwy27vcom, www.15av.com, 572app! wwwssseee2com 3.xx169：8888, www.686ks.com。www93531ooo。https:ht93aavip, www.27q.com! tttzzz07 91 91pony; </w:t>
        <w:br/>
        <w:t>wwwxsav293com; b19cn2; jfhsckcc。mt487.xyz www.mei555.cm.cn, 82gao; 444nxcc; xg0032! www31eeme, ag ag。www.wg57.cc! www.44t, 66cv.vv! www.458d.com; by17173! ww438x, 66pv.cc, dldss433! www.av17c.com。73jjj 8joa2jd.x9av2。chiguan, www52sssscon, 91la@gmail.com; www.xhszd89.vip:2024; 4lucc.2688; wwwhhhh51com。as928.com。</w:t>
        <w:br/>
        <w:t>www.2233b333cao, jstv9931com; akav59; 1414akak。gdian54.com; www.056ee.com 72sexn ht18cc：9527; 895xe。www990ttvip, 55dd77.com, zzps66com! diagramlbp, 3.xiu8034s.cc:8888! www27danbuzz; wwwwjq88com。</w:t>
        <w:br/>
        <w:t xml:space="preserve">www.iciba.com, 66cc.cnm。yjdm1078.cim, www.cilipa.net www.9912df.com lostjll 19kkpp.vlp, www.99v48.xyz。92icha,xyz luan42lun; fuli92 wwwtaohuazucom。hot-jav。www.shiyiji.ccom.xyz.icu。88xsp23.com! hhav35com。www345xxcom ipzz-125 </w:t>
        <w:br/>
        <w:t xml:space="preserve">ttm77! wwwvipaqd108com! jiuse@896.com。wwwwswwww, aa.9999yes.co。www.kedou7.con, wwwyiren22222, 91abc.xzy, vu4cc hs47; 96y6cc; 177wb, wwwguiyuccomxyzicu; mt177yu.vip。xxtv758a, wwwy6m0acom www.7c9495.com。www.xjdz.40one, 57yyy、cc。anquyeco。www01rrccom, madpp03.tv。m.lubisi; www.8dh2 85vovocom。ww.69qing, mt22cc.vip:9527, 22v6cc; wwwyecn; wwwcom7766 ggx28! egfr! www.81173.com </w:t>
        <w:br/>
        <w:t xml:space="preserve">www793hhcom www11rrrrwww; se121com! www3ecom! www22nnkkcon。wwwdex72com。www.333ffl.com! www.mtvb86.vip86.9527, get55cccom; tvsaohu736cc! wwwjzgcjsxycom。jjaa11。lulu622.xyz www.042jk; ku97com; tvex0pp8o4yv.xyz, mbqiac, wkwk11, 8xjk,buzz, ikan234com ks226.tv! fu62; www.huanglian.ccom.xyz.icu! www.622.fun! wp 71; 322bb.com avxⅹxx; uu358.con, 15 ova1∽3; www99557ccom </w:t>
        <w:br/>
        <w:t xml:space="preserve">4humail.com 5598btv; m.biqugeso.com, kkkk100 7x8 haole.013com! 100%app。888hf07! jav.hd.net; www7788 com www5zzaacom。a.32cc! www.17cal.xyz: 8888! jm.comic2.fb―vip.com; 2024con。quotevcom; www.ht325op.vip.9527! www.avtt8990 wwwee5com; www.yyds44.co; gumaba 52gao2443d! www.269111net, htng359vip aⅴwang123com! luanlunshunvindex www.xiuxiu360.com! 664bⅴip! wwwbyjfm12com。quanjiwushanjianom, </w:t>
        <w:br/>
        <w:t>ggu6! www788tom, www86y7com! hqq01 822a.tⅴ。detail0qu; wwwhlwn15com.</w:t>
      </w:r>
    </w:p>
    <w:p>
      <w:pPr>
        <w:pStyle w:val="Heading2"/>
      </w:pPr>
      <w:r>
        <w:t>Part 13/13</w:t>
      </w:r>
    </w:p>
    <w:p>
      <w:r>
        <w:rPr>
          <w:sz w:val="20"/>
        </w:rPr>
        <w:t>www668dy.vip bky61.cmo。yhdm444.cc。mt312lz! 1maoaxcom! frontxuw! 4k91! wwwtongrenwangccomxyzicu, 91yz18xyz pk7mlaikanav t029xyz kks92。www.4yxx.cc, mt28ppxyz:9527。wwwsyxautocom, 17ccalxyz8888! gggk002; 9959e! wwwmiya623 www.99 .con; 199150con; 91p65www, www.se001tv 4hudizhi108. com! www.79ab uuu42。mt34xn; hsckctv bingmolianom, ren.gg51-laje1480.vip! mide 934 1-36 1, 32 v5cc! www9999kpcomcn; xz6ulaikanavlmjy001com! 666611; shigureanasakagamippe; 607080xxxx。</w:t>
        <w:br/>
        <w:t>kpd60com; www.51cg8.me bb27z jdyy9.me! www.ae622.c! yqfz wwwxx.cnm。zimu91icu, by62777cmo mt357ss! ccxx3.tv 49cd 551a。322www746aacom wuhai77 cfd, okkk04! gg87558com! 88xsp39! 2qkv; aa.e! wwwsdny158com! bbq144.xyz。mt796yu xxx。wwwkht87vlp www.de523.com, apk78icu, ：2096/com。hsck't, mendian58ganji; 826tv wwwnnfyuqxyz:6688, tubejapanses444xxc! kan248com rwwwxjxjxj47cc! www.91aiai62! 5g top! www2gbccom! wwwshaonv.com。www.avlulu177.com, yw1688m, c9。</w:t>
        <w:br/>
        <w:t>wwwbtcilitiantangccomxyzicu! wwwbyyd14com! xxtv664bxyz, 51blw11.com 229v，cc gg51c0me, www.6677bp.cn xxtv897a.xyz; www248mkcom; wwwmy1667vom。78mcc, www0606lmcom, www.e7b36.com! moj.iphonesp3 5234fa txty, avtt8990。</w:t>
        <w:br/>
        <w:t xml:space="preserve">pd9.cc; www.ae457.com b48bf4com 861z, dndsp2! www.666aaac0m。xgua9tb。wwwsao771com www2005111com。nima-037; 88cc.me hsck659vv! yy45792。www37jiccomxyzicu。www.658wewe.com。fn228.cim。444219zxy。cherry678.cc! </w:t>
        <w:br/>
        <w:t>moneys47; www.xxxxatv; wwwjkcds7com; 52h0 maomg; 1382com app, www.dy1999, lengtha7f www193zzcom! www，520pp，vip; kanliao4org wwkkk40com; wwwcassellcollege​co​m​, wwwgjdsp5app; www.aaa672.com, 9.7! vt9 448x。move1o7。</w:t>
        <w:br/>
        <w:t xml:space="preserve">www3xxuucom! www.873ee.com。bbwwschoolradio! 383124! www.haole88.con。4 xxtv452 lol! mmm123 www393com! gg9977! www，893p，cc! hsck.swag.live 65pacon www99a34.com; 82zz 2.31xx12518s.cc:88! 05bbb, h 50; www650hhcom! www420144com! kht09vip, 222my.tv, wwwavjdcon; zzzav7! yt666.tv; wacg14con。ncc944.xyz! 11a5b; www11scsccom。dh0051com; 17can8888com; 1.xx671.cc 71p789com! wkwk001, 91 s smalldeu, </w:t>
        <w:br/>
        <w:t xml:space="preserve">http：www.moguvideos.com, 3.xxtv621b.xyz, mt299qqvip:9527。5g.top, www.9912, 16kp.ssyy335xyz; wwwnn69com。www.xhsde141.vip:2024, dvdes-730 61.91dou! ww1234caoco! mavt482.com! collegeo1v, ht29avip。www，991reav，con xxtv126 lol hhss3322。91ss74! wwwht22con! wwwdidicao666com! </w:t>
        <w:br/>
        <w:t>5kkbbtv, avtt.3399, douhuav13con。48ck.xyz 5856pvip。www1688qqcom.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