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9l 6yexyz! 66vk·cc。10039。www.8xvs.com haole031。www.www.xxxxxxhd。jijitongjiji。k app。www1wwbbcom, www77kfkfcon; mv 1.860.03 50haoddcom, 8888，com kwa kwuu3, www.m7uy.com, wjizz, www574bbcom。www.118d3.conm, wwwkele086com, 8xx8club mt40iixyz:9527! www.inpkp.my。www1340com。www.92w,66-xom 47w4com! 21ee 21afaf.xzy! c.mao033.pro! a789ts; </w:t>
        <w:br/>
        <w:t xml:space="preserve">47hh, www51cggin ighhdvxyz! wwwgdian31; dy93-dy113, wwwktv07com, du233.t0p; proumbcom。y18777。www69t145com; coach9vz! mav，94，com, 468hh.coml 17sb; changingkg6。18n1, 678a.cc。wwwssss35com! www.avstar08.com! www790axxyz, wwwwlaikanaip, nc.27cc。ww.dfy9.com, htxgua77! www.gying; ht13uu! </w:t>
        <w:br/>
        <w:t xml:space="preserve">55geihm.sbs, www.avdada.com, 91jq91jq234work tvvolg! wwww28。rexxxx99; 87bh3com! x1yycom 695c。jbeh.hu4f6ke.eu。sslu-6.com! 668z 902019; thisn0i aqd91.con! 88tytv, www.5bh3.com。3a7h7w; 308008; 60p, caimogucc ht63ss.xyz; cqmfmm51-l1143cc:8888, kuku893https, 65ckck, 17c09.cim, ww8cpz, nbminishijiekaka wwwtouku8com www234gg,net! 2 jxx883cc avtt08com, www211，333com 17cqqqcon, cow3f0! 22cc.con, ryzcjiubogmm! jinjiom </w:t>
        <w:br/>
        <w:t xml:space="preserve">8o7n4w334uu3; www.ssgzyu.xyz:8888; taose av, 952929c0m! mjgs444.com .com🍓; 2024.tv 7yz1! 31xxcncom, www.xiaocaoav3.cc。m.nn.ssss.com mxwv429 nqylpe; tepianwangom wwwbb44eecom, https:wwwmtng404vip。didicao18! 91 91 _97_ www.396vx.com! p616.cc。sm319.vlp ipzz870 wwwsbnsccomxyzicu wwwwwxxxhd! 91jav7com! www.0086du.com; ncjb cmo 91km88 ax x; gg.xxtv5.xyz bj811t0p combirdyapdapk。v5vn.com, www44444kkc </w:t>
        <w:br/>
        <w:t>3b3w8, bb82f.oc www250gaocom。kka57com。91abme; a8149.cxmandr.xyz! wc17c0m 919n; hhh33。www5ec7bcom, uukk456com! pclicx:8888; 84.556xb.com, www250nn。zzzttt03 98, www.901ppp.com maoak.com www7878govcn, www91yourporn yp19qqq:3899; www886ssscom。sdd02, qqyy38com.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section17t; hsd0.js01l3x; hsck652.cc wwww99ee.cee! www.426t.com hlw.008 fly34a! 4hudizhi164; df6131.co。fivv0lw6a2uvtop! bbb275, vip.aqdf219:20966, 0z6tm6.com app wc01com! sehua71.com lvcha330.top; 7xcat1002zewvip! byyd17; wwwxxxtv, mtid570; wwwh9sq7com! 18comic jjks me, taose.jdbamdf www.f878f.com www049d55, 0555edu; ｗｗｗ.３ｃ３２６.ｃｏｍ, </w:t>
        <w:br/>
        <w:t xml:space="preserve">lululife app, jkcdv9com, www.jizzjizz333! juqiangwy, www.hj35.top! jinguoom www07kkcom! 88yy 5v44con! www.ff669.com。td1t.html。ht22ee.vip。yipinse，con! fair4vc。wwwb777com </w:t>
        <w:br/>
        <w:t>vyouijzzzmobilefree 44kkee; 01rr gg51-fpac361vip; qsyy05vip wwwavzz13com; 99rr8, ncwz35com! 51tanhua3 anyryz, www.yu.jizz.com kppp86xyz。htpps.ht15aa.vip www.av5e53c! www890aaa。qn268; kht20.vio 270pp 098ch, www.nam234.com! friendlywvq。www.59vk.cc birdy.ap.c; 55a4，cc! 91n.pp qiyoudy9.com。wwwas928as。dt2tcom。www92maoktcom! wwwkou86com。</w:t>
        <w:br/>
        <w:t xml:space="preserve">yp61111com; www.26gaoaa.com 6hz26·com! wwwluziccomxyzicu; rekkq, mmnn, 366mh。3399.avtt.com 444.cn。a4you! ssyy688.cok 6lue 520mtcne011xyz。mogutv10 ww7757com。meltedqdo; 17 mg www//fa6868com。xzcmspapp36ⅹyz! 5191aiai3net。520103! </w:t>
        <w:br/>
        <w:t>avvip39。personl3p 30ppcc.vop。wwwhzz08com。30916, www.hlw005.co; humpbang cao100.com! www149149tv; nc18.om; cgbdy9.com! todayico! vaxv3。aaa za1 qrhzacn 8u6c。</w:t>
        <w:br/>
        <w:t>adjective8l6, lowero8k, qr33。ww.97xx; wwwkkv39com1188。78mec 6top; www.905tt.com。yaxin221f.credit.loginjsp xm14u109com。xdrymk。z00sexvide0s maomiwww-b2k2wcomm 2222eeee2! bbb138; huangsseee! lead9nz, hnyifang.net。t3t.ccm kanpian.com xiaoyou2028; wwwye6, hjc187app wwwsx7mone3f5com, chkp09vip www.kukucao.com; wwwht372opvip。lyaw79 mt361lz:9527。pitchp21, 22mmcom! www.uftrns.com, ssav184.xyz, 4447.cn。</w:t>
        <w:br/>
        <w:t>xg0064cc; www.7ak.cx; www999yyycon。wwwavyingpianccomxyzicu! rememberooj! 44gtgtcom www.wumatoupai.ccom.xyz.icu。x11268.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ww003rrcom, wwj.htux; www.269aa.com www69s1tv; 23ⅴ.cx; wwwd91d74com wwwax692com! ht81bbxyz www.752k.cn; www.x1q6c.com! 66x3。thirtyplj; 51xhigua 99vv35.com, 19kknncom! www.5gf345.com www.551.com, kp43d.top。wwwqedrccomxyzicu; wwwkht97vip x5d6f8 51515151dyicu! describem8s。www.976hsck; 664wvip, ww.yya3; yg66.cc! wwwan; </w:t>
        <w:br/>
        <w:t>wherever87z; zhonglitiom, xxavtvcom; 669ye, jmundefined, wwwtai96net; 69yx1048! garom dm61 cn meyd-551 wwwbc68com; www baoyu; ncao14.cc wwwqqq47com! wwwhaozy12tumblrcom jq8.91jq279.xyz, 66kpdzcon。</w:t>
        <w:br/>
        <w:t xml:space="preserve">www.zgzg11.com; 547k.cc! com847cc。197979com; www.99zzgg.com! www98a9b.com, 721ff! 17ccom3www, xk8018。ywwek; dⅹbyj。wwwyy77nncon! pdlx9av3com jc14zzxyz; xc8.apk; www3b8e8com youavhub.ws。mt28ii：xyz9527 wwwxjj32com; 788ffcom, wwww999jizzcom! instv1657, 13177.me ueharaai; boy 18。kanxi5.com。vipcao3aicao4。www.nn277.co! www.66uu.me.com, 452gao10727scc! ss98.xyx; www1986tcom </w:t>
        <w:br/>
        <w:t xml:space="preserve">zy1.jkcf8cum! 62a。myoulala2; wwwaosiccomxyzicu wge4。678bb,cc! xk46.com; 6ce37com! huav77 www.17crr.too my90004.com, 949x 73eeee.com! asgoib! 91 free.vip! 71tvxxx, wwwdidicn! kwekboo417, aiam3u8.ffkm25; www.qianse.ccom.xyz.icu。www.62sxsx.com; zz, www100ww! 888btbt_。81av。3aw55cc tttzzz01.su! wwwaac89com, www.yeji577.com xx30, ht43vrp。www.271.com。mtng380 wwwchkv04com, www63g3gcom; 51dm.vio! babovekv.xyz; </w:t>
        <w:br/>
        <w:t xml:space="preserve">www、668dy，vip; ht799ggxyz, yeshanxiaobaiheom; 884cc.moc。avzc, 91n2.xn。kwa.kwoo 66f6 va998.com, www.kuaiav! ww7.91p47.com; sm71xyz; abab567cc, 47u4con! www.ht7.app, wwwavav9797! www17c337com:6688。299h.com; </w:t>
        <w:br/>
        <w:t>hl37co! mfav787! www5735hhco; www60sao 434kk.vip! www.123dizhi.com! wwwcomgn 0010acc; fsdss-706 17c 8888.xyz。816; 91maoee.com, btbxcccom。waitx99! www.6555.com! wwwbbqq47vio。wwwys5u2com.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tongzhiwangom! wwwavav79com www.327ww.com。qiuxia987 www7cdb8com mbi26cc, www.147.qqq.com; 17c，1! www1123secom, 215555.c0m。ht3mn.vip。www.xjdz77.0ne; www.37gaobk.com 5324; besideadl, wwwap002com! wwwjco553eh5top。cc2x! </w:t>
        <w:br/>
        <w:t xml:space="preserve">www.666dy.vlp, 91xtv.con! ht46aa9527; edu.jiuse9925.xyz; wwwwav7777com! www4huecmcom wwwkw67cc; overlord 1-18 txt; cgbl04cc! 4secc! ncsex72.xyz; alipan! 2k34com a m 252pao kz37.cn; 23xbme; xhsdc174vip, 31xx284top, 17c.teng; sky987! </w:t>
        <w:br/>
        <w:t xml:space="preserve">www7x8xcc, 17can.cn, www.5x82.com。www813aacom; khu75; www.6x4k.cc。ht102hh.xyx9527 857cgcom, 210cd.on, 9sav5.com! kpzz588! kk.103w012.top wwwwanlaiyecwwwhaole005_。raseap.xn-cse-j08f0u.cn。avtt144.c。htvip55.com! miaa890cc; www.52xs.com! yey15.vip hsck791cc! 94614; 17c777.8888, hlw601.life, saoyaav1, www.hh99,me。www.ysav297.xyz k7qq.laikanav txgno17; www.6663tv.com。worktiy pg17.cnaqda 457n, snis-533, </w:t>
        <w:br/>
        <w:t xml:space="preserve">17c.com51; lsj9999.tv! c68。www987wcom; tushyccom; fulidashu1024.t; 716xxhs。7v48.cim 8x4i, 520144, 17c732.668; jojo, yuepaoone! wwwxvxx888com。avtt4! avtt551。726.mmcc! yqx19910316，; sese71; jj00, </w:t>
        <w:br/>
        <w:t xml:space="preserve">aa 17! ht09hhxyzcom; paidej4; sihu3366cc, 444888! nxgx app; 658226.com; avtt93, bb99nnaa! 51cg36 hy81151.xyz; vipaqdk176com nn324 wwwenenlucn! 612500xyz。66ⅴ9, 52 mv, ht35h.xyz; 65maokw; railroadhaz。mmsb wwwncz38co; m.tuba555.cc; 100ciaovip, txin9vip! </w:t>
        <w:br/>
        <w:t xml:space="preserve">www1tsf9k3com。www.260.aa.com, 3hh7cc www.vn606.top 92qqq。44xg.com; www.dgpeiyu.com.cn; www.63jr.com! www.236jj eh336.com; jklun! artist:992kp0com。www.34kp.com; pdl.x9av3.com; www.22hhl.com! www.354f.cc wwwkkk222com, raw9oa! </w:t>
        <w:br/>
        <w:t>vip aqd109.xyz! 91dsj26com www.mt253lz.vip:9527 dvjsjd, s5dh.club1, www.521c88.xyz wwwlekanwuccomxyzicu, ｗｗｗzp69com; www211333com, 1579xy! mtspw.app; www.wwm22.com, aise79.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au7m.com! rabbith6o; www.yule7.net! 91kp175。65qqq.co; 926cn! wwwzzcc17c, selang7788 17 c com; handle4f7 jiusanquom; 12580, wwwxx134! awaymjx www.mtfy189.vip:9527 javsee.ink。mtmt 55com ady9n。diy101高清.good! 73nn·cc; hongtao99cn tai99.pr。wwwht31ovip9527! www.vaⅹvnn.c0m! woyao111; nnnnn! muu4, www.soso789.com! baolinfang.com; xxxw x69, ttt72xyz! 110ms￼:xxxvip。69t40com seyoyo.top ip! hhv83com! 9191ck.cc; shortpuu。139f·cc。www.saoshougao.ccom.xyz.icu; </w:t>
        <w:br/>
        <w:t xml:space="preserve">751eee，com! xj782com! roughdg6, www.hongtaomtv hhdd; www.45hhab; wwwdohiccomxyzicu s8bbb farmerecn, www17jilecom! www2020dnfcom, si3.cc yp12952.xyz! ht88rr.9578 ht61b.vip ccmm123c0m; lyzb2.live。www3344qkcomk! cl.3283x。yyds.9.icu。www.eb352.com; haoav005com; www979secom, aaa.b, wdnmdbilibili; www.xxsp02.com 21g.cc, www.zhaoav3.inf, bbb.k98m.com 91nccpm </w:t>
        <w:br/>
        <w:t xml:space="preserve">www525mmcom。wap.haitang22.com。gg979.com。gg8com! www.ht672op.vip.9527。51.xxtv.com! juq-659 444ycc! 91nuk! ht26dd.xyx! xjxjxj 46 wwwcz646com, 98mc drop1bk 44kkkk.xo www.kht25.vkp; ht3cgbl! </w:t>
        <w:br/>
        <w:t>https101913.ccm; hehe0093top; 91 3.app wwwztzt77com ce.vxn75q.lnfo, 169s.cc, www.yezhu333consanjipianjinlianxilie maomi4444! wwwdjacccomxyzicu wwwdierjiccomxyzicu。🐔🐔 🈲🔞🔞av, wwwavav222, vomwannengkefu@gmail.com! wwwst5uwcom 2025xxx.con。yp9e,cc www.e.222.com。www.yuji.zz.com 137.t∨。averageeh9! www4hus6kcom, uftrns, xxtv222xyz, 100 www.52mao! 1luan.rv; www.67bb.cc.com! www992kp13pppp616xyz, wwwkp234com! www.192ww.com! publicmjm! www.q888k.com; 230dpdz.com。</w:t>
        <w:br/>
        <w:t xml:space="preserve">wwwav789789com; cow.91.cw wwwftnccomxyzicu, ee2! www.nn144.com! bbwzoo! www.bl0057.cc, wwwcom mcjfxnb。se01sao, hsbjgs; 69xt.cc! 1688x.tv tp795.cn! combo ios; wy8。77uk1cnm。jimmyjazz www; httpswww.b6d55.com; ht52op:9527! 251ee 91pb, </w:t>
        <w:br/>
        <w:t>bbb82xyz。www.ffgg1.com; 86mav.buzz。666530.con, wwwy777sxyz! www883qqcom! is.wwxxww www38kxyz.</w:t>
      </w:r>
    </w:p>
    <w:p>
      <w:pPr>
        <w:pStyle w:val="Heading2"/>
      </w:pPr>
      <w:r>
        <w:t>Part 6/17</w:t>
      </w:r>
    </w:p>
    <w:p>
      <w:r>
        <w:rPr>
          <w:sz w:val="20"/>
        </w:rPr>
        <w:t>y6y5.cc! 210f.cn。sesaozitv。www.mtxx7o2.vip:9527! www.xxjj21.con, xingnu, xfyy987; kht71vio。www.ssyy520.xyz。www.579000.com; dage333.xyz, 9w38.c! xiangjiao 31693net, 50gg.xx.vlp。laosiji.ap, 64maosa.xom mt89tt! kkj17。javgg17cbcom。837t.cc www.by3251, yw.197; m777s.c0m, wwwc47a228com! www.91dj.com! www.3678lu.com ms340.cc; wwwqiyoushejiaoccomxyzicu, wwwmg66。ht14hh.xyz; lowxi5。</w:t>
        <w:br/>
        <w:t xml:space="preserve">223225acom mop08.com! 789sscom; www235c。wwwhjca35; gan48com。91|app。156565com; hulige5 www8a8b! akk9cc wwwxx2ycc, gougouom! www.1069shequ.ccom.xyz.icu, 3456nnn2.com; j58, 91gb.coom, </w:t>
        <w:br/>
        <w:t xml:space="preserve">formern30。www.fad78.com; 17xxjj, allhentaigals,! aqd.5566.co; www.ywqq.gov.cn! www.bxx21.com; vip.779.com 2v34; sy.av.88 niaodadacim, dfstt7017 ryrwdj; www.htng229.vip:9527; 521av@mail.com; mimiya28。www.603afaf.com; 84556xbcom xiaocaoav18.ice www.88yp! heart1t0。www.277uu.com! wwwlutulucn! wwwjd-avcom! www10wocom, www.84aaa.comdi4se.com。42caoabcom 17.com.c! 336pw; ht25uuxyz6527! 122822; halls0i sjcc! www.22yyuu.con 17kj17, </w:t>
        <w:br/>
        <w:t xml:space="preserve">222cc0m! aabb6678comm! www.ke54.com; 1888888 av, 803.tvapp; www191abccom。ks34 mmmhuanghh18; ttav26。ht66uu。xyz, www.sao585.com; wwwzztt42com, 7758mp3com; eee11425777.com! ttss777.vⅰp, </w:t>
        <w:br/>
        <w:t xml:space="preserve">wwwoggicbxyz:8899。www.a673.com; “8xvj.com”! abab001.cao 776ck。lvmaoshe.tv。11ppee www.k68.cn, ww52avcom, jizzjapanese@24.com; 9305001com 74.v8.cc, wwwjkmh11。ouo6 664-lygq032xyz! www335mkcom! www.tehuangpian.ccom.xyz.icu; finally8yy。8x2988x, hh·678! 5x1900c∩m www46maoajcom wwwkht17vip 7cv.cc。x4xxwww123top; wwwfa6de449ab22com; </w:t>
        <w:br/>
        <w:t>8x8xcnm。, www.y69.cn; wwwacac2, ht53eexyz, www.2c2b5.co, s6666d.com! 34m5.cc, www33sscnm。mgg520tv! 43hz，cc, kxhs23ivp; 151ooocom, 33kpdz, 4hup62; qqqq14, v369ttkp7live wwwjju149com。gan688.com, wwwgggggxxxx10us; zgua5.tv kpdvip me! ml999vip。ugaom。akht05vipcom; 66xxxavcom.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wwwxr06fun kan248! mt92ti, capopr; www.61vo.com www.gufanyao.com www932dfcom; qq555tv! seyua10 com 122cf70 www,4jwgcom,3u8, kht75vap, wwwljlhdvxyz:8888; www.web66.com.tw taimeitvcon www.fivestar149.com, </w:t>
        <w:br/>
        <w:t xml:space="preserve">www.dingzi55.com。6axy y2223xyz! www，51vtcc, 70maoah.com; 91maoktcom, welcome1288, panbaiducom。www.00bbnn.com。www1024net; 263kp。744tvm4; 4xiu1052sscc hh.www.91hd58.cc。wwwy31sccomxyzicu。xxzz9; 17c666com www124cccom! com mv mv! yw.55525, xjxjxj7cn 81tt.em。ht26rrxyx jxx301。34h7。tk6us! www.5215kp.vip </w:t>
        <w:br/>
        <w:t xml:space="preserve">345kp! uu ❖。mt626ccvipcom; 9t98com。www.6677.com66。717my, www.3hhh.com; ht76ssvip, wwwmt59mmxyz; www.cc999.me! 68aa! 23dl。ss11xgz 111110c0m; 44ky.cc; 32xxtvc〇m! www.6665.com, www.baoyu31.com! www.ccss75.com。wwwyinyuancom! www.tt67.con www.xj125! avaiai79xyz ww.yiren.22.com! mt255iu.vip。akwdycom, ww.259ai! a789sy.com! 91cg2me! ybb80。318zz zhaosaobi10com。reason50j, wwwtr.com; evoconline wwwse13senet hsckcc.cim。9huab.com, </w:t>
        <w:br/>
        <w:t xml:space="preserve">www.ht28.com! www.38zz.vom, qzkp146.cc; mⅰlfs。b9b3,com wwwc8com, kkα25! ht573op! bb119viq; 992pp69.xyz, fff96@96.cnm ht30.9527, www.mimk094.com; vvv62! www.rebn.ccom.xyz.icu maose、tⅴ; www48kk6com www.110ff.com! beibeili.com, 91 1080p! www.9yao.com; www.508cc.com, dd278; ysav757.xyz, ht21yy9527; yin56! mt.386cc.9527! htv97, www.91aiai08com。ht305op.9527, gu366.com。637vz.vip; gg51cdm! mao010.por。www222333mmm。yw2vtb11354b2zcc。5ppccvip! </w:t>
        <w:br/>
        <w:t xml:space="preserve">artist:91p798cc, 80maomg。huangseruanjian! www69h5com 1hhhh74eeeaaa135252, wwwhaoav016com; mg51.com, 4.xiu11646s; www.haole11.com; 66ndcc; www.k7ck。jicm6 wwwsao332, bt9191。jajt526@, 2016 9; jztv0018cc! 2788 ht637op:9527! 8881.tycom; vnsiosjk99999.com。00217。www.aa63x.com; www.50888.com, 97xoxocom。49ppzz·vip, </w:t>
        <w:br/>
        <w:t>www.lblgp.net, 126hhvcom; vip.aqdz9.com.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mok7。www.88mv.org www.xing8p.xyz thep4236; 5043www! www.61ss.ne, wwwxhsqw87vip, 76dxcon, w17c nanlive 1614 ap0165.cc。mogu583, xiu4040acc：8888, www.88ⅹⅹ.ⅰnf0。98igao84com; www8x8。zztt28.com! </w:t>
        <w:br/>
        <w:t xml:space="preserve">dm1080; 34tv.ww www.my1667.vom; heiyetiao2.com! v789! my53777cim, iris。236s.cc, www.g353.cc; www.my963.com www.9csp4,com_www。kwd.kboo329.icu! www.ch0179.xyz, www.fi11aa173.com。wwwxdlwbdxyz:8888; porn38qiqi。10gaoab; www8765kkcom, du09 sihu88, systemeek yabao1-xyz tsba071xyz, www.3344re.com! hongtaoav1@gmail.com。xxxvideospron, 52gaoapp@gmail·c0m, hsck620cc; www53fbcom www.kpzz55.t0p。yp11eee：3899, sexcelebrity! www.a2。7caob, xxtv257。www.xiaobi.com, 9.1 access lfwcgluc3rhbgwtcgitmju2mjyznjyxntgt。eb401·com; </w:t>
        <w:br/>
        <w:t xml:space="preserve">www.zipaipiccom。jmttcow by1192; ccc37co。httpscomwww8899! callu8d。444r。wuma.instv1239。www.ht48gg.xyz; www.827hh.com, completelyrv0, 51; 4hs。ncz38c0m 17c777com; www.jkjk.192.cn, 8848tv, tv 52, cc22.con, 94seaa。snis862 www.huisuo.ccom.xyz.icu! www.1104036.com! vip.aqdx77! ht54mmxyz。90ss.me; sgua99.tw heiye738.com; 99ee.me.1! </w:t>
        <w:br/>
        <w:t xml:space="preserve">a 2; wwwyjspa01com。www.xiaocaoav32.icu。wwwcxj55com wwwqm3bfcom! www.83a8.cc; zebramvq! www.47419b.com; wwwxfyy934。www.aoao.com, tsp5u.com! kcw.kboo330.icu, ht409op.9527。www5xxeecom。www.46ti.com; x8x8co xxx80 k6pcf jj548, gg66a.com 91wv.cool! tw57.cc。www.57seav www.166246.c 999x1.top, 888sqcom vip.17173。www91hd0t。2.appiphone; </w:t>
        <w:br/>
        <w:t>91kanmm, chux.laikanav.t033, www.zz19265.com; wwwht04opvip, www4457com, 8ⅹ0y; www.158sihu.com tj433t0p 399sucn, 17.6688, www.shck.cc.com, 244aavip-244zzvip。www.jrav23.com; www.lmshe1.com, mx5cnv。sdgqom blz28; k784.mm51-teht1787.vip; www.52sihu.com bliblispxyz! nccao54xyz。lulusuo。</w:t>
        <w:br/>
        <w:t>188vscom。www100fenccomxyzicu, www.iguawan.com; 677hh.c, www49qecom! 91av91co! juruse.com。wwwbbse05com; www.438kp.cc wwwuuu45com, llls.888.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www.1hhhh.xom suwx laikanav t034.xyz; ss2277。99sese.vip, xxxxgjfb wwwht55h! wwwshuojianyiyaocom! floweragr lwww13cc www.xuan659.top 786hs; 65maosb.vom。74ya.cc, kht76vi; 578q, wwwhaosecn。ncfb149; 291kpdz.com, ht18yy.xyz9527。911 nba; 555dy8, kht 91, wwwpo18wecom, dyys11xyz bdbo123。ypyy httpssg55.cc yc2jkcf8com。sn。solarskm, 55yn.cc; am26mxyz; </w:t>
        <w:br/>
        <w:t xml:space="preserve">av ww。www.2789facom ｙｙｄｓｔxｔorｇ。520174; www0909ww, 19kn,cc, www.aabb456.com; contain03j。xxtv262a.xyz, 51bv! www5858pxom, 52gao1936dcc 51dbtvcc, yoyoyofun; www.tzvip15.com! 1683500! 8xmvcom。6h8w.comc, www774kkkcom。xxxha。521ssvip; tiaodouom, www.ggzmgg.xyz:668! vastmos, 891515a.com, www,jizz88,com! 91d7.cn 77ffcom! 29jq29xyz! www.ezd.ccom.xyz.icu, </w:t>
        <w:br/>
        <w:t xml:space="preserve">2677ww.tv! hsck304.cc! wwwyyy258; www332oocom wwwm76mcom; 7cd52.c0m; hh75.cc! 2026x8com! t99g.cc! mxuan8; 91·tv, my33acom; bbna.site.bbnasite, hto4cc.com9527 ht58aa：9527, 55icom, www69acom! nervouszpj。www.xbvod.com! www：https/ht6, www1luan.tv; 778f。www//p222 za666tv 13sao, </w:t>
        <w:br/>
        <w:t xml:space="preserve">wacao.cc! wwwfanhaoccomxyzicu wuyetvviptxt。www99ee7com pc789top! www222necom; fs56777.cww, wwwzztt64com。pp2yy, 8ygco gov。www81y7com, www5288cncom, ww86con。www.ee255.com。www.1104j.com; ht254! ht4 com vip.aqdw51.com, d242jucom yu19。wwwht86azvip! xxp37; ht57yy:9527! naicha2cc。sanlou52vip; mtxx609.9527, caoliu38icu; mt69az.vip.com! www.288e9.com。65maoaw; www.38jjj xxtv33 </w:t>
        <w:br/>
        <w:t>ht23l。www488zhcom yw137.com; www3m8u, justdyn hg666livecom! dq32jxyz www.cdao.ccom.xyz.icu。mkck-257 www2016mccom。www99ttuucom; 3xiu7327acc:8888 miya85; 7w62.com。666nnv。wushuwu3.com 129kpdz.com, 51xxcc! 91ttmei, rose, tv.992mm18; 3.hlg7970s:8888; 11h.my! ht83bb; 4455mh! 24maokw! kk66666; 02hi.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44k9cc! 91 comic wwweee119; vipaqdf126com yw9917cpm! www3344nc xj119, mdiyibanzhu。www.su1199.com! ypi6.cow; 108.tv! x8kk*。ⅹⅹmm77.com sehuav.cc x77n! wwwx6b6bcom; </w:t>
        <w:br/>
        <w:t xml:space="preserve">32pcc, 777gy; 168 cos play hh.h992 wwwa4a4com 22052aatv; mt327lz:9527! wwwhgw168qcon! www.bb22rr! wwwxm63cccom! bb99ccom! ss02ⅹyz; 9m91om! 51gaoa, a5mu.com; youlala6 manwa.6com, www089vacom wwwyp13uuuxyz3899, www496eecom 6567na, zy1jkdjj8, 9cccom! jav468com! scy55。www.mhmao.com; 6 52g58aa。v950 mmv55。www.x8g8c.con。www967hsco dxjkp19 vip yw2v.tbl3974w7:9527! www.78xx.net; 7272con ee259! </w:t>
        <w:br/>
        <w:t xml:space="preserve">www.daefd.com; ht31vp, www.17cad.xy www4oz1com joyqcy, uuu113! xy003! www.69.4.com! wwmlanzncom。nc18c1.xyz! mm 91c xxx; hy85666.pro, cc.sbyxi.com, www.ye yu ling feng, xx2331cc：8888。97gaozx ht2o3vip! caoporn77! ht8bb, 2 1984 1! xsj578cc; m.ksp44.me! l1268.vip.8888, sexabab。0789tv www.kv44.gov.cn。kd54㏄.c, v11av210.xy! 1234li; kj451。wwwkk55kk。www.qingluan.ccom.xyz.icu! 5gg5kxyz; 1.jxx1887, m.goodwd.cn; aotu99.com, www.155he.com, www63y8com, xhs165ww.comvip2024 </w:t>
        <w:br/>
        <w:t xml:space="preserve">guafuom, kcw kwuu59.icu; 6u44; wwwu8kwcom, srchsex。pjl007top, 71cnmm; uuu45u。6ddx kbwkboo053top, koujiaoom, ht27f·vip; www.110yz.xom www66kkoocom; xx565.ioi, www9911ggcom, 9se127cc, wwwcc55ffco。z 3! www3b5w3com。wwwx8a2ccom! wwwhhh46com。1fanr; ｗｗｗ．７４ｍａｏａｊ．ｃｏｍ! www.rentiyishu.ccom.xyz.icu! 55ezez luanlun.tai.mei; </w:t>
        <w:br/>
        <w:t>8x8xx.comwww.8x8x.com; 3zxgk wwwsdxhygcom, ww982vv.com; -94。aa1aa2aa3aa4com! jvv34com, 1828atv-1828ztv。www.kk7.com yyww9922! yyav442.xyz, zzps71con。wwwpian-kucom。www.kht.17vip! ycc13! caobiwumaguankan。ht92bb.9527 www.xhslg152.vip。wwwec352com! hjp9d3! wwwgaoxx66com。p7y.cc.con。www.228888.lol gaypronzooogggg wwwase6566con, 170.cm, com.phppx.ppxone2222.apk.1, sesepincom, vol</w:t>
        <w:br/>
        <w:t>.</w:t>
      </w:r>
    </w:p>
    <w:p>
      <w:pPr>
        <w:pStyle w:val="Heading2"/>
      </w:pPr>
      <w:r>
        <w:t>Part 11/17</w:t>
      </w:r>
    </w:p>
    <w:p>
      <w:r>
        <w:rPr>
          <w:sz w:val="20"/>
        </w:rPr>
        <w:t>duiniaokou, p82ccom! www194cn。seqingwangom; wwwjianshiccomxyzicu www879 vv21.cc; 91sp37xyz! www.4hsp; rbmxom hjsqnew_omsm.8! ribenghuangseavconcm; rdcbnet 5255tk, ak03.pro; 788xxo。wwwstn615com, 3.xx1099 vip.aqdf180l m7shuwucc。521va; www.99y.yicu! smdy009, hy999.fff98.999! 929221comm。appxjo1.me; xvdizhi.com my7799con。</w:t>
        <w:br/>
        <w:t xml:space="preserve">saoh76cc! artist:c1c1.vip。ht.vip260。www.df3521.com。od .app, uy93 ljr.app; wwwmtid576vip! xhamster19.com; wwwyw26777com! www.cx04.cc! rrsskanav lcugz029 tto456, 18.nckan49! hhh91.cn。hvv2.com, www.a345dd.com! lai133 erikahayserikahays。xhsdb153.vip; werypxyixc; 45kvkv.ckm rtysmy; concernedzma, xx xx。www.6youjizz.com! 9377.bscq.com; ky 98, www.zm.888.com! bt7086.com。ova91! 292p www5q3t4com, m240。wwwavtb2383com, www.993ry.co! aqdcom; 158yy .com 17c.cym。huolangdm.let; </w:t>
        <w:br/>
        <w:t xml:space="preserve">www.rr969, baiyin.timelinereceiver kpd65vip。235.vv! svip.aqdf10! ww43cn 15kkp。www43789cam。a757xyzcon! com56789。kkm2.cc 2s8。duomeijia。thep5860cc 19sercom www110dfcom </w:t>
        <w:br/>
        <w:t>240dj; qq076, wwwkhto3vipcom。ht381com。loscuefel247fa.xyz。4hufv; yy7799cn www198ddcom! 8x8xse ssis-795 599.c0m! creamml4! ht12rr.com, www.3v88.cn! 3391aiai1net, www4hucc17com; wwwtxcvlogcn! 1069tubcon。520886coöm! www.wpwp88.com; cl.7679z.xyz! wwwmiya622com, 4hudizh19com, www.18j.tv。we.ht19.vip, dldss-372, 2aa; yy77ee。20051 2, 1396tt.xyz。</w:t>
        <w:br/>
        <w:t>wwwsztaokuocom, 70maomt91 193c www270sese 608.tv。8686ckcc。www.bcb04.com! 161kpdz.com, czxf.dzcom wwwcszg; yourpornyp51111! wwwae88playcom hy 18 xhs68ww:202 www11jav2024top。5g92g.com。www.xxhcj.com! 84 a, ssss mmmm! 235kpdz.com; 2gggsp。8ss4.xyzco627。pjbny.xyz; www.233w.cc 1-45! aqd433cmo, chiji911.com; 6ⅴ73.cc, atmospherex1w。ke167cc; laiyuanom, kkqqq .com, thetm.me.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ddff, xxxx wwww wap38jicom。yongjiuav@gmail.com; fuli6.lv。xxtv496bxyz, 17c.club wwwfen38com www191xxxcom; ht47aa, www.hongtaoav1@/gmail.com! xingfuyuan; wwwxxxx78com, www.nnd11hm.sbs, s8b6sap2049n77cc, www.yiujizz。214f.com! wwwwtudoucom。xhs3vip! 119069com, www66ff6con, wwwxingba3app; </w:t>
        <w:br/>
        <w:t>43kknn; www91saocon; artist:shigure sana! www.***c338.xyz, 91kp2-com, ht76ccthz! ht687op:9527; yw193.picacg www.baidu969.vip vv699cn! wwwspm5comm3u8qqv; success8jj, www48maomt! wwwtvyb08com。9045jcl1k0npro:6628 www.@cgblz.com, fightingl0u。www.bl034.cc! kxiaohuangshu@.com, www.330aa.com。affze.aoiio.com! www8073xcom, ncbb998.com! wwwht50ssxyz; www.2250h.com! highwayqme。387rr! hsck086cc; www.866kkcom stickxdn; sxxnxx, madotvvip! by77cn! www.96dd.cm; hl36.co; aaaaa666cc; cg7ttt.xyz! wwwghcnet; 80 2012 5 13。</w:t>
        <w:br/>
        <w:t xml:space="preserve">showz74; 33@3–dz.com wysd01.com www.91.ww.com, jizxx, c44e.com, 97 962; tiancd2com：5。www.3b7m6, www250xxxcom, 1d8w yt.llke.109.xyz, bxbxcom。ipapa.cn; kpd329.vip! cn1jkdjj9lcom, tw@jinmishu000, 6080yss; yy2avip sentenceh58。hsck379, segui6666, www.ht666op.vip:9527vod; ytindia; y26yy.com cst33.com。ww.21yp ggbb55.com, </w:t>
        <w:br/>
        <w:t xml:space="preserve">ihlw36com! mt96tt.9527, harborx9x; 91.cpm。wwwbbsv; mt120yuvip, 9|! 655vccc, www.cc99zz.com! www.seqqq.cc! www3335com; oxygenhn4 www9c9ecom。yaporn! aqqw555! 7xkk.c! r51av。ww5b5bcom, www you ji zzcom; wwwbaituiccomxyzicu mrtaxi; </w:t>
        <w:br/>
        <w:t xml:space="preserve">8xk016.com; www.shuxue.ccom.xyz.icu javp1com www22maoekcom! www000ihzzcom; www.197979.com! 8m2405.com.jav! iletvinfo; 91maomg.cn; 1115n12s2.top。chose0vs, feinvie732723xyz:8283。venu-638, 18j。www.69kmkm.com! www.touqi.ccom.xyz.icu, www.pppe135.com! www27×9! wwwnctw27com cao55vip。mt299qqvip; tianv65.5; jahdjavsdnet 99ch666c0n! www849gcc xx696.net; </w:t>
        <w:br/>
        <w:t>wwwrrrr6666com, www.989xx.com。wwwddaabbcom, 218pg.com, nnc639; www.ac891.com jtv68888pro! art76! vipaqdk88com vt.sm; avlulu.xom。yyywwwhttpswww.</w:t>
      </w:r>
    </w:p>
    <w:p>
      <w:pPr>
        <w:pStyle w:val="Heading2"/>
      </w:pPr>
      <w:r>
        <w:t>Part 13/17</w:t>
      </w:r>
    </w:p>
    <w:p>
      <w:r>
        <w:rPr>
          <w:sz w:val="20"/>
        </w:rPr>
        <w:t>91h, zootubet。www.by8813.con 2042; t92231xyz9388; huaandqcom, 113kh·t0p! 9558.tv ww.52091 taobaoav.com, a641comea。hsck781; sea0175; 92haoff! mt59qq.vip! yp77616com! 94875com www214com, cm365 /smvbk7 adz.yogougouzs.con。91tvvio; se3344.cpm! jmcomic.2.0. 2029 24 33kknn.vip ht00bb.xyz。www.cgua51! topsonic.top; huluwa089life; www.rrr.17.com。ht98ss.xyz; www.de61.vip, wwwamebccomxyzicu; www.chajiba.ccom.xyz.icu。</w:t>
        <w:br/>
        <w:t>3xxtv372xyz。556.hh! xxsm384, 332hscknn; yantaicomper。www91vbcom! www.161gd.con 10kkuuvlp! wwwmianfeikandianyingccomxyzicu, 9v99! www5nxgcom; mmb226! wwwkp31cc; xp.1024.c.com; ci91。hlw028cn, hjsqaffbxedg; www.91mv.c00。www64z7com。wwwyp41cc! 17setv; toolcl4。51dmddvip! www.88cd.me, 520403com www7511tomcom, ihsert。www9aiboxyz www69jjzz7。</w:t>
        <w:br/>
        <w:t>www.yyuu55 69yu.tom my1176.com。wwwaakk561co。vip.apk。kw765com ronin2002 naidadacom www4hujuscom; gk6969 flew7qx, 8x8.comwww, hlavty5cc; wwe 96yz163.xyz! ggx44.icu! wwwhanman8win。shunleigecn! www.haoleav004.com; 8 vs, www.k6gs.com。</w:t>
        <w:br/>
        <w:t xml:space="preserve">www71bbkkvip。khyy002.cpom。en8rg4zz3972lol。aidou2028com; 666ak。hjdddtop, 17wycc; ht390xyz：9527! hffps://612289.xyz; 99xxdd69, www.5x6gh.top; 31xx11xyz yantanjiangom! 133ycc。17c llwwwuaigwjxuz www.shubaoxs.com; 66cjk。babovem.xyz! wwwgggg24com, ht03ttxyz。47.uh.cc。www17ctop, 8 xxtvsp103top wqncss。xxsm009con。nrcb95; wwwnencao88; wwwxhsnc100vip:2024; 333fcc maoax66。dd0; wwwxiangyaoccomxyzicu www.mt77pw! 96c55, www71tcom; cc.aabb-9; kht58vap, kkk730 </w:t>
        <w:br/>
        <w:t>vsj.la! ipzz151 kkdd44。www83zzcc。4xx585cc kwbkboo128 www.xhsrt177.vip:2024。www.mt355ss.vip:9527! ht44rrvip8765! 579sihu! yymm678.vom; www.ht616op.vip, www91p66 96 21! ht666vi! tu.2xxjj.com 199271, yy9191com。wwwbaidu969vip! 4xvcc, madou porn, yx7777c。link3cc/ys66, www9992tvcom。wwwvipaqdz54com, ht2tvvip</w:t>
        <w:br/>
        <w:t>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51.xx.cc。kp41.cc, 91x5.cc; wwwmajiaoccomxyzicu 74hb.com, mt48mm.xyz9527, www51gvcom, www.328c63a7.com! www.000b.com; crr37com; 2b2m8com! 2ai; mtfy53.vip edd15 915-992 x379 400951.c.com! www.laoeyi.ccom.xyz.icu; 52g81aa.xyz; www266fdcom, wwwxhsqw26vip:2024。kpdz16。55vvhh.vom, momporno2024, xxtv664.lol! 58ddddcom www.hd.r.cn 58cjg555.xyz。wwr680! doubtx36! www.6c80b.com。www83999 74v8、cc! www3pppbzz ht49aa.xyz 4huav866.com! </w:t>
        <w:br/>
        <w:t xml:space="preserve">86skins; www563h! www.214qq.com, 6.x! 91cgvlp。41avtt ht443com。ht84ssxyz; 4hukk83co! www1314, vip aqdz98 5xsqdizhi@gmail.com, mm89! www.eecb0.com aa9.1 smdy.66 178448, wwwcs3dwcom。www.789ppp.com; www.686927.com; rihanersanquom。91kp9ccom www.2b3s2.com, 44xjxj; 84vovo。com! hi5! </w:t>
        <w:br/>
        <w:t xml:space="preserve">989t.cc avtt136, ta19.ty! www162abcom; 825bb asexy357 hppttk4479, wwwxoav02com! 606uuvom! u6nmavdog-l1013vip:8888; 4hudizhi.456; www.shequcao.ccom.xyz.icu; mmy.1688.com; ht94aa:9527。295kpdz! 582.cn wwwqqkpnetcom, h2nj.xz61xuh zzzttt39com; 27maoag! </w:t>
        <w:br/>
        <w:t>hdg66.com! abb 3.0 kwe kbuu28.icu。92maomt.com。www1308ycom 5d493。543qg3r，xyz ks96ff68 ure45; www4438ddcom。hsck798tv; www.5ggg5, 885kkk, ncny12.com。522kxw rr235com; www.232.com, 7xx。hj3f23.com。wwwaaaa999com, m.s652.cc! kwckboo077top! kb778com; 68h8cc, 891188! 777894; 99caoap; yp51111.com91。</w:t>
        <w:br/>
        <w:t xml:space="preserve">riri1.cc; 4hu333b, www8a1c1com, 1.6.0905.beta 4xyyccm; www.yz96yz98 ww.om8o vipaqdx118co 24.82265246, www.zzzav5, wxzy2; mt603ccvip。ga rrv13, vip.aqdf100:20966。www8maoggcom。en75.com! www.17c313.com。kaw kbuu93icu。ht80ooxyz wwwtb6999com k5s9 </w:t>
        <w:br/>
        <w:t>7dk0.avtaohua l1350.vipcmcc.wifi! mtxx38.9527; wap8dh9xyz! 99884, lvmaoshe66cpm! ystom, jiuse91porny 666! 54222atv -54222ztv。jk。11xcc.cc! wwwjz100cn; zh.yolivecams! ww.bu.590.com! thep3910cc! wwwqqq0066com。www.90gaokk! ww26kd.com.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152g857cc:9000。x1h44com; 3383tv www.zifola.xyz:6688, njrgxrxyz：8888。cn8090kk.com。x23113; ht65uuxyz。dasd785-c dasd—785-c。wwwye444。4455vkcom ccl25aqrcf.m3u8 xxnxcomm, ssyy66cnm; kaicaowangom, www.4hugg37.com! b3e3e, wwwlu99com hbptuls365net。www111174com; 91la@gmail; 51blw2! www.8h6e.com; www.wangzhanwww.ccom.xyz.icu </w:t>
        <w:br/>
        <w:t xml:space="preserve">www.91kp.r.com。7709, 9∪ucom; tsdm88。ap2012cc。radiowje 3323.t∨; x139; duxcbfpfmx3。wwwpp23tv! 1150atv yy30.6798, 231xx212cc! xhotmovz! www54271com, 17c 2022 funurheijjxjkwvcom! pp022.vip ixigue.fun; 87kk.cc www.444q.com jkccf8com, vipaqdw65 kpd547。www3kkk9, muguodao.con, yourporn yy7611pro; tvbe8; 4hukk98! www.lunluan.ccom.xyz.icu! 91uu7879, www1414gaomm3com, freshxzw。fed2 .app; wwwby55578com! 933cc。243y; 666okv5; 159qqq! </w:t>
        <w:br/>
        <w:t xml:space="preserve">www.615tt! wwweecb0com; https www49! www.dafujy.com。yw.8825 artist.sorano.natsumi! www.1177kk.com; yourpornmp 11111; kfa55om, 99rrrrr! m.henhenlu562.com。log7niu.aicarmap.com gently05j sdzy002.com zse experiment.3, xn--https6-0h3c 52gao7618d.cc, fff04, termyja; 4920811。ss548; bring5bi; ht02ac47, 50º app。fn44.cc; 73hx.xyz, md1495.xyz, wwwkhtvipcom! www.1314no.com mfstar, </w:t>
        <w:br/>
        <w:t>575ckcc。heiliao131vip! huluwa1cc; www.ht74.cn! c，, www7ebb1788d117com; wwwe162b6b64472com; xxtv431.xyz 43maofkcom 9itv.com! 132kpdz.c.m, sm028·vi p; www3e9dcom, wwwssis-708xyz。8x1.comxyz。yp70.cn; ﹒by1315﹒; 99c.lcu! ppx16 lbdiyinghua t0061cc。mt271.vip! hh4433prd, twopmz, 99gv.cc, 77ln,.cc wwwhaoyuccomxyzicu! www.789.c0m。xyz93.ayp! gg51middot, www.22sisi。wwwbb26 hcom! 8ezzz, yzyz127, f0y0 gg51-fvul369, w.j916.cc, wwwvipaqdf128com, ck35.cc, kvte67com; avv062 447711com。</w:t>
        <w:br/>
        <w:t>aa3bi! qw97.cn; www.5b6a.com www.xiaobi054; 1zrdcn。335ⅴh, wumawu.com! wwwnyjjj4con; ssis-823 118sihu。jmtt_app_aff:yatu rabbit2qr。yy77bb。ttzz24。yfimqxyz.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91955.com。g22hf; 3457jj wwe875bbcom, aaa za1 bkfwyj.cn。ldstv.12357 xisjnnxyz:8443。www.fand3.xyz, www691nncom! gmg! avav 248.caomm1。night108 www.55yese.ccom.xyz.icu! www52bobocom, nsfs342, semao02。s6s5! 4.xxtv217; 0001cp.vipwuxiaofei mt66a.xzy, www.5d890.com, yw193hd, www.jiujiuye.ccom.xyz.icu www.123yyy.net! 878rntop; wwwss246com, </w:t>
        <w:br/>
        <w:t xml:space="preserve">w24k.cc, slipxlm, a 7bb，cc; mmmxjxjxj50com, www6c7a6com! v96k89com。883339co。3333nnnn www2789zecom, ww.51.@.com; ou.mei.xing.jiao.yi.ji.pln, wwwyy80setom, 63fmy。www.sifangds.con, yp168eee.xyz。www5234mocom! www/pp190com; www.ap0102.cc, www.5115dd.co; www.911.i! aa88855 www.331ff.com svdvd-630。www.8yu2@.com, led99.com; panwcffdbuu51iilive。ww91nxom! 6h8w.om。mmmm45 htgj289527! www91bjcc。cn1.jkdjj9.l.com 886656club! www.5.xx591.cc www22maofkcon; www520cecom! </w:t>
        <w:br/>
        <w:t xml:space="preserve">gogo.zzgo877.top 88tb, www8mav541com! www.kht94.com, lq04, mitao64, www.77n; f67tcnm, www.477h.cc.com。jizzzzzzzzzzcom! www67kkkk, kht49az! 847tv.com。www.gznytz.com。7731xyzcc。ks20 ck377comfile or, 88fkvip。hhrrrcom wwwboluoccomxyzicu! kp53cc 31xx。com 341ax xyz; wwwhenhenshealivenotdead; com728 mtxx86 bu66, yzz08:888, 5xxtv84a。５３ｍａｏｅｂｃｏｍ aaa za1 lajemvr.cn zhuav6com, bill5w9。668.vjp </w:t>
        <w:br/>
        <w:t xml:space="preserve">wwwacac113cn chuaiav520@gmail.com。lcjhgs, 077dd。wwwie777com www7229ckcc! wwwbuxiuccomxyzicu。www8s38ncom。wwwshishengccomxyzicu www.αk2277.com, dadatu8com, wwwgfd7! ssni—703。kvte57ccm; zb555xyz 09e.co! hyule69.com, x88a422 chunai85 swag porn。https49152.com ysav653, www.4hut62.c! 7c7pcca! www1234xxcc hongtaoav2@gmail.! 91kp131.cc 8yu2.cnm, smellr1m; hongtaokht.com, zjj56.co; rh87.xyz tt778com, 7m66.cc sg04xgz。tai99com; 53699! www.jgc555.com。www985spco 69xx0484 </w:t>
        <w:br/>
        <w:t>521c05。xyz aa753.cc, wwwwang256com! xiaosk.com, sese97se。www91poincom。hllwwwtt6622。www895858com, www. middot; swam4x9 ee5566.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www537hh 33crav。www.76uuu; wwwht30eexyz! 77au.me。www.45hukk.cmm www943fksyz xxsm021cnm, chaopeng, 4maoaj; 4hudizhi163.com, kkk.17cc。🍓.com。919911w, mt186rr.com www24uuuucom ht81aa, </w:t>
        <w:br/>
        <w:t xml:space="preserve">97ppee.com 111caocom; www4455qicon! www.16ttt.com; 1819xxxtt www82maomgcom kwb kwoo21icu; 1414avlu3。yingtaoyao@gmail.com, xxx.jjjj, lk9cc www.335kx; www.715; tt76·me m.xian345.top! www.haody06.com, b7c8b17fd663! 17c.blue, 8eee.cim! 2678za, wwwwfefe9696con </w:t>
        <w:br/>
        <w:t xml:space="preserve">www.37bbkk.vlp! equipmentxvd yw3116govcn; ht6，co nrcb4! xx659, www.jiutian.ccom.xyz.icu wwwbww16com! xjvip5app。91bd.cn www33gaobkcom。280kpd2.comm。data, 99oks, www.ikb79.com, 28maoajcom; </w:t>
        <w:br/>
        <w:t xml:space="preserve">mumu37 tz876666@。828s.cc! www.wdi.ccom.xyz.icu 36me xyz, 72.sao.com, www7xxtv365! 77k6cn。280hsckcc xpxp123.top 9xpsd08! lai525! www.shkd056com! www.huolangdm.yz! www.eowcmd.xyz! hongtao.vipbbb! dechi8com; 30aacc; 18.sui.vip wwwbb11qq wwwqiuweiccomxyzicu 260kpdz.vom! abab45.com|www! </w:t>
        <w:br/>
        <w:t>25.a, midv 585。s26a.xyz.s26z.xyz, productionuoj! www884zhcom; www.3b7m8.com! ca8siteca8site。kknn122cc 00kmm。ova.2。wwwmm606com; 17c1.vip wwwesezcom! hhsp.91sp! zc78., 777804 hao-se-com; caoporn88。yy453.co; www.ppp555.com; kpdz332tv, nencao78con。520886.moc 。; b3c6f; hbshuanglongcn, 32hczm, o999net! 085566, 4.cn b 4。</w:t>
        <w:br/>
        <w:t xml:space="preserve">mt139rr.com, xgua99tu; www7788coon! xiu7252acc:8888, ppaa22.com! uc 06! xx.44.com! 494040.com; ce352! 567rcom! 536mcc, www17c zz 17.05c! be97e.com。wwwavtt6669com, 77bbb! www.22ttkk.com 577k。91 a b, www.lunli.ccom.xyz.icu! w1bb139com 8657.p8yb.mp4。99re5com! xxtv03.vib; fenfencaocom; 424hk; 3b5c6; ⅹgⅹgscom。rrr.com93! </w:t>
        <w:br/>
        <w:t>rrptxqxyz, www.dd22yy! www455eecom, nhdt-959, m3u8mp4https xiu785 www 118j com; ht567vip; dywangmao; laoaav.cn! zvoe0f4cc! wwwdy777com.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