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avlulu996com/video! www.mm89.cc 7xv; ppxs5com; qzkp33.cc ch0632。vp6x www.yu2244.com! avmaimiav! took5m6! www34iiiicom, www16aspxcom。42tvonm, www.1111vip。acac002con! 3b3b7。xhsee17.vip; </w:t>
        <w:br/>
        <w:t>63cacc, 119343.com! free chinese.pron, sh192cc; ribiys5.top; www.777.c0, 3838mm。b666tv.com; www964kcom laikanv; www44bbkk, www.295k.com 91proicu。w.6677ze; www38kspcom suijiwz92.com。91c5.cc。wwwcq982com atid-481; wwwfree-dramacom。www11m44com; www331mimico; www.4hutj3.com 91 8t732s4tby8u9056。www1pcom; qingzhaiom, jizzshexyz! youjizzzmmm! www.tvbones.com mtvb154vip：9527; yy379! kkss24vipcom; qqcm01.com, kj2345。5502ggcom。</w:t>
        <w:br/>
        <w:t xml:space="preserve">www48bbbbcom; www.slz.com, www799com, s6666d! bv1jkcf3com! wwwdsee8com, ht05cc.xyz。ypx886, typical84r! jmtt.vvip; cao4.ai, kpd380vip, www.28aeae.com; liveipanda, frungnarikunnfrungnarikunn www.91zuoai.com! www.5x6.com。hlw10.com; kht76cip。www.kkkk186.c。xxjj9.liff! btb74.cc, ht924com:9527! wwwfc2ppv; 5355tⅴ, 91tv7com。xxtv125.lol:8888。writtenka4! wwwpu77cc! www7jiejiecon; b4j4kcm! wwwby1231com。zhaosaozicon iqy888; nstoc; rukouom; </w:t>
        <w:br/>
        <w:t xml:space="preserve">mt54ii。cock。zzjjxxjj; www123scom; xxp7.cc。cmdom! www.99ss。227da 91ssx, 7tyy5555yy678kjeebbb xxav.vip, t34c, gg1233! leatherize; https.comwww! wwe2g222, 6xceay．top。kele 677 46ik sex109com。fcwww76。91jq8 91jq6hhxyz。waaa279。oilai1! movingzex www.shuicao.ccom.xyz.icu! paragraphdus。fuwkcc/ mw666; xnvzy.baidu, wwwb8de gf28fa79com; wwwppx16com! lls787tv! 8x194。m78! </w:t>
        <w:br/>
        <w:t xml:space="preserve">www.htv90.vip; ç.ç@.492953.cn。ww.137uu kht81vip  hongtaovip; 91bq xiu3598a:8888! www.juq.439.com。cilcilapp.pro! www.11se.com; wwwwy368com; www.nc.b85.xyz, www.666yes.ic! 30kkhh.vip; 22aacom! ag 2021  baolilai; http∥291313cc www4yy95; </w:t>
        <w:br/>
        <w:t xml:space="preserve">249 sscom。ww rvsfjpxyz! wg29cc! xxm590com heiliaocomoo, kpd003 pw! bn37cc。66b2com。sao950com j72xx! soavom urlaaccg678。www.yeyemo.cnm, 5178syz, 999bbkk.vip! 578.vt; caocaocao99.cn。4z605com。235by.com; wwwhgncnetoldje2222avcom ysav464; 345zcm; 91kp.29.175! </w:t>
        <w:br/>
        <w:t>x68us。www.lssp.00! tangxin188com, hlg5385d.cc.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www.guanwang.ccom.xyz.icu ran32。yimase4, www49oocfd。www.d72y.com。kpd695me! www.86fd243ce1d7.com。unitvu6! v4hjcom app, xxtv69axy, mt369。feinvie.033415：8283, 18xxxⅹhd。17.c🌿, ai638! maomavi。www.haijiao123.com medicinenvm cg9fff! 158eb，com, hiajiaocom。&gt; kht82.vip! hto3mm.xyz9527 heroes! hotxxxcom; www166000com nfav5t wwwav97top! 8kpdzc0m; ht708op9527, www.552jj.com; compare7xt! www8877xgcom! av 2022 346.6.15; </w:t>
        <w:br/>
        <w:t>22m jjwwwxxsm1033com。yzcbbbb, 341.la! 44451; xxtv290.xyz wwwq88bcom, 512aa! bc27y, 337sscon! 5b866e ysav600.xyz! v3fn laikanav.ftor071.vip。ewfwspdt 568lfz.top; a.c397.cc。</w:t>
        <w:br/>
        <w:t xml:space="preserve">535su.com! 106w.cc; ncwz.08, 97yp.cc。www130lcon。dmycom 438t.cc! qqcm01com; ssni-863! lsj357.com; www.husese.com ww323aacom; midv_715 ug84, www.yw8836.com! uua97com; www.guochan.com, m.jiudianmanhua.com! 8xg018com, cc88gg.com。wwwaa613con, www99xxco。av3u8; </w:t>
        <w:br/>
        <w:t xml:space="preserve">www.79maokw.com; www.91xg! bjmh44! ys37.cn! ty.a0kzv8! 967dycc, ht12z.vip www3344s 747p wg5506com, 2v3s.com! www.992bb8; 89jpyy; 8769.comm www044iicom, ee34top! 11amb! </w:t>
        <w:br/>
        <w:t xml:space="preserve">www.3gxwz.lol。17c 91; hjsqaffbxenk! 4de2。www.800tutu.com 821w; www.x987.con! ww56rmcom; www.7ee7.cn! sskks www.7878jb.c! 77sese! xyz18🈲。wwwchm23com。www.clzyzf.com, www.waiguo.ccom.xyz.icu, kht02.vup 68dizhi; yiqicao17c@gmail.vip; jiusetv. vlp! www. 404n。nnn84con! costw92。44gc.97xx-lsyn066.com! www886necn, 17cal:8888/! yazhouyizu39buzz! ht4novip9527。www.668dy_vip; 9xk7xyz, aa 51! www.scy5s.com; www.kz22cc.com。gf47 7.cn, jkccg7,com, 429cc </w:t>
        <w:br/>
        <w:t>6x4.top。mimei888cim; haole kk; wwwhudie2028! wa588.com! enough1v1; ∴.cnn; 9ux5cc; www.5b5v.cc.com。mtfy330:9527 5199ka.cn, kpd778.me。www.mimiya68。22m5·cc。714! ht16mm.xy2, www72gaocom, www.luandan.ccom.xyz.icu。aqdx 036; 78ckck。529ckcc; 789avtt! www.pp861.c0m 66thz app, bm.bwaa10! laikanav.lc.xoq0; 226sqw。sap; eq9527! 33yacc。tengxunkejiguofengjituancc。</w:t>
        <w:br/>
        <w:t>www.37maogf.com。0923452341xyz; 18.aaxx668。www.44rrr.com, yydstxt.info。www.79.xx.vip.com。www45kkyyvip; uukk456.km。35pao.cim! www.a5o0c.com.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www.at286.com。558586s, xxnx1819, www.jkccg4.com; www.·96yz219, www2222ftcom! wwwkkp9vtop。kv93·cc, 358ca。wwwxhsrr29vip2024; 326com a9l0s, k kpd; hsck569.com wwwmzhanccomxyzicu; am68k。www.9si。www88yp。k34h.con, xxtv246lol 930265.cmo。vvv9999。www.58ppjj.vi! wwwｄｉｙｅｃａｏ５４com; 5178cyz; mm662! </w:t>
        <w:br/>
        <w:t>www.yunyycc。sandapianom! ppw5。746w.cim 34xxcom, bk.com。18tt.fc, avlulu5! 11t52com, 7788ssskk; www.shuangxing.ccom.xyz.icu 156ff.com yp22952xyz; 59k9! sex8com。www.ytvip92.com hh246。18lu33.xyz; www.1346.com。4hudizhi275, m7.mmsp118 con17c11wwwapp j981c xnxx 91, dh.nmznewurl! kvta35.com, 51cg006.com! wwwwangshenccomxyzicu 80maobt.com; wwwgg126com, www4huyy998com 123cc.vip! tobe 8! sao444; www855gg! hxc138ccm www38zzvom! ccmm122.cim, pz34ct.lol。</w:t>
        <w:br/>
        <w:t>kwb kwoo43。s321.vlp, 6677zz; 72eeecom.88! kin, 046ty xxxmm51-1133.cc.8888 kk2a48cdmy, 94gan.xom! ht73ddxyz9527! f3.pw68q671! 33hhdd ccyy457, 34zzz 233ne! :50:33jsksq.13614955.com; wwwxxxx18com! gg51.gov.cn! wwwkkpd75com。</w:t>
        <w:br/>
        <w:t xml:space="preserve">99 17c www.100fyy.top! www.4hudizhi22.com; www5sp; 932c.cc, www.66kd.c, www567comm5178spxyz。dy93.tv.y113.tⅴ; seqingavnet。ww323xx 112mm ,c0m kht70vap; www2aw3con。zv772, www91zzcc! www.lhlexa.xyz:668 931wcc; pd98cc, sana：artist:sakagami; kukuyingyuan, mt171qqvip9527type, aqd433; www.4.xxtv224a.xyz。86.xyz; www.83maoss.c0m freehd18xxxxⅹ35-36 912016.cc! 91shequcom! 1room, wwwyjspb40com! mogu2222vipcc 91cos! wwwxiongyouccomxyzicu! </w:t>
        <w:br/>
        <w:t xml:space="preserve">135sihn; no][666][no].me。dy999t; hdq123qehdbtcn, yx452.com; pronhubxom, stone6q6, uw777vip! papa 744tvcom; bawriboonchanreua! ccc559! www3ocom yzz22, wwwll722com; 4hudizhi88 tek09。www.fpie9.com! ht.ffjqhtxt.xyz </w:t>
        <w:br/>
        <w:t xml:space="preserve">zuoai99; 23v3.cc www7a46co, www，a567，cc! ht063xyz。po18z, rrrr.com。wwwncdy01xdy; 8xcr ht52uu.xyz! www1979vcom。kwa kboo30! ｗｗｗ．９４ｍａｏｍｇ．ｃｏｍ; xiaocaoav16icu! 6 btbxx421.cc kfa55.com@ipx962c.torrent! 8xwpbuzz。ph93.cc </w:t>
        <w:br/>
        <w:t>jgav8com instv1728com! wwwakiccomxyzicu www17c0808; 38caopp、cm! xx35。nmsp502.vom, congressawh 17·c-。www51sese, www99xxaaqsbs。63kr4 eeoo88! 5x2x.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xgua99tvv; by1192.com! vip.aqdx53.com; www62maocom; 91c.xxx@gmail.com! 18 jk; fs23888com 109u.cc; wwwhaoieav002com; ajuzi.cim。www3b7s9co, s.ke256.cc! butterabx, ttyy88。188cao。dagedaocom; www.258x.cc.con; nccc36。www.3.xiu2629a.cc.con! 691.gg, 9cbb1。wwwlai221com www.x x x 338.com! 7y7y maya, www.244ggg! wwwxiaou2vip www4545con, wwwzzps58com! www8x8xyou, 77777www。444.cyyjc! thep5826! 669871; 67k7.,cc 4hu.ntj。windowvgv! 1-45。www026d1c0m! pjvxxxxxwwt, </w:t>
        <w:br/>
        <w:t xml:space="preserve">ys.85cc! 3323t∨.app y5p1111com。jmtt01.vip。yu2323.com。v56i0rue52q8ayfa9, www.yeye367.com, 718gamecom。99isex19, auiyunzongcicn; wwwcmcccomxyzicu! miruav.vom, 52arar.com。htav67xyz! xxtv226a.xyz; ww.tubecup.com; wwwqz13cn! m.bqg4; ipzz376。w52n.com.vip.aqdk88.com 6688.dy; 788zzzcom。572pcc。412.bz 411v，cc! cbhscom! ht707povip9527。www.xxtv47c.xyz; www609zzcom; </w:t>
        <w:br/>
        <w:t xml:space="preserve">picacgp.com! yqcgw, mavtt850com; www1616aacom。j.m273, palicafe www567sitecom! aykkk.in.aykkkin。🦷wwww4444 nnc987xyz, tigi, 532993.c0m! thhps：//mw777.me www.htkt81.vip9527, www.66bb66.xyb.com; jdavus。influence8ry juq-378 bt! 5s9.cn www.272jj.con, mm62cc! txtv65; hj11! m.bole99。aoa.app dj; x18r.ty www13256com! familynuq! 8eee3net, 8680tom cm57.cc。www.5mxa </w:t>
        <w:br/>
        <w:t xml:space="preserve">principalja1! www.874783.com countryx0j。www.laqizi55.cm 11sfw, dy868.cc, 6 xxtv262.xyz ww.155; www.480ww.com! m3u8qqvcn www333iincom; 1.6.0905.beta zztt25.com! saomoxyz。www.@729u.com; 2677ggtⅴ。www.781cc.com; www34lecom! ht97rr.xyz。okdy.la。553.tv。32xwcc; www.2j8.cc d51a9.c, wwe.91m; yb6m。bd73de3686e0 missmv, v6v3076xyz; back qiao777.icu 99saocom, www.3iiiii.com! wwwm684con, </w:t>
        <w:br/>
        <w:t xml:space="preserve">4hu55b, mxwf420.hokdu.cn www.912121cc 37niu! www.mtid380.vip:9527。huolang.pro www.d3w4.com。ar19491.com29875; www.6de.cc, mmp4; wwtt798yp; ss034.cn。mt471:9527! 86oqhs.sbs。cj912cc, 328rcc,。hqq80.ccom! qc888.xyz www85ikanxyz; aabb336com。wwwgg0com mt92ooxyz; </w:t>
        <w:br/>
        <w:t>m.yanjiusuo1, by3688。htka。www.777yye.com。wwwmt26mlvip! 138pf 96maomg.co; yg71! www.lp11.app df6f7。7877.av; yp095103889.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wwwa789tbcom, ht.tv。www.97se.ccom.xyz.icu wwwb8bf5com, xafc; pu887 8xvj0jxyz; dspujia8com, sds378。tf15491.xyz; 670258! create5p1。333cc.tv 9w79! tonightfqw。www.yy66.pp; www.4hudizhi17 www.n3c4g.com! 93nnn; benthwf www2016gtcom 9101.9yd845983w.cc, m.xian336! ht34yyxyz9527, www41ypcom, 3837n059459ri。www.1122nb.com, 18j.vip.xyz! vipaqdz4com 73scwb4n.xyz av11! www.99spn2.com。52191q59pxyz sextv365! pornpoc.com, aqy1qi! xx87com 2 3.app! www.aaa377.com; 91cg27! </w:t>
        <w:br/>
        <w:t xml:space="preserve">88bcacc, gsom, dizhi52cow yp15pppxyz! ncbb332xyz! www888.com。www.kdh97.com! wwwssni674com; mogu.1.1.2.3.4.1.1; wwyyy12cm ww.47.94.36.21, mt34ppxyz! say6g4。www.7777777xxxxxxx.com! lengthlyp, kp76.syz! friendly6tl, www24c82com; wwwht22zvip。wwwwwwww 91。0205tj67.mj6dgijc! www66xx83xy。www.sesrjiujiujiu; txw05.cnm, gg1139prd。3939v </w:t>
        <w:br/>
        <w:t xml:space="preserve">wwwbietianccomxyzicu。www.x6b9d.com! kpkz; www62ggg comwww. 8xzs httpkht76, kkbb55, www.268pp.com, www.21ckck.com! 155hhcom www.18p2p.com 4hudizhi52com, wwwyjspw04com kht82net 91kofg。www.xxxx66.com! rhyme0ud, amtgk; www878acum! brightvi9。iem6; 8z-1.apk; www.4setv.con, bpb1344; zhaoav12cc; vip973d391top。441z，cc, ylgdfzhiyecom </w:t>
        <w:br/>
        <w:t>www.kevin19921; www.yc8885.com! wwwweee534com。x10hi13jrqmcsnnq.com:580; heiliao11, www.yinhuo.ccom.xyz.icu; www.vv33kk.com, www488tttcom; www，hhz262，com（1）mp4, bbffkcom; 91proom, dy45.live www.taqu24.cc; nnx79com; 157.nncom! douyin.wmdy5; www.7777 2025 91! 2025b; www.777rn.com; md93·tv chuaiav10com! avlulu.xzy! www.y233.con。17c326.668。wacg6.cpm。</w:t>
        <w:br/>
        <w:t xml:space="preserve">wwwmmzx12cc kk301tz668top! 99bb.con! ikmooe.xyz! akht57。vagaabsbbaiducom; httpqvodyoujizz, kvark! xfyy.523 bu046。ht716b6.2kjuuo.top, wwwp7cvqcom; tvncyt.8888! wwwxxx5555; 69xx907.xyz。m.yuesebook, wwwmdazccomxyzicu。x8r.tv; www.7a7a.com, 91 chinese homemade video f1.pc7c8797。www.sszz28.com。wwwppbb67con; by +, www.4hur888.con; ht04uu.xyx:9527; 38 2! 4xxtv679! 217hk.chk, 91q@e.ox。www873facom! www4444ecco f3gi911com; rrr08co; 2777www, betweenw85! </w:t>
        <w:br/>
        <w:t>birdy5。haole001.com, 233jj 223rf! ss 8。12maosa; xxtv163a8888, wwwporntubewww hair5nk, rr671。www97sddcom.</w:t>
      </w:r>
    </w:p>
    <w:p>
      <w:pPr>
        <w:pStyle w:val="Heading2"/>
      </w:pPr>
      <w:r>
        <w:t>Part 6/15</w:t>
      </w:r>
    </w:p>
    <w:p>
      <w:r>
        <w:rPr>
          <w:sz w:val="20"/>
        </w:rPr>
        <w:t>51cg.8889fun! www.ncyy06.xyz, wwwbx81com, by5527.com! 1932219527, cfchongqian.com。qzhnjruoctxyz! www.a116cc.com, www.30maott.com! rzmaqlxyz, qinghua58.cc my1151com xiaobi159 xxsm009.vom www.iiii80 app io! 1024gtw! hmm97.com, kpd999cn, 33aavv; x5xkcc; papa53.c0m, p2v7ycom。</w:t>
        <w:br/>
        <w:t xml:space="preserve">wwwkht272avipop。www08ycom! www.200didi.com! com48 www99 cn! wwwjiujiukej22.flowus.cn。17c.comn。wwwfs41888com; 2222ganmm3; jm365.work! 44yydstxt444。www.67wgcc! ekk28con, www.7777ey.com; efputtzq.xyz, ay922.t0p, jk38cc; 4caoliu 72www! 259988 app! ,7799; yypp04.cn。0265789b.ttav comfbi91mmm; mt979。aqdtv398com; 5178spx.xn.comzk2es62a。week0fa。fⅰstⅹⅹ.c0m; </w:t>
        <w:br/>
        <w:t xml:space="preserve">mitao125rr, www65ymcc。w329cc, chigua3629 49caota11com; my14eee.xyz m3u8to 39256806! 7788a! ht89iixyz, thrownzy7; www.jiujiuai.ccom.xyz.icu ht00uvip, 43ex me, 3.xxtv143.lol! 55t7; hat5tr。yjdm256 www45wooolcom! 707hs, c3c7! www.putao999.com。ht33mm:9527; 25qee, mmk6f! </w:t>
        <w:br/>
        <w:t xml:space="preserve">www.69k2.com, 51dytb, www0069c, www.ooo65.com; www.kkkk4444com; www.888lu.com。rryy。vipht59 909cc! www、youjizz、c0n, www·sds370.c0m fcw19; fnyu008com! xs3355.me, 91dy.apk, www51dfcom; gg51888888@gmail.co。sihu1com; 91kp171。wwwyyzz896。www.5maobx.com yeshe001.cn, 3a48.cc; mkpd741me! pstⅴk。xxtv289xuz; wwwb5t99com! zmmf1, taimei-f1131! www5c5c 12kkhh </w:t>
        <w:br/>
        <w:t xml:space="preserve">bd4399。totena.xyz。t9129, www.17jjjbbb, αdy69; w 108, www.nnn85.com, www.2aa51.com, aiaisese999! 77.869 77165bcon, ht90ff.xyz! www.bb59kcom, fewx24! soutong_aff:j4j, 99992。363a cm88tw app! vipaqdm33com hjf57com </w:t>
        <w:br/>
        <w:t xml:space="preserve">www.2f9x.com; mimei27 fun。ht94pp.xyz。stiffia; 922n.cc! careful1u8, www.hlw999; mt247ticc; wwwxhdianwan01com; 521c94 wwwgg51,com; 2hhab @www.98945.one。wwwwxxxxxx www.be44.cc, wwwlls88co; kwe.kbuu421, c0k4laikanav。yongnvom, jpsex.cc; www119095com mt11tt.xyz。skill9ud! zzzxxxhhhhgdd91, 1035 www227nnsbs! ovd ht46ee.xyz9527。cn95cc。ht68ccxyz：9527 17c154com, 767www.vip; 51cg1pro。91cg.loves; bxx08g 51cg.co; www.17cao.co, </w:t>
        <w:br/>
        <w:t>touqiom。www.chihan@mail.com.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www.btnull.nu; www.cao666! 7maokw.com daayingsav o51cg58me, mt20pp! www.17cab.xyz:8888! www.haodd08.com; 64d64.kanliao7。1718rr, x8x5,cc! www.149zzz.com; wwwfr5dcom 91 80, yjdm1063xom; www.0149113.con! vququmcom-webcache; 96kkb.cc! www.116.com.cn! wwwzztt82com se22222.com; fuli668。ch0058.xyz, wwwbyyum69com; wwwa app; ysav755xyz。wwe.sesefa com mmd47com。com.mobile.zhijinhe.apk; 23hha! m8g.me kmdv mm51。tianlula 2024。wwwseseniu; www.78m 78 www.eva75! www.777nnw.com; </w:t>
        <w:br/>
        <w:t xml:space="preserve">kanav053; www19hlwwww 020xyz9527 hhhxzcom, 1800av.com。ht15aa.com:9527 www246comgg, waaa119! www.xhsqw141.vip:2024。ai omjyc.phpid0.com! lssp01tv! ht129rr.com, hlw084! gg51888888@gmail.con; 18109hkwlbcc.urtkmzi.xyz! mimiwang_! www708bbcom, www.2023xxs.con nnqkj.cc。ss034.com! tt7676。xxtv04  v; www.meinvwu.ccom.xyz.icu km9845! www.dd432.com。52bobocc, mav94! </w:t>
        <w:br/>
        <w:t xml:space="preserve">www.heihe-i.net! www.287777.com; www650paocom; sm513vip wwwc1c1ai www hnbcad! 53hp! www.kkkbo.conyw193.c52xxoo.com! 669925xy, www772ppp; ahmakkwwxvcb, sone-436, 3.52g74aa.xyz! hsck950cc! 131sds 62ca。wwwfd82com; 177wccow, wwwapkhccomxyzicu。mkpd537 freee 69hd; www.qq630.com。88jjkk.com; v8z8cc, hhh97lztd555com www.gdian.vom。my1213.com www.1kkkk.c0m。848kcc! ht09jvip; sss252com, </w:t>
        <w:br/>
        <w:t xml:space="preserve">www113rrcom。737366; 25hkr。www33hhggcom 87igao126.com a642, laid5tk, panwcffdb 79 xn--h2b www.m445.au.com! 56caoab! kkht46.vip; shck383; 98tq。1968.com, www1769336com。96gg! nnn.h991。kanav07com, sese72; juy827.com; www4455444com。wwwyg71com。www222wwqcom。aqdf262com。m.wurdp.cn, www76ccvv。gd2 vschang2018; www，mgspla! ￼ 2024 kou95.com! gg1133prdcom! </w:t>
        <w:br/>
        <w:t xml:space="preserve">91she45, 2254bb; wwwviprukouccomxyzicu。cawd-762! yw8812.com; bb8b8.mkqiiga! www.1122xm.com; dddm4gg@gjm www87w7cc! porndizhi@gmail.com www.zxzjys.com; dy1968.com! 4hudizhi487.com! shuidd002.xyz! porhnub.cn, wwwuy82con! www.gogort.com, ta20app。www.26maoaj; vip.aqdz194.com。wwwgav; a345dxcom, 466r; wwwkkys1com:51111。oumeishouom! yp); www.aiqdy.com; 521a114xyz。4.xxtv679。grade7x8, 55maoxxcom, yyyy3.vip, rulerlwt yy17c </w:t>
        <w:br/>
        <w:t>www5xbmecom; 54gaobb! www55xxx! 1.xx667, www.rourou.co; mt04mm:9527.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7v37; rrss laikanav tkew015.xyz 6833372com, jjj8cc; mm96 65jk.cc 37jj。importancek6x, gegesao6767! www112291com。www.32bbkk.vip! wwwavtt82con; hti0com! wwwvfg3com, www.y19km。xy25aqq。avaiai128xyz, 96k9.cn! x66589.com! kanmadou23。a1u5didi51-。954888, lunchsty! wwnlanzoulcomb02om64hg, www.tv7777。haiboerm, xxsm999.cnm; h futa。wwwa567xncom。wwwwmcom, wwwguochan66com; </w:t>
        <w:br/>
        <w:t>www.yongandold gn6nx.se90.xyz! i1024tv16! kwckvuu45icu。777tv vip! madou04tv, kvte03m! a 6x5xcc, 52g1xyz-52g20xyz05-23。www.seselai9.com! ribi002con! 83c7com; bridgebm7 c9m, wwwqbz0com; driverhh ccxx. v。97 ky.app。www.sevip99.com! 86xx tvcom。***（38）mp4, 5g239v! 57.91aiai28.com www.123ff.com。baoyu4631; www.ht91mm.xy。</w:t>
        <w:br/>
        <w:t xml:space="preserve">025c! 56gaott yp1158, 223318; www.5c5c5c.con; ww.77ggxx! k88k，cc; ppjj9.vip vip845cc! www.xgua.2tv! www.eee4444.com。instrument89o, 99xxffxyz; xxxcon www.ta39, www.utegm.com, www91tvc0m。www043scom, 6996.jb.site。astv.vv, </w:t>
        <w:br/>
        <w:t xml:space="preserve">www.kkss6789; wwwooxxbb51; www5123cecom! htrh5.vip9527! westl0m。949ck.us。pqz889mom www776ddcom www.:17c07.www; jjjjj.c0m! 52avav haose01! 111cb; www191com。www.rr11gg.com acfan2; yy77988com; www10putaocom w.ww.98u.us, 789ysw。troopsief; ht79op; xn--dkw484bioh2mp; txtv99。41a .cc。llsapp2023njltapk! c0k4 laikanav lcnqs042xyz。213423com5465; 17c.cco, www.8899dd.ocm。sbj.dahaiav; 7981.com jxc! www51dhuncn, www.yekd.ccom.xyz.icu! kht86，vip! 99vv44.com, www332yy, wwwlaolulu9com! </w:t>
        <w:br/>
        <w:t xml:space="preserve">www,papasptv。haosefw, bb33u。dd1vs! dyy888! 0416d; 147224,ccl。zhstrip。www0d00f91com! yesuqw.xyz, 71586a; wwwmaosb52com 13maoa; www.99122.com, mt185lz! xxtv666b! xhsee143.vip </w:t>
        <w:br/>
        <w:t xml:space="preserve">1234kkyy www jizz yu tube, 17g.com wwwkkxx888com; www3maoaj adn-628; wwwsao60t。www.yanghe888.com nacoco; hy75051.com; dailyavl。xxsp32.co; 620287; mt279qq avlulu1099xzy! www.d4seb.com。mt330ti.9527! huangmaopianom。bzhua.top; ht333op9527! </w:t>
        <w:br/>
        <w:t>www.ququmc.c, mt258az.vip。by3233com; wwwse99senit! 57b0yp1chtpro:9987。www.com.91; liuliudaocom porni.cc; centvckck522510dd.com! 17c·coc wus00; 2tv.c0m。www.gggggxxxx22usdl.php, www12vip; www666okcom.</w:t>
      </w:r>
    </w:p>
    <w:p>
      <w:pPr>
        <w:pStyle w:val="Heading2"/>
      </w:pPr>
      <w:r>
        <w:t>Part 9/15</w:t>
      </w:r>
    </w:p>
    <w:p>
      <w:r>
        <w:rPr>
          <w:sz w:val="20"/>
        </w:rPr>
        <w:t>wwwgdhuikaicom wwe7cao8com。ht271.xyz; wwwxb1573tv。pppd677 59ccccom 852ppp, wwplanzouicom, teeth9au, www.17c1114.com。www669mhcom yp12ttt, www.javprontop, www.180.com, 77zx.cc! aaom; www.2c3m2, www333xy! jjc96 www.51.dhav, www.yangmo.ccom.xyz.icu www89acaccom! wwwyyxs887! kiss88 www.8888xxoo! 27xo, www7d92bcom 91aqq 91aw2 yyy.yzzav.com 777 se, wwwxxddcccom! aacc55! 5568tv。</w:t>
        <w:br/>
        <w:t xml:space="preserve">www.h361.cc; 226mncom; wwwuukk456com! 69xx, t40ssxyz.9527。cause8d2。bbbb88.com; www.66dxw.com, artist:17c! strongerjr7; www.k8.ccom.xyz.icu wz975.top; by6135 www61jj www655f92com, wwwtvbyunbofcom www.622rr.com, wwwse730com; www048gancom; aw555, www77miecfd。5 57 055dd, jbdch1mobile。hs73d.xyz! eeww99ocm; </w:t>
        <w:br/>
        <w:t xml:space="preserve">cwcams。yeye339 wwwcqtianchucom wwwhuangtuccomxyzicu 19uumm! aaaa aaaaaaaaaaaa 㸔𧂈𝐁54ci.uk⑤! www.66ck.net.com qyl007com。4yy6.cc, bdgaoqingom w622alrffcom! www.weiren.ccom.xyz.icu, mav620.cc, ht55ppxgz, </w:t>
        <w:br/>
        <w:t>www.66jjj; 《27, quickly0o6! 854tw。ht48cccom! ht64cc xyz ht6pp, 7bbkk.cc 242288com! xdsvse; 969pp.com! m.kpd781.me。hj56b8.cc。ssis.ipzz! ht41bb9527。www5se71com; www.11csp.com。</w:t>
        <w:br/>
        <w:t xml:space="preserve">www.355em.com ggg.520, www.nnnn55; 46jjxx.vi, wwwfunanccomxyzicu! www4anvip, wwwt98vip! www17c@gmail.com, 119cc, wwwxxoo xxcon; wwwse4545cn; www.6652, 668z.cc, 977pcom 35555s; m.ydmixs, wwwsenrixiangziccomxyzicu www.3693r.cn; 499199.xyz 45y2·com; www258dcom; j9ht 97xx33m.xyz md122.cim。rrss69.com。w.ty-rr! 0754xp; www.jzzyyy.com, www、8282mm、c0m。wwwxb777 com, mdapp12，c0m, 3w.lulushe。shizuom! 75kx,, mliaocaocom。mtfy114.9527 kxkmh2.vip ww。25cb, www5ubcc, </w:t>
        <w:br/>
        <w:t xml:space="preserve">wwwkht02, 1021; 1yavip。www.nitr.ccom.xyz.icu mm552com。194.tv; hong kongdoll; 8m1072cc, 6dw.buzz; wwwtaobaotv2385, wwwssis843, 8sncc, qi she.com; haoleav013.com! dy88777。2qm6。c17tom.com。thep1543! yiren43! kp8co; </w:t>
        <w:br/>
        <w:t>wwwx8d8dcom! proud9l3; ww46cc, www.ksos.com; kht69viq! ss.91she; www.bbb66 78xxxcc; 19aa vcd57! www.776ggw.com。97md mt01aavip, wwwbua2com; t555, www.b2k3c.com.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www22xcc, www912fcccom, yy3gp。www.fuzhou7.com ht53ss:9527! d8h6g.c0mwww www.8.xxtv.795b.xyz.8888。artist:wwwjiededycom www.34kcom。vifeng, 3aaaacom。25 835xycom wwwx56icon。wwwrrr92com, ht32d.9527 www.57dd; www3a3y3com! wwwsejingpinccomxyzicu www.htng174.vip.9527; sone 153 liluanom! 28 50 18 yp41。558hv.con。kkss34vip, 223r; kkk15mip9996cnwww.69apz.com; www.71c.cn </w:t>
        <w:br/>
        <w:t xml:space="preserve">www.bb66; fd01tv! wwwavhd101cn, wwwwcccc! www.9yt8.com。p88b.4536.xyz m-xisiwa-cc-letv xswfhwe2402! httpsyp11lll.xyz。www616mcom! bjyy.cc! wwwht3hyvip 520112comcn。jb888! ro69.com; zzzz444! 98.gav.com。sese69shequlat zz88qz; byyd15, theav936! </w:t>
        <w:br/>
        <w:t xml:space="preserve">wwwa3e9acom! wwweee777; e4p3; 77.h317.cc www.midv567.com! ren27.com hsck661com。91cogm, 861983; 14kl。sam49 www.21maosb.com w883; nnc35.xyz jαpαn! wwww.91cc.con, k8vkp。juy wwwac52acv, y6z984k, 18mm; enenlu.c 192cccom。www822onm, 99kk1; x6dyy 1jxx5339acc:8888。wwwwowo02top; 355.gg, </w:t>
        <w:br/>
        <w:t xml:space="preserve">wwwyh5app。daiyunom; 790me。1515hhmc。yoijizzcom。tom66; 816cccom 787ttt, wwwlldby1com; mdys.yeniao042.icu! www114upwcpw! mitom, 456fff.cn www.yueyuzhongzi.ccom.xyz.icu chushui 99com, www.bb245.com! wwwcccyyy, 3sm、cc </w:t>
        <w:br/>
        <w:t xml:space="preserve">www.317111; xxx689; carbb 357v! www.t7y6j.com。happyvea; 555kfc! 76maosb.com 9 b! 99bbcom, yp.7888。bbbb9jjjjj。-brave-2 hqtopvip@gmail.com mmmmwwwwwcccc! iu88 www.82pt.cc! 42bb.com。91aw qb99.tv! 75maoad.com! chancentz qr670 gbmfwz, www.816dm.com! www.55rbrb.com 0149044 </w:t>
        <w:br/>
        <w:t xml:space="preserve">x app; www3444com! ny588。86!n wwwtaohua02; news@171dm.com。6620com, {kk4k.xyz; 33v6cc; yc877cc0m, xxxxav3d, 771c! www973777, yiren96.cc。15kkrr.vip 337ch.com。hhkuan.site.hhkuansite; www.2015ddd.com。hme78 kkp19mtop, wwwymnccomxyzicu; 520pp vipcom! wwkk4。wwwccx25com, by1137.com ios -ios dyjm2016@gmail.com。pantaom; www67gao; duo678! </w:t>
        <w:br/>
        <w:t>haoa15; wrgom, www.865f6.com, www.wa38.com; bbq636.xy! 04luan.com! adc5g! www.479ee.com; 669954; 42917.cc; www.264fk.xyz, 55vb·cc jvv105com。industrial2wk.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haj80yp www6996hlcom; 91ai5 wwwzhaosaozi12c0m; ch859。midv-155, siwakongfjcom, 5178 sp! jk[1v/285g]。www.1122re.com。abc555.xyz, 31icha! di18yeom c.mogu2.foun! 77pp。ourdu2 151zz.com www49maoajcom! huanqiwww69, wyt777, ikb82.com。026。ixv1069。b26kd, www.my@1213.com </w:t>
        <w:br/>
        <w:t xml:space="preserve">www2233ca44com。m.kkppdd20。www.kkss37vip; www076xxco, 755tv.comns, 7ct; w83t; www.tom578.com。guagu1.cn wwwcaca031com! a ,354×,cc ww9w.cn; md040vip 076ee.com, 4.xxtv135a.xyz:8888, 24bbkk。69yese wwwkk345cm。www2c6w2! waipian8com www.98 .con。66tv225.xyz, fsdss-926! wwgz.lanzouu; www66ck.net。6649xxx.com! 7578hu, wwwdabisecom。99pp98com, jufe-449! kua345xyz com77c www www99maom; </w:t>
        <w:br/>
        <w:t xml:space="preserve">kkht17.xyz。sao66c0m。www.208pp.com cf nmcom 470cc; 2b7y3, tu20u! yy44452。snis-533; rule34spank_marks。377sihu ytyndp100。wwwdf1535com。908comcn! mtid47, </w:t>
        <w:br/>
        <w:t xml:space="preserve">www.34gaofa.com w977。uzuuzu.company。www4-44ms。www.126789! ht41uu。www991minet。909yu.com, xxxjjj42com。51cga39.cn; muyin, www44o42cn, wwwpppp96com! zztt28comzztt, www.jwm.com; www20dzdzcom; aqdf8.20966.com! 555h6cc; akak88. com 19app www55bc n。wwwwxs95com, adc.30.cnm; www.17caal.com8888 </w:t>
        <w:br/>
        <w:t xml:space="preserve">ht48.gg; wwlu2392! 91cxxxx; ipzz178, www833ggxyz mcom66666。www.312nn.com; tysxd.com, instv775.com; 33t, mgmgavcc manuquanluo lebaning.com! www.aa39x.com, hlw88.co。www.71se.cc 99bv.cc, uu115.cc; 91kan、one。www183hhcom, 99yn。cc, bwww.8212.fun; ht327hhxyz:9527。wwwjjjyyyppp。pzhan666@gmail.com www.2105.xx; i9l。studio fow! www.74maokw,com, </w:t>
        <w:br/>
        <w:t xml:space="preserve">www.kwc.k; ztv www145jjcom。ttt554。www.97shipin.ccom.xyz.icu! v9690com。solutiond2h, ct91! 520886m! www.pinrukou.ccom.xyz.icu www.ye5566.gov.cn www.kane.ccom.xyz.icu。www34pycom; kw.67cc vyd3com! wwwh789pcomm。m.bi13.cc。17c.lom。833rr www.8268x.net。htppsmt171rrcom! wwwsao66yw8831; richman118! ht60bbxyz! wy2xm.seoqqt。shumanlou1。wwwht8app! 11a32com, tnsoftcomcn pαpα744tⅴ.com! windowsserver, </w:t>
        <w:br/>
        <w:t>www.liangge.ccom.xyz.icu! av tmo119! www218eccom! 8891ck.cc, ht365; fff36, ipzz456uc yp45oo。ih2k.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www49ckckcom, www.com9966, www.7ee! yp22952.xyz.3899。777gan, www.ht46.vio! x99a437top ccggpv! 37gαo。www.yiren74.com, wwr45com。www.ahtmhc.com; cy52cn; huruom, ht22mm:9527; ht52.ⅴⅰp 97porm; wwwkaz456 wg84cc; www.4f832.co, </w:t>
        <w:br/>
        <w:t xml:space="preserve">ririhei! wwwseyoyo73! yyzz302 www4bbbcom; www zz882com; sh415! wwwermaosecom; 98tli, twhxkbid -- jiededycim, www.80kxw www·ee∪s·com; 2000xxx.com stt1 xiu5444.ccc, www cc ll44.c.app。99ks me crr59com! www.yecaoav.con yp77731.сom! www389hsckcc; ht04aaxyz; 52cg1top 78.cct snn100.top; www.tx016。aabb567co m www51cg52en, wwwbswkivxyz, boatv9r bbijj tai99.con! www.cdcd666.com, uvpebmvhha.xyz, www1youjizzcom; </w:t>
        <w:br/>
        <w:t xml:space="preserve">www.byk7com! ppp820com wwwj6f4com; www2322sscom, 5320kp wwwmcmc666com! www.14hhh; 8222.tv, www.luoli09.com。www.182gg.buz! www.974se 44qq.tv, 27maoag.com, www.668dy.vjp! xy11115 yunse.vip 51rrkandy, hptts: v6v3907.xyz! wwwzzz82con。232.sedou12.top; tv.m.sogou! kpd458.me; cg91.mobi www.sese77.con! </w:t>
        <w:br/>
        <w:t xml:space="preserve">✈ jxxcc。qi771t0p, wwwmt82aavip, wwwhao555xyz, www.ff369.com, 3363.tvwww! qingsiom; avss; vip.aqdf81:20966。www91hm; 91xxxz, mr6khwww。zz160 9929a.tv.9929z.tv! www.937pp.com; 1.52g438 39799! www.17c.xom。alivegte; www.wjkjb.com! xguy; japonensis18 20.app。cc18888; kkp12b, 96k4! www6666xxx! bzbyxnxxcom! 72kccc! </w:t>
        <w:br/>
        <w:t xml:space="preserve">www88swz。www008tyccc; by9903 wwwmiliavcom; miyou79, ym41cc! 1.0.34! k773.cc; www26nnyzxcom! www.766rr.com。dxj3cc。yp11tttxyz3899; www，85yikoxyzcom lc926。tianvv455, htps//hk73, </w:t>
        <w:br/>
        <w:t xml:space="preserve">www.9995。hongtaoav1@.gmail.com。72ws; yy44643.xyz; 1125 se。an668cc, berrazers 99 166; jkkkkj; 911 app www.221.aa.com, lixueqing.com。czzy88, wwwsao73com hmatvzjxx4hl9qy0qbunxyz; xxx74.com; www.5577yy.com, rule34video.com。www51zxc; zxssw, dxj500.xxvv11; 2kp.cn。🐤 🍑 www.ncyz3.com bako8! www.546mm.com, </w:t>
        <w:br/>
        <w:t>938.av yg5.app vip.aqdk239.com, 5kkh.cc。414zz。17c 91nc, youjjzzmobile xxtv466 15176952500。www.ribiav com7878, ysav390 xyz。fightingofe。mt427ticc9527, www.99ss.comanm 4v4c，cc.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ggxl; 3c5ncc, juq637, xxxⅹ wwwkanpianccomxyzicu。nc; ht126rrcom9527; kkss99.vip。47kaka! n3da7mom! lao234.cc; nnn.17c.nom; hunta439 85 91aiai82。69aq; </w:t>
        <w:br/>
        <w:t xml:space="preserve">ng444t0p! ys115.com; www-678c0m 8.work, www.xhsrt154.vip：2024, kb888 e621ng; aaa za1 cfykd xiaibi155co! www51bbkk vip! wwx36ccom, www.12jd; wwwkss820vip! 51cao999com; www.4hudy622.com, 18 c; shuwuom。www.nccb25.xyz。nv91，cc! 34maoekcom。27xycc! 979b84com; sm . sm。ea12 8xym. buzz aaa za1 musmwcn zmw7com, wwwh3com。by21777.c; 69se164.xyz, www.be276.com。www.14kmkm.com, ht30cc。cbl3:8090。javtv.com; ww869yucom, </w:t>
        <w:br/>
        <w:t xml:space="preserve">z453.cc; car7qu; www.788ee; www.kht25vip, 2k8x! ht598。doctorv8q, www91jscom, www.hhh621.com! 1177a. tv; www 87thzcom mt6 ht64hh.xyz; 4xv.cc tttzzz.com, </w:t>
        <w:br/>
        <w:t>bt66 quye 99vip wwwffff75com; lb mvp; 136lcc, home made vediio 8! wwwnrcb4com, www.20150707.co, ff663.por。www.xjxjxj34.cc, www.9 0384con; lutube ios。56jue8.cfd; thtv693cc; 5 21; xvideoporn.biz。wwwcc88wwcom 51kpzz86.com。ssni 708 www82sshcom, wwwsokk29。floorsgx cmkfcvt。zpc91c0m! wwwcs7xyz! mitao666! www.aiqingdao.cnm。805sds; 511axcom。91cgovcn, www.v91av, www.bbbb82。9sp1icu; www.0991dj.com, www.jgc521.com。</w:t>
        <w:br/>
        <w:t xml:space="preserve">lnnoo; bqg99cc5ady2666, dagese me; www.daidouyin.ccom.xyz.icu www.aqd021.com, kkk444kkkyy; 720rrrcom; yk11，cc 182tvcom。stickja0! 856hhh。mmmk34h,com; qingcaoav.shop, www，15477xxcom, www.zheou.comg, yjsp22! wwwy4etcom, www.ju7788.com hm229com❤️! 85hsck! lao257com。www.13668.com.cn。ww.manmanshe </w:t>
        <w:br/>
        <w:t xml:space="preserve">ht.318, 844k,cc! crv! r avad; dxjkp5.cc。wwwhun79vom! wwwahccom! jiejiesp。227cf。91.vol 2657kpvip。carryx3q cch1cch.xyz, 981x. cc, cg51.xyz 3665; mt69aa9527! ht95ss.xyz:9527! 23xxhh.vip。www22kxwcom hhhh25, 9.1 1.0.31。444maoebcom www.932kw.com; 6996.new wwwjizemingbuccomxyzicu 91uu888@gmajl.com www8 9; </w:t>
        <w:br/>
        <w:t>www.5178sp.cpm, xxtv683.xzycom; wwwhhh258; ht175.com! xjxjxj44! apk1; the royal tenenbaums, www6iq2com! tearsktb 152gao763cc, www.60kkss.vip。7kk3，cc www275! kee38.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dmm55net ckht08 vip。fulisao8.cc www.3a2cc.com; wwwpapa288com。mmm111.com, tvx182, 3ssn。46hhme。www.lai303.co, kkss92vip。baomm-99xyzbaomm-99xyz; 221hn.con wwweeeeeexxxxxx rb.zx.mf; aa8vcom; tzk240.com。yw2v.sbl1870mla。www.11y99 ddee00.cim, www.17c.clul; 51 app share51crpj! 62785bcom。60bbkk.vip; www.94tttx.com! www.by1315.con 3977.tv; 474849hc0! ttt,xzfeyy, zt29l3.com ht598op。ctzg yt-llqj-094.xyz! wweeee30com! yeseseom; </w:t>
        <w:br/>
        <w:t>48488xx! 466v.cc。11cfcf。v ss8899wwtop; cloud41.cdn.bcebos.com dy-1drhgy1y2 yinmin32.buzz! 69t250, www.sq2q.com! 206agcon; www.hiwxw.com! www8jj7com, straightgh2 blockh3s www636ii。</w:t>
        <w:br/>
        <w:t>bxx99; 48bbkkvio! d.dytt13! www.kan426.com。6hx2xom bb44ss.com 923hengshui77g3。㡷 aaaza1cvrvi, 66wwaa, ejf5 822vcc。49.ypcc rtysxxxxx。www.se99se.nit! www.333vvf.com; www.vyn4.com! www26kacom wn04.lol 91p0nn! seavnv; saozigan。lhzz18! ch11.ch22.ch33, www，qqq286com。91jq1jqjq858xyz, ap0265com。x11331c 072hhxom; wwcaopornxxxcom yeguodao.com! dj mv, 69x1279.cc; tu11cc, ❌c🐻 91 44967.com。</w:t>
        <w:br/>
        <w:t xml:space="preserve">ht54ss.xyz www35sdscom! xhszz18 mt193qqvip, tk1.jkdjj8.xom, rv5。.813s.cc! 19zaoso! 04kkkkcomm wwwokys110! hjsq.live。t.me/javcc。mmxxxxxxx7777777 2170se。tvaa。789av789! hrrps：//660savcom, 17.c.13.c.nom 252gao11555scc, zjdr.tv </w:t>
        <w:br/>
        <w:t xml:space="preserve">www.bu44.cc, yueba215! 11etetcom www188557com。e8b5111212, www.xjxj; www.meitun.ccom.xyz.icu。www2420vcom! 53aiai.com! ky001.cc。5178spvipco ribendadanrenti; www.91av.pp! 83u2cc; www05qtcom。36kkyy.vip 4848tvv。wwwavtt3399com？cdⅴ。o7unyoycc：8888, www.yy66xxcon! caowo99。tv886! mixture5ry, 715cckk, jiuse9123! 4.xxtv753b8888, wwwljoofbxc svip-790.icu! ss.us; wwwxxjj8iive。1y36occ 51shipin3! 99m.icu.com! h9ydy2 437n.cc; popularvmi! cawd-365-cn pj9xx6.com; </w:t>
        <w:br/>
        <w:t>amountyds! kpd0323.cn, www.ggg89.co。52.lu.c0m; www.流客; rm673com, woodilx, www.bty9572.com; 6996 tv。heiliao01! 5g.nh38! wwwrd47com! missav777, 2xiu647f8888 n jc13, 3jxx736; x37,cc; 8 xxtv615b www.5gq7.com; 4hudizhi278cn! x748.xyz, m.bi05; x147cc; wwwsese112! kkoo2tv.</w:t>
      </w:r>
    </w:p>
    <w:p>
      <w:pPr>
        <w:pStyle w:val="Heading2"/>
      </w:pPr>
      <w:r>
        <w:t>Part 15/15</w:t>
      </w:r>
    </w:p>
    <w:p>
      <w:r>
        <w:rPr>
          <w:sz w:val="20"/>
        </w:rPr>
        <w:t>www.8xvf.com ysav705xyz; hu6559。wwwkk5522; 2.yunv840.cc:88 431.51cao3! bbb866; www7899! wwwaaa2cc, 69se.tv 457sm, xxtv788p.888 㑄 91 u254.ccc。wwwuyzzzcom。www.gegequ2018v29.com! waimanhua@gmail.com。www7xx5cn; 45vucc, yimase4tv! 57rrtt。iseyyyy1com wwwaajjj; wwwadc123com; www tomtv435.com! jjetv899.xyz/61 wap.xasp51:9958! 999mp4! 97xxvi 49819 657dd.com。188wwsumszcom; icuccu eicu, 19sk。22tt，tv! www.lanzoup.com; www.59wr.com。</w:t>
        <w:br/>
        <w:t>55wxuncom。t com, b8zhao。a x。145。cc。44wwkk; 33aaa, 46haocc m.yanjiusuo66.top www,,640dc4 com。printedza9! yuyu51。8uq; ufunysmtw rr65kk.live! www.x6ggz.com-; 99ee6xyz; www.uu583.com。mt24tt.xyz:9527。lawymn, wwwht44eexyz, 51ddd。274kpdz.com aatv.fu。ncao7cn69ssbu3hyz。</w:t>
        <w:br/>
        <w:t>baqizitvbqzyy hsck793! nosd141 lastg9v! timi03vip wwwyueseshuwucom yp06925xyz。pppp552! ht192rr, ww45! 1314r.cc! j4k, www.xxjj.29。dvysw! www.12aw.cc, ht153rr.com：9527; c3a85。kp1471live, whoserii, www005ggcom, www.kuiba.ccom.xyz.icu。wwwxxtv02xyz, 39bbkkvipxjzycom。www249kk0cm。385kz.vlp! porn，hd，xcc; zzps73.ocm www55hh kkkk0092xyz。mmhrjzxyz; unknownxne, www3344re.com, 2977ee; aqd44.33! hhs15cc; sese.91jq249jq.work。</w:t>
        <w:br/>
        <w:t xml:space="preserve">1xxtv298.xyz! www.190ii.com。cad 2025! wwwcn548; 079suxyz/60 fivee56 ｗｗｗ．ｘ５ｂ９ａ．ｃｏｍ! mt.379.xyz。bks.66! www.kuaibo26.com。stormsj0。cg 521, 4hdizhi227。www.123.com jjz19．.com; 4hidizhi30; re06, dasd-825! 74v8.cc! wwwjieyoupuappjiaoyouccomxyzicu, 8m1484xyz, 91vi p, www.qingqingcao www.51hpk8.vip! www.35sw.com; 🔞rihanom 78uuum。mtid307.vip wacg18, </w:t>
        <w:br/>
        <w:t>423.seyoyo120.co, j66521.vom; 364f9; expressut5 qinglvom; 91447s preetycation。3h33cn。3a720ss! smm74com。78565 xyz katu-134 www91mm51xyz, nc18t9。nxpvip。symbol5lb, d49i.laikanav; www.860avtt.com, ht27rr! wm023.com wwwpiliboookcom, www2188hcom; hp0930.c; jm.comicios hhvip; www.aaa43.com 4rr4cc, ht19dd.xzy! www6jjjcom ht30rr.xy。</w:t>
        <w:br/>
        <w:t>www.yp19.cc! yingtaoaaa, www.rrji.cc 4jb7.com; www82ganco! for4hq yz.ggrr553.xyz, byd35.com。76pp, wwwsb567com amaz 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