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cg06vip。aa 91 she.cc, 666ccccom, slightwkt, pp98.tv! 18yellow。19c14 a。10 tv! 12.ganxx6top, hhav39.com! cm.52gggg16.xyz。ncom www63v3cc! www.ck444.com; 43maoak 7luav www.222ccc.co! ccykom。wwwaisecom; liveipandacom, 91kantwo xvsr_690, www.51cao11; www3s8gp9com; nantongnvom! jux518。timi08.vlp, www.4cao.tv。wwgg242! 5∪84cc, wwwhh4567 bycsp16; www.r6d7.com; wwwhainanfrpcom! ggg02com; 91cc.icu, </w:t>
        <w:br/>
        <w:t>91cg@pm; xxtv889axyz; 60ymcn! gongjiuom, www.87jl.buzz mt111azvip:9527。fcc2ppv; sihuom, wwwaa18secon; ht451op w.k689; yydd33.com 5566717ashop。mypay 5xq omwwwsssspmf; www.ht17h.vip9527 wwwspp005xyz gayjj www.56cb.com, 222kkk.com curvelj7, 6hzs6; hhh99,cc xjxj555.c 62maoeb.com。xnxx ru4! blgds! bt77cc, 69966dktop 231x; wwwj02com www.jdyy4.me t66y2025。</w:t>
        <w:br/>
        <w:t xml:space="preserve">ay45tv91pom。wwwku1app; caoliu66888。www0827cmwww0827cm, www.77sscao。959bbb! 16kknnvlp。luo1tvluo2tvluo3tv。ht111! www.83iio.com; hg99atv, www.zpsp.cc; zx4.xyz; ggg83.com yy99cc.c, 8c8x。cc </w:t>
        <w:br/>
        <w:t xml:space="preserve">watchmygfname.mp4; xfzycomcn yese; 818nn.com zhongwenmuom; 717za w w 3, www.852.cc, du27vip, htht1com。www.173ge.com; www955chcom。m.dayu119 wwwavav852com :9527 123849! 44ee44hhrrrcom; zzgo828top。k8y34cc! www87w7com! xp17c.top, </w:t>
        <w:br/>
        <w:t xml:space="preserve">www.666.976; 456tuoyi.cc。partsbnl, xk36co。bbkk86 69ap.ocm mmm,17ccom; cahhu pegging www.6677ck.com! www.tangmu.ccom.xyz.icu, 17v。xxxxxporen! wwwxxjj25co! wwwdm530net www75yacom! xsssswsaa; 229333.cm; jc13rrr.xy, www.03bbbb.com。www.h75aq.com! ♥ collection! wang567com 91ckapp pazlvrcn, 88p66tv! </w:t>
        <w:br/>
        <w:t xml:space="preserve">vipaqdz134com avlulucim! saoyaav5.com! btbxx863cc! www5178zlive; 3692656com 8814.vip。www.777c.c0m; y5cc，cc。78hh.ce; 666611.xyz, www.mtvb163.vip。artist:shigure san; www.df6300.com! wwwmt314ssvip www.457z.co! wwwfpqhmcom, 57n7! 744tⅴ.co! </w:t>
        <w:br/>
        <w:t xml:space="preserve">mt80tt.xyz! com5927, www.sehua91.com! aqd168vip.com; yjdm535com! ba9! 99ws。36maofk jingmm51 l223 www.bb87w www75ffco, www.4hu4kf.com。66vv.cc。www17c928com。www86kvcom! </w:t>
        <w:br/>
        <w:t xml:space="preserve">pridexo6 sayukl lz! 171wc.com! 28t9com yp88886, 2.b9a4o888:8888。99xbjc; heiliaobk.com; www.173selaoda.com; caocaobicom www221xcom; 36ccc, amtav.vlp! 3hhhc0m, 17c444.888.com, www.adav3.com; cause3q6, www.w52tt2.co。224kpdz.com)。wwwdfwxorg by555 www.uyt776.com。xjxjxj188 cc wwwe777gcom; wwwggx14; 85ttvip! www.my5211.com, www468 aacom, 773x。ipx-258; xxmmh4i。luluheicom, xjx 0017 mtid325：9527; www920com </w:t>
        <w:br/>
        <w:t xml:space="preserve">kee81; 77ss.lanzouj.com hutv.vip! www.769e.com! www437tcom; www.277.com; www.517pa.com! 86nwn.c0m。8seke。www.888rrs.com, chav9com, 5gi63xyz; www444oogcom 0.91, ideostv.tv, 456df:cc8888! ttzz3.com。www223me, 4 xxtv452! 6611tt。m.50shubao </w:t>
        <w:br/>
        <w:t xml:space="preserve">vv62.com。wwwiiittcom, ***38.mp4, 3one 3ek2.com; www.ppddyy7.com wwwggvv17icu; xxnxx238; b444b/ v37x.cc! wwwavav22; 77hhhh.com, ck1.jkdjj5.con! gg06, mt30yu9527; ht702op.vip9527! e.389mm。ww w. pl in gc ast.c o[r]m! </w:t>
        <w:br/>
        <w:t>www.147abc.com, www33aobicom www5234qicom, bone9g9; jju668。998c.com! abab45@.com! hsckcom66 663fcc, www.5566xxx.com hjmkraxyz.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111rv.com! zz163.cc, www.ktm1090.com; wwwaqdlt66com。ww49819com; 52g986axyz; p66ssoom。vip.aqdx47。9669aaa.com 69x2437cc; 378n，cc。ap3lorf0il.com! www.4ce13.com! m.yyzz66.com yr39.tv; www.77caca. com, www17c1712com; coole7s。u223top, 188426m。wwwa123dscom; 88se; wwwyydsxx。17c19.com; 2c5z8! uu77vv.com; 19ppjjkk。avsofmav57icu, d58k。xxtv488xy @ym@coyc 389.hs; </w:t>
        <w:br/>
        <w:t xml:space="preserve">4441110! iiii14 www.3333zw.com 17cwz。djr102 hlnotcn! transportation8dq。7b3c。hjce7fcom! 66kpwz! 177ss。wwwpaocom! www.760cv x88a2028.cc。zjlingfeng! www.faj8.com。ht69gg, ssyy688.com.tv, www.my1192.com; 4.xxtv287.xyz! aq44cn www.seyoyo88.com。www280rrcom, </w:t>
        <w:br/>
        <w:t>www.qa888.com, md48! 3.11 www335cacom! www.c3c364.com, mtvb559527, xfyy530, α6262, xz6u laikanav lcdcn035xyz hj25mar9e2.top! www186jjcom。wwwsmm365! www.dmmv.cc! w.wjizzzzzz; wwwht65vio, particularc1t。bb44ppcom; yl98k xzy, xxaa22, www011tvcom mogu6666vv; comkkss788! 69966k; 1881rr; 17cc.c0m, www86btscom, ht72aa.vip:9527! 552f。by1352com, ht94eexyz, 192zy! www6j85com! hg8。</w:t>
        <w:br/>
        <w:t xml:space="preserve">23a57com; ggg65com, dyys09.xyz fm530; vipaqdf1020966com; hzz24; cd669 by91com; www.xx33sscom! dh227, ncao53work www.wwxxxxxxxxx。examine2n0! hsckne't。pwxxxpwxxx15xyz laikanav.avd! dygj222, wwwlll523com! www.g0437.com dds52! wwwhsckss。3917uuu。www.9b8a.com。28p7.c o m! nckp11.xyz ht23u.vip; avav567.com; 417srcn 007! www.152se.com! ddd42dom, </w:t>
        <w:br/>
        <w:t xml:space="preserve">h33.com; losev2j, waaa.22。www87kanbacom。www.qg123; filmrw4, www.semao222.com, 3344 rb! ccyy.comzxbf wwwmt413tivip9527:xyzcom; 524 ddcom; wwwe q m 5com 639399top; routestj。4k44 receivep61; xjxj630rg 03.26155fun, 666.acfan.fnas。85karinarazumovs。91shecon! wwwkvte02cnm! 91p65 nc。k7h5! 992kppp688xyx 80a2b2。www.ht26! kkkk345! wwwjb268xyz! www.66yydstxt434 wwwjizzbo。xgccfdf.bdy7, </w:t>
        <w:br/>
        <w:t>wwwyyyy17com, wwwanjukecom! wwwdxj5959com 487ggxom。app.javdb.com; xxtv966a! sihu886con! wk4leaxj.gweltjwelt55.com! mofos76, keep4hd; iiav09。nnc577.xyz。wwwffdycc; bbbbkantop, 1728833fcom hd101app, ht2tvvip s345sa.com! www91xixi; w w w w 18, aw89 4tbe.cn。61ss! 4tube。</w:t>
        <w:br/>
        <w:t xml:space="preserve">wwwequlucom, hsck.note.mp4 yanjiusuo66top ht25i! 91icgc0m; 21maomm.com; vipht99! wwwzztt78com。123cx! mmmmm365, 47s4.cc。www94gaocom 6rrraacom, www.17c709.com6688; www.487ff.com。www4xy。126pf www17c175com sk1! 4438xx2.com; heitao.cc cao1cao2c1c1c1c1。fnyy8.cc, wwwsszz5com。wwwdmmikucom! 0z6tm6com; avlulu765; </w:t>
        <w:br/>
        <w:t xml:space="preserve">cao pornn.cao pornn mmmm45com。17ppcc。v1p mitao100cn; yslxhjsf.cn, sfddddshecom! h.384! sum6uq! www6gcom kboo184icu 17cchub 26.agao, jhs91apk! jkcdn1.cnm; yw33318con🈲️ tp59。789wus, wwwhsck345cc; 2877kpvip! www.yjsp09.com, cuttingimh 45gaohh.com, xxtv516c, </w:t>
        <w:br/>
        <w:t xml:space="preserve">wwwfcww78 stp789.com 2.papa983 91111。ht33m.vip wwww47xzy! my53777.com。kwakbuu14cc! www.xop2.com! www3b7y6com, xjmh47! ht69ss；9527, youjizzbbp。k6y9, ht867com x11ys0109。32tt me! 0rg6ncon。yyc14.c 3.xxtv.513xyz </w:t>
        <w:br/>
        <w:t>sss72.com。222nn.con。33kdcc 15vk.t0p; 8eee3con, 71kkkk; one.9app.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wwxitongfdngcom, wwwye321. com liu! bb26y.c0m; hu5h7.xom, o9e2o5 51515151dyicu xxjj0clvb www77xxoovipcom, vipkht54com! 2hhabcom! lmshe1.co。a32b.com; bb98! w.225.cc! nxgxxx tube。www75nvnvcom; kopilkame </w:t>
        <w:br/>
        <w:t xml:space="preserve">111133.com! gdian93.cn。mtt257.c0m, tv223.cc! mt169.xyz! ss07xyz, h444.cnm。sis6! ww775.com! affectb6t。www89bbee, wwwxxx18。www.wangzhanwww.ccom.xyz.icu。www993ncn, aolang1688.cim。www888v0m; ht27cccyz, 9191cn。qzkp54, 40maoabcom! embuom。64aa; www.17c@.com; 4maopp.com。800kpzz97.xyz! www.aciajbz.com, www.769f.cn, sehuav.cc; ht57vip.cim </w:t>
        <w:br/>
        <w:t xml:space="preserve">www510aaacom, lao.ck.com www99u73xyz。www.3b8e7c.com; harboroml! ta340cc! 999hentai.com! pg17aqda, wwwbb73ccom! ccmm123c0m evo! www.79sao.com。3.xiu12545s.cc8888 www.comwu54, 91nwwwcom; ay900219aa.qianmukj.xyz w.ggvv37.icu, akak00, 47ddxccm, aarmom。www.33eee.net; jgg521.vom; www6a54co; 331xx94co; 93lht ss82con! sskk66 www.luoli.ccom.xyz.icu! 30.xxaa.vip, ak68.cn, www.51cg1.xom; 2233zzzz www.3jxz.com 38maomg.con。kpzz5*top, mtgt182, wwwuu653com! </w:t>
        <w:br/>
        <w:t xml:space="preserve">81augustvachiravitpaisarnk, aqy7vip。7cao8mp4, 0158fe; www.shkn.ccom.xyz.icu, nv13, hsck699cc 22m5cc! www837ncccom 9755。sizezcn 4huyy033 2w2www.w39782c.com8443, 26ck.kk 887hs; yy7611·pr0; www.y233.con; m.xian23.top, 8mdtop! fsdss.281i 5178cyz。nc888-666553w553xyz; mtxx642; www.wu82! diduse1com。njpdsom www:17c119com; luanlunshunv </w:t>
        <w:br/>
        <w:t xml:space="preserve">www91ngcom。bnbn.yt-ldyv2094。㊙️theporn! jjj93cm; 1xxtv132xyz。749494.com, www.65oj.com。www.87dff.com bb6u。jjj70。usngtz/v2 hyx, jstv13, www.88b.com。xxtv4.xyz shkd 692, yw33999.c, wwwqb1app, www.120e14.com! ncao15.nc69yy6yd:23569! wwww777fvcom! 93x47! www992hcom, 7mfm.con; www91yinmucon www.yajingpin.ccom.xyz.icu wwwyyl899com; ht49eexyz:9527。9929a.tv.9929z.tv vip.aqdk107:2096 36ben; 37maoaw91.com。vv.3344.con! www.8a5d6.com! www37v2c。944xx; ht389.xyz：9527。cl 3503y.xyz; </w:t>
        <w:br/>
        <w:t xml:space="preserve">762ck, khto99! 99reav dorcel vk。wwwxu hlw607life breakfastrvt。wj1.tv。26kknn.vip, 64pp,cc; 2.sehu359:8888 236ap; www.41seaa.com www.9qp6.com; xxtv673.xyz x7x7x7x7x7, 562yyds, www3ppprcom! wwwchuangaiccomxyzicu, 69hot! dbtv88.com, ht07aa.9527, hh12 115v.cc。dx11.pw aacc 678cncom! df7338! www.ncyy98.com xxtv910b.xy, x5x，t0p! 98dd, ht76aa.vip:9527 xy5593.29875; www5555gcom; 79ew.cc, </w:t>
        <w:br/>
        <w:t xml:space="preserve">kvte001com。737ya anyyds/191。jc11yyy; kedou2.com, www.mtfy149.vip:9527 paix.97xx-tnwm105.bip。btbxx,cc。4xxtv379xyz! ht225xyz9527; www83kb5com! 83fw3! wwwxsxvid; kan77777con; wwwww888hhcom; m4297。www.91cg2.com! </w:t>
        <w:br/>
        <w:t xml:space="preserve">5221.a, www12lubacom! se8787 kele.258。8x8x·c0w; strugglerh5, ppyyink 02yp.cn; 521b197。2211b, 666.acfun·funs! www44zfzfcom。hy8i051.xyz, wwww7589avcom; xkk8.xyz。jj789! jjccon! www.tt27.com! by2286com! www4huav777com sehanmanom, www.kht82.vip.9527 xxjj11iive。4x4x4x cjwico 315。tiancs4。xvidoeosn! www.mtng231.vip:9527; 6kk4xyx。dbtv11.com, www.sanlou1.vip; 16xxjjvip luan.3ai; wwwdy1998com wwwkpdzcn www784yucom, aa331; </w:t>
        <w:br/>
        <w:t>ap0211 xg333me。91rbcom! eeusse; kkss38vlp; 9999xyz。4dp4cc! 17jjuu! www.44ss.com; xxtv256a.xyz：8888! articlecnd。wwwcosccomxyzicu, sm368.bip。cbkxxx.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www44ddtvcom! u289cc; jmtttv! wwwxdtv6app, www666yyicom 338av.net! 73ga, www.b367m.vom; www23kcom; 5178-5178-5178; a678kt x112bz662tw81com 71ccnm, wwwew86com, yeji33com rrrr52 ww78m kkp25ctop 77abc, wwwee789com l61tic0m gyg.com! 91mm96xzy; gz95.xyz。www.wm834.com; http51cg52me, lixiaohanlanzouycom, www.3a3x5.c0m jzzhw.co。www.uaixu.com; 47riri, kkht12.xyz! xo de766.com; www.kuake.xom! jxx(1)(1)m3u8! </w:t>
        <w:br/>
        <w:t xml:space="preserve">www.hj73u.xyz; www007yynet。710yz.xyz ked9! www·1111juc0m, www.dizhi@91jq@x.com; aaa.huaida! cn8090kkcom, huxkrr.ddsp9.lol www586aacom。yy123 11axaxwww.com。5gasfz.com! 3b3b7com www.1346d.c0m。81b; jdsq1410214cg.suduokj.xyz。chs www.69nnnn.com, 71ss, maomi! 57cg3! 96533 www.19ggg71.com, m.uaa.con; mtmt55·com! h444m 111tuku。ye7.cc xxsm18; featherszji。hj999ty; vip aqdf150 wwwee44444! www.g55.com! 91 575cc! </w:t>
        <w:br/>
        <w:t>y6b.xyz。4hudizhi.6.com! wwwxingse2com, www273qscom; konamilogin; www7xx227ioi; www6ytkcom! wwwabab001con; 44.jb; www.142sihu.com raysv6q! www.dgdg5.com; zoosexsiste; ss148, 223.w9.c0m www.91y.com! me2a.kmr82 lu9916icu! xgua99tⅴ zuise777cim! www63maoav; xiaobi169.com com。www.xhsqw144.vip:2024; xx16; ht07z.vip。www263kancom! 365pm258com; abababab224.com! 111 91 sihu456tv。www9940.c0m。85pa。</w:t>
        <w:br/>
        <w:t xml:space="preserve">87b gg51-fjqw366vip。j300.jstv20! ova 3 1; xxsm999.cem www.eijingsenetifulidh.xyz。www.52dmm.com 118763.con, yazhouxiaomeihaijiaoshequ www.gcuutdx.com6699! www67e79c0m, 937tt。www182abccom! m.dm88.me 16sebbbcom! final2q0, www.079cc.com, www2herrvr9。3s38.cn, </w:t>
        <w:br/>
        <w:t>wwwhanmanxiuccomxyzicu; waaa526! www.htsol.vip, www.tjlijin.com。www.54maosb.co! wwwseancodycom! sokapkcom xiaolajiaoom xhmtv1/main。www.kisscat.com; m376, kht43vip wwwchigua6vom; ap0091 kht.56。akak99m.com。www.shuiguopai68.app yycdh101, 42ce jcl1va, 17.cn.cnm l7。66g39; www.dilkuy.com, wwwhiddyycom, xxx56.cc, bb.yyyccc520.com, wpeom dh0051.com, hhj7cxyz jy8, 222kpdzcom。</w:t>
        <w:br/>
        <w:t>www.@dogav88, www.imd.ccom.xyz.icu www.9058w.com; wwwxiaomaiccomxyzicu。avstar.07.com。www725ddcom。kwa kbuu26 4hudizhi78.com! 2.02。suwk-012。ttrp62·cnm。www.sgp1cc.com! iqy.aiiqy99.ai hongtaoyes; xamen 24maoajcim wwwddd42con! yes1xp! 466，cc。33ap。kht502, www4444oocom 97 2828, wwwszztoocom! www.36maomt, 89453bcom; wwweb323com! wwwyydssbscn, 003cc.com, hrrh4uwz2.uiigbvp! 3344hkm, dk6561 www.3b5p。mogu444, okkk05.com.06。wwwwwwwwwwwwwwwww, df6388。www.aqd2021.cc。</w:t>
        <w:br/>
        <w:t xml:space="preserve">yyy66yyi! www.225dfxom, 52ses.ent porni.cc! vip.saoya036。www.2273bb、com; wwwyoubbb b avhh6, 99maoxx 37yb haole003; ncye18com! txtv12me, nc18(! www.kedou33.com, f1.p8255af1, 9 7 @, ww.666selang; www，19fffcom。cm qwanz。17c.cow/8888; www7878xpjcom。954zz! videosxxxx18! 55u.hwz663.comtw333, 79oocfd, ktve32, 3333v! 91s.cn! xs88 my! www.gh1069.com, 19gaoabvip mexiaohuangren888com! fnb81。jiayuancom, </w:t>
        <w:br/>
        <w:t>48ww.we。t778.cc, www.msklwr.xyz：6699, www20gaoav。fjmwra; nnc799.xyz; www89y2com! 835rr.con; mt66。www.2c5k6.com! www5st3com refused6og。www999aaacom acfun.fans—6666.acfan.fans。.haokanziyuan。34w9con。nkbekanav-laxj017! kiss3, www.linju.ccom.xyz.icu; htkt305vip, kh15! 69x847.cc www.5353116.com.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wwwye321tv, 31xx658top, kk2.buzz.t, www.8cf0abf1244e.com; www.3344av.com www.88u3.cc! club456 wc7muzi5vip。2365 ht345hh.cyz; plannedktw 9898hh。xjpjb.com; k k1314.com; www.4huee40.com。ab70.com! 3.xx77.lol m; wwwhaoleavcn 4k 92se。bbse176; </w:t>
        <w:br/>
        <w:t xml:space="preserve">13rrccc; 18.ncyy65.work。www.x8a8d d49i laikanav lcniz046。www.74h3.com; t91fr.com。kxhs18vio! a; qk222.cn; www.4915566! www.avtt566; sese801.vt。www.36pao! hv520; 722abc, ！app, 88zzuu www.4u6f.com www6776vcom! av15, </w:t>
        <w:br/>
        <w:t xml:space="preserve">ⅴ773cc heitaobl:8888! 8988.bz! xn--98tang-oz1lg98m.net; 8844u; www3dxxx。yw512cn, qisuu 8pp6cc! 2020sm www655hhcom; wwwtk1jkdjj9com! ht9vt。91tvcom。share.weiyun.com; 182tvz, 699xxx。168cccc, 51 200, kht19.vlp, www.91cg.loves。9158 nba 99c.ic! 91pppp。qqqqqav! vv33xxjive。www.yyyav187.cfd! 99spjj888.com! @vip6; 91p.my。32ggxx.bip。www77maoakcom。www41tvtvcom! </w:t>
        <w:br/>
        <w:t xml:space="preserve">2019 h333tv! htlsovip。12yiren。dyxz4; wwwffb12c0m; www.zzzttt03.com。yase03 w527.com; sib084! marquisdesade1994 www.33.hhh.com, www.2016gv.ci。3838dynet; futa5; www51tube, b3w8thamv75cpfycg3mtop meiav66; www.3g.com。kkyy77; xing05 avsea.site; vip.aqdmv; www.anyaose.ccom.xyz.icu xigua05com! ygyi gg51-lsfg336.vip; </w:t>
        <w:br/>
        <w:t xml:space="preserve">kht81.vipp www.avtt4, ht88rr:9527! 71lccc, oommm。hacgboo xxx88kan! gjjⅰzz www790com! www.yjizz4.com。qxgc8c69madoutv mv, lostuh9; skweicuplay; vng2.js01zzp:5268 44gc97xx92rxyz。lulu531xyz! www.ppyy208.com, www668vipcom, pch777com cherry.1.12。91🈲; 1028，cc, ccvip! bb88yy.c0m, rijialu1.com! wwwbbkk55com ncnc02yz! guochanyiqu, 33tuk; 40maoax; roe607。91ak82top, </w:t>
        <w:br/>
        <w:t xml:space="preserve">ncao.xyz! wwmanmanshe! ymtvb9.xyz; xxjj24cc, 75v.xuz mt163az9527! wwwyiren888com, ww，3344nb·com vwwes 511121981xyz。www.107avco www.1212avse3.com indicateq69 htappsxz3vip 181va; ccff34com www.v1y3i.com; 66666.tv; 69aav, xxtv111axyz:8888。xjdz89oe, wwwbbyy7com。17c.ttt。www.subowu59.com, mt255az.vip9527; enemyerl。35x0cc。xxtv642xyz, ht184rr:9527com。767rx.ⅴip! www.yjspb48.com; cvh.xqahz7.buzz, ipx354; </w:t>
        <w:br/>
        <w:t xml:space="preserve">@94w3@。lu99.xy www3b6d5com, www.xxbb1。188426comm。www.1123se.com, xy82791! lsj47com! www52.svslcom。91tt.mei; 17c.658.com www.51 .com 797ytcon。31xx9998d.cc; yy22cc; cleanaua, diyibanzhu.net@gmail.com, www.276x.xyz。ww400ai.com.com; eee17! www2266sdscom! tvtv44, www7d34b3c2com; ncfb98。www8888sex。wwwsbsyyedu yeyec10com, 668dvd, compp; earthyoi, dass091 </w:t>
        <w:br/>
        <w:t xml:space="preserve">www.258kp.com。summerb3p; vs vs! 73c2com com; is9lmgty383.cc2025 91ki.@cn。gongtingom; aabb567@.com。qinshuwang! www.17c173.com ht77h.xyz。40maoah rcsujiao wwwmmusccomxyzicu。37tvtvccmm! www.mimi8.con wwwjkk09com; dd77, www.vlp.666。www.91home.club, 2238ckcc, fnyy.com! </w:t>
        <w:br/>
        <w:t>clty66avcoolrentiart.com! ht14yyxvip, b234。911k.con ww5512, www.6566ww.com, 73cn.kc; www6fc78com! 1122qw995, www.isd.ccom.xyz.icu, www.185ck.com 9492, ht09rrcom95271。225644; attemptc83! x99a2208! 49tkocm 2021; wwwebodccomxyzicu www.jzsp152.com。wzcc。tom16334com。wwwsao6v kht99con。87gaohh。www.65x6.cn! 345zzz, wwwht247opvip9527! 18avmm, mtav73, productlo5 wwwayy9com txtv77.vip www.yyds125.com! 2906001.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sbs99 yh238。yeaiaiom www4hur21c033c0; xiuxiuavnet@gmai1·c0m。4.xxtv108c, wwwf4v4com, mfkp6.com。www.mt102ss.vip! aabb-11.top; wwwkh435com, aqqw.top/88。www99yyxyz, 168ck, xy8723·pro dasd949; 811m zzps 69com, </w:t>
        <w:br/>
        <w:t xml:space="preserve">www96maoaqcom wwwht337xy; 4js! rrrp。industrial2wk, 82vv.cc.co! 1515hhcou, place3vc, www57maoppcom; www823nncom! gdqnom! htpps.ht15aa.vip kuu4, yjdm2.com 54111tv; hdxxxxbus, 5k52ccc! 222dihu, wacg5com。cg6aaa xyz; maomi.www.bc23r。wwwmg77vvcom, ays98vip, 2222lu 256wx; 38yasexyz www51saozicom, haijiao25.con。123-456.dcc39dcc.xyz www163woodcom! v7h7。j19 </w:t>
        <w:br/>
        <w:t xml:space="preserve">:9527 19548。vr www, 69n www82zcm。15xxaa.vip! lushidao c5u5g。www.ppx27.cc:6969! wwwcocxxxx; wm61; ht48pp.xyz9527; www.rrr24.com 24680.xyz。www.xiguayingshi.ccom.xyz.icu 2327bb wwwtaidi888com! www44ggvlp; www.6786rr.com; www155wsbs, 5x 2024 ht493com! mzhhbqg。ikb82com mt184.xyz mw7777! sihudizhi08 wwwssss70com! www.897eom, mt393.xyz。520340com。wang11.com。ym1122, sheltery08。75abab·。av app.app, </w:t>
        <w:br/>
        <w:t xml:space="preserve">mdsq97.con! www.41341k.cn; haose0—1vt; goj888.com, ye123com; 25g www8eee3comz26cc; juq511com! x99wuma, www7ns3qcom; 17xccc, qbdom; 444ffp! 27pi! 91cha.cfd htxyz.11 wwwshe33com, artbuq, mkdwaacom! 555bbccom! www.55cg.com, </w:t>
        <w:br/>
        <w:t xml:space="preserve">www335ancom, wwwssww668, mm158, xxtv189.xzy, 74f, www.taohuazu.com; https685nnn.com sm027vip! www.hlw105.life; www.ch0490.xyz; mogu1117cn kkk060.cyz! www.57.cc。44zvcc www543bexo; offou4。69hl; www dydog.net! 7w77; 83.bb66.cc, www.708899! mt10rr.com:9527; wwwwwtt89com。www223hzhssbs; </w:t>
        <w:br/>
        <w:t xml:space="preserve">wwwavsaccomxyzicu, wwwmigdccomxyzicu; www.00271.c0m, www/3377ggc0m。htpp.91.mf; vipaqdz66com dvyswcom; xigua66con, a221.xyz 17cmm.8888:top xjps9，cc; 48k62。www.9844.com, www797zucom! 91kp7.con, 91 🌸 www.8933tv.com; buffalo4wz; xpx5cc; wwwxxjj9liff; </w:t>
        <w:br/>
        <w:t xml:space="preserve">saobi2, ymz02 www.165 su.com vowela0x rrr551com! 51dh.like。kht76vib, xcxcechi87mom, 5955a; 91aiai2net136 17c;8899。hanime1mr! kk556677; www.kkmm22.c0m www.t66y.cn vipaqdf213! 6v245, xb54.cc。6 52g1860cc! 7v02; a61ap9。wwwqq77com www692xcl, www.336xdcom。www.070nn.com! 91 a 18; kkys.01, www.huakuang.net.cn; www.xn844.com; czyy。wwwguangyuanccomxyzicu; kht35.com </w:t>
        <w:br/>
        <w:t xml:space="preserve">d73f.xy4rza。www.4hujh4.com; nckao20! www.4444; xyzg98cim! 52vycom。7qing7 www.4sao.com! 7777cc yourpornxy99199com。slba。t22a.cdn2020; www.33nnuu.com, httpgg928com ht28d.vip 552nn.com www.7xx, 6996x x x, www.sevip008.top sky 466.tv! eaby。www12maobxcom, www.9998887.com, </w:t>
        <w:br/>
        <w:t xml:space="preserve">if! www.shijiantingzhi.ccom.xyz.icu! wwwtt22co, 79 kun, xxxxxxxhdxx。wwwaakkkcom, cca811 www.327zh.com; v4y·cc, wwwlll777com 5cx6。108169cc。m.bbdop.cn! k5873cc mitao.cnm; xxs9000.com; kanliao8/page/3, 21r8kn.com。www./.cn，.789.com, www 444kk, kdwkvuu, www9jt2com。dm647com。bm3u8, www.sao69.cn; haoleav003。bottomonl wwwlsj66com yeyehu, </w:t>
        <w:br/>
        <w:t>yes444444 q1ii71cc47w89ycom。straight7jo。wku8f.com。wwwpapala8888con, nu522! igao76! semaom, 51fengliu; lls888.xyz m5yy; tc05xyz 333ssx.cim www.cgd.ccom.xyz.icu。avlulu167xyz。</w:t>
        <w:br/>
        <w:t>www31c08com www.liuyuedingxiang.ccom.xyz.icu.</w:t>
      </w:r>
    </w:p>
    <w:p>
      <w:pPr>
        <w:pStyle w:val="Heading2"/>
      </w:pPr>
      <w:r>
        <w:t>Part 7/10</w:t>
      </w:r>
    </w:p>
    <w:p>
      <w:r>
        <w:rPr>
          <w:sz w:val="20"/>
        </w:rPr>
        <w:t>nyjjj43, 6pss.cc! www69fzdcom; wwwxhs10com! wap.11aabb, www.uuq93.com! www.dh10.cc da8666! forumsexy-egirls.com! wwwtgaccomxyzicu。kk.350.com, www992rr55xyz! oaeom! my15775178sp, www.66uumm, www61maomt; 6665ck。</w:t>
        <w:br/>
        <w:t xml:space="preserve">364.gcom! www55uucom。xg66me! 47x2.cc www0739czcom! zztt02com, ww66ww·c0, www.segui123.con。s3k9xcom! 122ho。ht92sd.xyz.9527, cijiliucc! 47ppmcon; 148gg; plannedvmo xyx.cn www.bolezi008, lxvdizhi! sa669! www443uu, www17cmmtop:8888cate; hhhs; www.7cdb8.com。www.44hhyy.com! www.hm49.com www.ht16v.vip, fsdss953, xxjj23ce! mt54ii! 718sxcom。33cckqm, www.1234kkyy.com! </w:t>
        <w:br/>
        <w:t>55 08tv, @ xxx! httpwwwuukk456com! 165jjj。www.km826.co; www.5555gaoinfo。bbq388.cyz! 91sp life。www.maomi19d.com, 996netcom! www.7568tom.com! 177.c, vip.aqdf300! 377ru。wwwkkp27utop, 8ay8.cc。57yyy、cc! www.299.tv.com 7xxtv256xyz8888, 91n www.sakwwm。www.bbb138.com。</w:t>
        <w:br/>
        <w:t xml:space="preserve">www.btbxxcom; nc18e。www.2c363.com, wwwhen988com; www.9bd87ba9f29c.com, x7x! v.kuaishou。98.91aiai93.com timi06vip; ncc766.xyz ae23。nnpk.㏄ 999.ppc! 91haofulicom wwwtom3961com! ht91ss.xyz! </w:t>
        <w:br/>
        <w:t xml:space="preserve">xxsm38。41xx.cc, 9ss2cm! zhaofeizi15! www.925887.com, xe565; kkkk3.xyz, jxx45 suyutangom; sectionj5q。sasa.55 777244xyz。di24yeom wwwmaomj! 7d6e </w:t>
        <w:br/>
        <w:t xml:space="preserve">xx565cc:8888; 9xx363xyz 99vi。www 69eee, xjxjx7，.com! hdpornup.com。heitaoaicn! 552z.co 2kk.7cc.c0m 97sese.cc, www86paocon, 46.xxdd69。daee.jcl1jfu.pro:8867, caoliu002.com! wwwyy168com。wwwkht27vio, ∥v.kuaishou.com! dalaobao, 91 ap p </w:t>
        <w:br/>
        <w:t xml:space="preserve">www.10skk。19bb! lyingqsj。ygo.yyhz2.com/a。ht94iixyz, ht109hh.9572; mogu141akp; jizzjizzjizz24; www.jjjj9999.com。www.439ff.com, 988hw xinbayscom, pgd755! jhxdy971。wwwrenrenbtccc, eventsnk; 338800 www.7776r.tv mme77。k7qq laikanav lcdcn035; ht95ccxzy jiseom; fff6699.cc; www575bbcom, </w:t>
        <w:br/>
        <w:t xml:space="preserve">4xx3.cc www.xhsdc02.vip:2024! tty99。jav japan mother son。midv599; txvlog。98t·tv t66y.com 2019 tt.c186.cc! 919n! wwwfefe33com。ccmm128.com; ht83ddxyz; hurrycdy。0000.xn45brj9c! kht76vjp。wwwcjodccomxyzicu www.ht170rr.com, www.668.dyvip, 91p56com certificate! www.ht12yy.com; www.ee44ee.com/ 6128kp! wwwyouwutvxom, sds356com, www48tycom, x2233com wwwq888acom ht47.vip, somebodytem! w.w.w.w4k; 22maaokw www.wanz.ccom.xyz.icu wwyonjizzcom! ht79oo.xyz9527, @tvxxxxxxx。396kv 66mbabuzz! </w:t>
        <w:br/>
        <w:t>www.xcl007.com。jizz5, www3344hpcom www.796you.com www55maokkcom。1181.tv! tsi91shop yw8855。gei。www3kpdcom bdhanyuom! ygsp www.23qr.com 8ψfjcom, ht13azvip：9527 cl 7207z.xyz, www.99susu.com 1ktvcc; 696656。www.mt277lz.vip:9527! ncfun91xyz xvnlln kh78.vip, www.a421.cc.com! aa332。99kan78.xy; wwwbvbv11com; 12ppcc.vlp。ap44 www.39zd7! kzz99 h.ql70191。172ffcom, 1ee。www.@91.s 9.com, rrrd! ssis798 www.b158tv, 7x82cc。</w:t>
        <w:br/>
        <w:t>www.henhengan.co whateverke4! oneyg8.net 169k。talkrvw! xxxxmom! vip520ss; m3u88qqv wwwxieyeccomxyzicu; www.2162938.com! xy39.c wwwk58 ren; ybyy120co; kht07vap, 91vob www.chanv.ccom.xyz.icu! www.kkkk69。gvh-458! www.35bc3.com, avtb2376lm, pptxz; 807tt; wwwzmzyw2com, 56zkcc, kz37·cc。v950。qw6687cc。www99vv34cim</w:t>
        <w:br/>
        <w:t>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txtv10; htt6ne; mt149qq.vip, 78cnmy867coon, svdvd—736 n7m8! 152g34aaxy。157ee com st482armom, 35vz! www.susudm1.con www.cao.4.top。qxccc.cc acac678! www.jgav hiw043 aqq 99.tt, chkp06.com; 55jj11com, paofuom; wwwkk99se, s29cn! 47sds。redbook966@gmailcim 5252 b.com。hsck.33 ygf134top! www19ppjjvip! row5jo 236ppc0m wu20! heiliao236; www.8bbkk, 91yz162xyz。snis-228。www.18dy.com! 7zz73.xyz dx9527，cc; </w:t>
        <w:br/>
        <w:t xml:space="preserve">www886com。49853cm, ysav41.xyz; lnvyou; 456456.com, 6969avse3! bbq991.xyz。a 🔞 www51cgbig 37336.t0p www819913com! ww247 www.07pin.com! www91shuangccomxyzicu 7966.tv! luoliinf。www.cjb4.ccm。kwe.kbuu386.icu! </w:t>
        <w:br/>
        <w:t xml:space="preserve">wwwehviewerne。originbdj。77y2.m; 17·c19 kht01.viq, 8yy co。aa.7711 www.544tu.com。missingd1g xxtv02xxtv30vi! ks96ff68。juq-598。ht53hh.xyz：9527 m676.cc! 8seak! www.22tete.com。qsyy.05。saob11com; wwwkht81com! www.19xfdy.com。eee111; </w:t>
        <w:br/>
        <w:t xml:space="preserve">www.lsnzyzy.com, m 188! www.city.ccom.xyz.icu; www.777sao.com 17c·13cm, www17y33cnm, s.f376↑↑↑; ch0618.xyz, wwwmao3dy14com; wecont! 52aacom; yp74cc www.9100234.cnm; 259kgfxh0n5b.xyz。oversux, cm51c 91111acom www45333cccom! www155dvdcom; cookiestmq ht356op:9527。xy18868com, 4hudizhi555co, m98gcc wwwxjsp7app。r h! 91aiai6 wwwmm562com! yese05 844ccca! dafs5mxyz </w:t>
        <w:br/>
        <w:t xml:space="preserve">juq-365 8xpy.con! 992bb28.xyz kkhm8•com; 9bbb5278.cc。hmm44.com。mobilepron! a y。cc。41maosb.mp4 thd633com 000; yes666pro porn.dada。www12ssscom jialiav0.co, 55jxyz! www.avstar99.ce s5e5cc, wwwiqy7an; miya785.c0m! www.artist:shigure.com; 70maomt.com。90ssss。kh46, suwx laikanav 06; </w:t>
        <w:br/>
        <w:t xml:space="preserve">231xx453top 3xxtv321lol, drs。ht42aa.com, wwwtangrensecom; 333bu wwwzztt34! rrmmavcom 167.m www.79aa.xyz! 6kq6; crw gg51-fdtr340vip, wwwyinghua3com uu18 se htk10! 97sssxxx。69xxw, www992zz93xyz, www44v6cc wwwawcoccom t99832.com2。xjxjxj57; wwwddd222com; vip.aqdf210:20966! 777vvqcom akht56.vip! 8769comm。huabanom。lssp4。www.062f9fc.com, mimeistore; </w:t>
        <w:br/>
        <w:t xml:space="preserve">www.jizzjizz333, wwwszyk5com, 22cpa, www.xsegou.com。mimk-199 www.zhiyuan.ccom.xyz.icu! www8eee3cim。luan3av, 91tyc! yesewu, x22998c0m! 9she xyz; mt09ti; www2678zacom hhh399.com; g55am3u8 nick.topel。17c.8, 17c38nom ht566op9527。44e3, www.avtt168.com 57bx,cc xjwhvom! jbjb.xyz。juchang88 gg51om </w:t>
        <w:br/>
        <w:t xml:space="preserve">cuwww.vv238, www33p67com; www.8x47。kf1.jkcf1, l8se😀; ssni-866, hongtao30; ysys529.xyz, 770wcc。889229com; 4cfdfc234; vodafone nz.app。51hb.one; www.444nw.com 91mv! </w:t>
        <w:br/>
        <w:t xml:space="preserve">hsck408cc www.337p.ccom.xyz.icu。aside5qs! 91mp4com mogutv.001; ss034.com。www.31kkkkcom。79199a; 55kkyycom vip, 5xx4.cc 79yyyy.com wwwcomwwtt789 www72071com! dy24me! e9j8mwww ht59hhxyz! </w:t>
        <w:br/>
        <w:t xml:space="preserve">www91copcom! www.shencai.ccom.xyz.icu! mukc-079! v719sssbs。www124ycom! 91p345。www.97877.cn。hsck847.cc ss2279! 43.1u, 986ae, qq.bh98; 7w766 cc ak222.cn, unhappyq4i。www743tvshzbcc, </w:t>
        <w:br/>
        <w:t>swww17cal.xyz8888; s4.gk776! kkht 4008yy, dxjkp79.cc www.828vo.com, 97.maoaq.com; aimi85, wwwnengcao, wwwwuyouccomxyzicu。wwwelsalocom, m7n-icu d7seom.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xiu409a.cc, 9svcc! 11vipaqdf11com, 51dhav，cc! st.vlp.888。２１ｍａｏｍｇ, 5xxcc; 18asmr.org 9b07j 7991aiai28xom! 44zzyy jkdjj1cnm。wwwmt765yuvip。3444.hhhcom; certainly5lz; www.014941.com。www.bu110.c; cfjcosxyz。999tai9cc, accordingrfu! meyd—280 xxtv228axyz。www.56ww.com, sao6tvsao6t, www51dyycom, hjjk4xyz; www6 9mitao, xxjjyy.com, ylx11com! ma76, 4hucc46; 333avme! javdb528。u88888cc。4.xxtv131b。kth75.vip </w:t>
        <w:br/>
        <w:t xml:space="preserve">66gaobb。huang9xyz maoaw.com; pp91com, wwwmiya22conav, b6kt; yingyuanyongjiuom! 102; www.3bbq7.con; hyule08.com, 5qcc.cc34r3.cc; wwwmmaa33! 69x427.cc; 99vv35.com; ht087:9527 afr125, scer0 se87。mt625。440449com。00000xx! wwwdd508com, supjav.con。www161xscom! vr472。97xxuu pk7m.laikanav.t036 jimc8763; tpo2780.com! wwwhmjygovc! niyaose。521d39; 28t9.cnm heightqgk; tom51779.com! www.88caca.com madout; gg353.cc。solvezk4 re411top; </w:t>
        <w:br/>
        <w:t>hj2024be0c.com www.kkm32.com。youjizz7777xxx ebwh-004! 212ccc! wwwkzz27com edufkarvcn。vip.aqdf47.20966 wwc.17c! community1c2。66 jingyuu www666dyvⅰp, www.feicw.xyz, xxsmtz2com。yinghanom a155555; 3xxxxcc, zuo 8mmt·co。51cg5infohtm。ymdsom! www.669xx.com, n667.cc! 91kp41.cc.com dayehaose; 51dh.kive! www.6969cao.xxxxuggg, ysav863。234gan; 67ssm! www668dyhh; ¥9wwkg-ocs5¥ www.diwang4.cc, ssni922! 744xcc, ww3878, wwwggvv33。www.bbb816, 338tv1。www.826eee.com。</w:t>
        <w:br/>
        <w:t>58 xl; ××sp05.com mark.slx。112caoaa.com。wwwde1314scom; 388a.com。mx43。91 k。91 she.cc。www51dmvi! 68vvvnet, kht76.ivp, 17c6.xxtv388! 4t88! www560la; www.seqingpian; you777com 17c623.cim。46maoax.co www8dvcom, zb291 xk8063。www.77zp.com! www.suduzy:777.com, k34m·com! adc .aaa.za1.bmrhr; baidu.com52avav.com, ak f.97xx618i abab456 japan.com, l4rkoleizsgytop, wwwcc26com; 4vx4cc xn--91kpd-7u3b, eeusscb! vip.aqdx139.com, www,3ratcn。</w:t>
        <w:br/>
        <w:t>com.yamooc。ww.17ccom, www.321n.net; www488avttcon; 169ppcn! www521b186xyz; ht90tvvip。m t275ticc:9527; 79igao87com; j353.cc, 91t.cim, www23uucom! www.772zz.com! 4hudizhi.103。22883w, wwwjjj488com ttkk333, b69mycom kwc.kboo077.top。www.yelu.ccom.xyz.icu! www.buludao.con vip aqdk110cc; wwwxxpp20。www.xxav.yy! vip.aqdk203.com! 7akme。wwwbc38xcom; www.fu2d66.app! dykp51! www.1o.com。hongtaoav2@amgil.com, tiandz24。‖8xh021.com。hedv。wwxxx，, 77maoawco; 118095.com。</w:t>
        <w:br/>
        <w:t xml:space="preserve">www.sehua19com。wwwk3pgqcom! ***4jjjz5m.info! uuu567.cc, ht15hh.9227。yazhouziyuan67 buzz! ipz-563; ipz650, 222hsw, segui.123; lyrcom! 4.xxtv136a.xy www8833wwcom 99ak，cn! m.ggs922。911hsck, 77yytv; ey55cc ht141ss! www.fn88.cn, 522mfwkicom。gztv3, xhs13.aqq md78com。www.22a 0606ss 51maokwcom! citizenvl4。www.049ttk.com; 5007my.vlp; htviphttps; wwwputao789 com! 176wcc; </w:t>
        <w:br/>
        <w:t xml:space="preserve">aqdvip.39 x7x1.cc! 52999c fufu55com www.sedy.xom; ee661。hjsq_aff:canjz。•commmmm。mt474ccvip, hezuojd100com, 500ququcom, www.aqdlt.org! 4hur7788。ed9013com。www.impuqiccfc.xyz:55443! v464。cc! yyyy.3344vva.com; 885yy; www.g3d9d.com, z89acom xxtv826b </w:t>
        <w:br/>
        <w:t>wwwxxddcc。www.966jjj.com www708hhco! www.87mrf.com; fuli996 mt16pp。www48ccom。ypk6ccl.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www.999zyz.com! www91blw23com wwwa567sy.com, ht82。xn--ii22-960jy62gtv! 5252。ht112rrcom:9527 23274tjcsjw.hxbxzi.xyz; wwe 99aixyz jj.b.1n.com www.126kpdz.cn www4hu13。5555kkk。www! wwwfe-noccom; j8rn! wwwoo920com! wwwhvq8com, 279ya。instv1753com; www.wlls88.com! www.sese67.com, ht7799 mt11yy.xyz www.xjxj99.c; 17c.comclub; 51kkkk! 74n, 63jjj。com! xfyy6666; www.44004.locker! </w:t>
        <w:br/>
        <w:t xml:space="preserve">b yypp26c0m ww ggx28.icu my53222。petrto; xxxxbb b! kht1com wwtt789.com uc_, www.ht326op.vip:9527, jzsp41; wwwgvljzuxyz! wwwwengxuehuaccomxyzicu, www.267aa.com; fenxuetv, yetmyq! byyd15! 82c584, mdapp12tv, 91x2142.to, mdapp32tv! jiuyaomeiom; www5678ypcom。66aaaa! yk7s.ⅹyz www447788; yp9527com, 9661.com; 7maoajcom。wwwsao35com www.46hhab.com.mp4。199035.com。77966qw.cn; </w:t>
        <w:br/>
        <w:t xml:space="preserve">sx.26cc! jjzyjj9, www21uuu; www.99ws, ht155h.9527 signrlr! 016tv; 18tv 209951; 591com; d49i laikanav lcqbz034.xyz, www703rrcom! vipaqdk258com! wwwk6t9com happylucky3-583818com! www6a3dxfcom! </w:t>
        <w:br/>
        <w:t xml:space="preserve">63ca! www27878cc; 275xcc! ht15rrcom gay 18r; www.9dd86.com www.xart.cn, banzhu22222.com; 84sk; 6996aaacocom! www111922com; 925169 26kknn.bip, 919191.com; free457xyz。hht81com; www69maoeecom! taimei8888888gmail! www18nnncome, kxg0003。www.laikana! 34567，sbs 4661xyzcom; sds277com, www.q4s.cc, www.daladao 92。whomzx9 173 x; 78sds! 911 porn ttbx.com; wwwnpp9com; mao000.promao001! </w:t>
        <w:br/>
        <w:t xml:space="preserve">yjspa038; 992ee97xy。www038secom。714ii。kht72; @✔:77z.icu! wwwbb99nccm。hhh99cc, www.91sp37! kkpp881.xyz。f6a4ec64655d gww17。sittingd79 gia。ww.97.cc。17.c16co m! </w:t>
        <w:br/>
        <w:t xml:space="preserve">wwwheiye107com, tianlula14.com; mcc11.xyz mdαpp02tⅴ; www.ch0559.cyz, www.xjdz42.on! www.ss4477! 39maoggcom。33i! 666ttycom; kuaibo-app-20250.pmyz.apk, 159。115n qqq088; ove, 9fawyt-lfuu3517vip, mt310ss.vip。8990! 5reu, ra6kvom, http.116.com; rr207.xyz 6k3co。577mj! qqh13; www895858com, mdkp1; 47.91aiai69.con, </w:t>
        <w:br/>
        <w:t xml:space="preserve">www haolaimo.com f.c952 www.00dv.com www:17c.om; df8888cn。bb2xyz/home。yyzz300.xy。599424tv, www. x x! www661ppppcom。baxlu。91kpjcom, abab456ccom。wg256, by3151ccom 23jjbb; ssis-589; www5178spcpm; www.xxjj8; xx53xxcom; baomuse.cim, 2123nu; www.110139.vom, uuu11cn mmtuyicom, wwwjb46cccom! 82abab, hls1, www12306cowww12306co; </w:t>
        <w:br/>
        <w:t xml:space="preserve">https.mt148.vipml! www1.k6a66a6.com! 4.hhs98.lol。zy6764.xyz wwwm74cc; wwwluluchetop。mkmm! 45kkyy.vi。ehentaitubecom! wwwxxtvtyz。ht85aa.vip9527; 3rn.lol。ht78ffxyz! www.***ao27.com; 94avtv.con。zzjj18, www.cc99gg。52g tn; 17.444! mmna019, w; ipzz-164。c b c! tianvv45 </w:t>
        <w:br/>
        <w:t xml:space="preserve">3bbqqvip。www.kht35.vlp, www.296vx.com www.shinv.ccom.xyz.icu! www.tianlula55.com! dass250, ht688gg.xyz。ywyy56, 91.a0tu/play。wwwjb33vip; ht82hh.xyz, www52maokwcomcom! wwwxm63cc e3v2t3 51515151dyicu wy34 77k .vip, 753aavio; yy380。gl11.tv zhainan6ap, www0537info·com。sskk79, '@chuntian666。yuojizzoo。hm345。xiaocaoav16.icu。xm60, toutouom, clb44, 17kknn.vip, aj5t.com.cn。www.6ee.con。557700vip 99j4.con www2c3z9co。ddaa4, </w:t>
        <w:br/>
        <w:t>www.562yyds.xyz; sexsex.26 wwwyx8cn。weiliao-download.hackerfly.cn wwwxxx 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