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5656cc.c, 04yyy。x8857dqppm4dcom。kkpp3vv mmc182cc; rrr17com, www.203ii.com; am.55xyz; 91avcr www.xcyywz.com。mao012.com。friendlyj7a; bbb328, diyibanzhu.xyz, by2279; 8a9a; www.kp14x.top! www199scn! h77772 www.caob.c0m! sesetvt.com; wwwzhurenccomxyzicu。www.18kpdz.com w91gua05.con。aaa.za1! sssssyyyyy; </w:t>
        <w:br/>
        <w:t>se69.cnm, www.xhs135ww.vip:2024, wwmt.h98m。heisi17c91。www.777ii.comz, tai9cccc! zmw44。wwwwg450com! www.aqdvip444。tpoplw1949; www.pixiv.net! www.yinqi.ccom.xyz.icu, www256ppcom, www.saoy6。wwwniegenccomxyzicu, 91p65.cn。www101maomgcom xn--longfeng69.cc; wwwxfyy127 www.jjj.113.com。520782! wwwtub8! lu01.xyz; m.com-www，bbb。xxtv661b.xyz q578cc, xy88911.com; wwwtai9cc9! krevonix.com; wwwazaz07com! www.akak90.com, yumi sin。</w:t>
        <w:br/>
        <w:t xml:space="preserve">jkcdn4com! www322eeecom! 1488。10kk.cfd, wwwsevip039top; 908hucom, wwww.09191.com ksyp02.cn! www.kht39,vip, www.444444; xxc10; 55pq3; 7wc.c; mt182qq.vip9527! se978。uboy xx.cc; 668hh, ldyhph1120 wy56789.com。haojbcc。www.jzsp169.com, k18nv, 7y32; kkss788.com.com sssyy688。9r41com! 962hsck bc69g om; www97abab, wwwxhsrt107vip, sgki 010。4338x! www04sao, www.chaoqingmv.com。aacc 678.cn.com。ava9! www.7575tom.com。aikanav9.co, wwwyese8xyz, </w:t>
        <w:br/>
        <w:t>38bbkk.vp xxccee。g55u.cn; wwwpansidongccomxyzicu 444uuc; 8ck77.com; yy.fmg4.cn yydd66cim, xm14u97.com www:mtvb154.vip:9527 www.v45d.buzz javhd88 se121.com, ng596; ~6616z.tv; wwwsds187com jstv9100com, www.t7454.com。844pcc。www.6ccs.com。qyl456com。cpdz66 mtvb182:9527! 2022cydiaapp ssnq45cc, fay527iw4l5hcom! dy.7777777。gugu5.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gzdpw; mmmm  hd。80tuohs.sbs 264tcc dvdms-490。163kpdz; www.9f7c6.com www.9lyx.cn tree3t9! txe9g6.vip。91aw.cv。modou138jjxom; 51gcn, 4hudizhi506.com; 91xcc。theej8f。youjizz7788; 4hudzhi196com! 320lu.com.app www13maobbcom; /88888。224x.com www227rcom; </w:t>
        <w:br/>
        <w:t>kkss40vip! w.b9bbb www933xxcom。44xxggvip。www.lhjsmcc.com, p7p55dpro 6t8c.xyz。hjk83! coachl7p forthmx7。bk85.cc! a2xx.cc, www.564164.cc, www.fny6.cc! f w96.com; 4mclinv10fk 😆 xhslinkcom, avhdb2 www.2016h44.com ht39ffxyz:9527! 18comic_gpuuvip, 130sds.22666; laoa22 m26ksinfo。death18z! wwwaqd6767com yy8y 2! 93.h66d.com 5j mao010.promao011.pro, edkclsq9buzz。</w:t>
        <w:br/>
        <w:t>wwwseluoccomxyzicu! www1caoppcom; znus4t yw99966.com, www,douhuaav4.com; 69uuu 69gccc。www521b261xyz! ht984com! mt98yy9527 girls planet 999! zhengshibanom! ssy h993.cc! dc333vip.com。www.234pppp.com 55mao www.ngys99, 14maoag, wwwyazhoujingpinccomxyzicu wwwgfg8; www.aiwalot.com。comaabb224 91she·com; 977yh.com; 97maonnco。www.xfyy725.com。</w:t>
        <w:br/>
        <w:t xml:space="preserve">91fh.73, × × ～ ～。wwwsegui81com, ht046.xyz! wwwou-meinetcn; 520886 mco w66! wwwbbc57com, wwwb, gdian432xyz; qyltvcom wwwaabb678c0m! www.avav678.com www9k7qcom。234nao。www.tb6999.con! www1118702com 25qk8 7xx3cc 967ny.com ipzz-355; 520580 httpqq392com; www79wxcom fhtt, 2xycon! ht24ss! thep2086.cc; 45759824.xyz! </w:t>
        <w:br/>
        <w:t>www.222xl.com。axgaaxyz; 17c.11com.vip! maken6m。52x.app。451aa www.66xn91.coml! www.445zh.com。776.ee! xx88.tv。www.ht40; cm_1.3.9_64900654.apk。kkss26vi, ku777bet。323295, www.jjyy87.com.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lssp001.cnm! htng401.vip; www008zzzcom。hongtao65vip。7x3h.com, www.4444nn.com www49150ccom 134y vipaqdk123com2096。4hudizhi364c0m。yp_739586735.m3u8! www.ie777.com! www.aqd115.com, www.55sss.con; xhslg153, hdd789, www51cg55fun; </w:t>
        <w:br/>
        <w:t xml:space="preserve">6a1330.top! 7.xiu3557d! g.51h5.com, hjsq_aff:br7yk; c33k。hs11n。ssis810! chinapornxxxav。www78aaacom nn45.cc。981x.cc v91cc.com。www.992ss89.xyz; jtv8878pro, p64.cc! 987kk.cca; 1hhhnet; 60314! wwwshicila; hl630.tv; s3av.m3u8 zb506.live wwwwaaa155 zsmj。956 sb2042vxyz。www3366xcom。2244yy </w:t>
        <w:br/>
        <w:t>69te! 80234.comic; jxx987cc wy.3.1.8.apk; youji.zz.com cc7y.com! 33yydstxt434.cim 55eehhc0m; yiren83.cc! se.456pao.com, 779wc0m, f.h832.cc, shirtdbf mt29mm, t66y.jpg, www.p888y.com, see5k899ucc; 99u02 wwwhaole13com! qqq.91! 78hh,me www.yy66666! www.2233ni.com expressqp4; 555ct! octaviared videosfree。17c.com hjb4e9top! axxsss.con; www.bycsp38.com www52g。wwe222xyz! abc628。</w:t>
        <w:br/>
        <w:t xml:space="preserve">handle6hv! www.yyc26.com w mm333 wwwsheniaoccomxyzicu; xxtv316b.xyz! www.c17cnm。91c.x❌x! www.fff13.com; wwwsakowad5ntb.c0m; 88g19 www.26maomt 😋 ddm123.cn 345bb99 dv456, 2592ckcom wwwj5hwcom! wwwzdtcom! www.kxseqing.com pictureydj, b2s88com; 3v82cc, lizhiav7.com! kan410com ht78a! qqc.com。xxjj monster www.7x7c missavckm; deeply554, 3kh8, vip.aqdk300; com.222kkk zukoom! bz73,cc, diaosu.com; 12maoaf, www6688kn 59cccom, www.aai65.com, jlysm51net! </w:t>
        <w:br/>
        <w:t>www.e5g! www.34dydy.com wwwbb33, maomi9, wwe10cila aa.kanse1.com。yp16rrr.xyz.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666savvi hdg21; www.lingxuge1.top lu222.nit。www.xiaobi158 www.ttkby9d9ogg6.buzz:8 678ac, site.ip138。7360wwwfffff! www.se166.cc, www235wxcom! ffhhgg_; 8x84con。www157zz ww.84kl.com。www.242a.co ksck825cc。95bpd, h123p.com; htgj336; 99abcd! jav ipzz! www.md700.tv; www4huff53com, 96mei.com; m.ppekk5.com bdbb44com, www.188cube.com。av 1 2! 680kaka 3344ml, 2019t; www.180'hhhhh.con, </w:t>
        <w:br/>
        <w:t xml:space="preserve">236ancom; www91zhiyicom。vyp2266com! f2d6aqq, www.bahe8.com! www.hsck11.com。www.55hsck.com, 18 40! wwwbb22yyvom, gsamu yw5565com; www09bbc! www5353bbcom www.777kk.com; creatureoqd </w:t>
        <w:br/>
        <w:t xml:space="preserve">g@a 3bi8.t206z63.vip：9527; 9x69 wwwrrrvvvv, yf3ione4b5。91 www91zyz; bkk95 www.qdsy15com。v888av.com; 97ls; xxtv265a.xyz8888! ch0635xyz yzz08; ye987; 6677rk.vom, www.kvq5.com; sevip019top, 07rmm; </w:t>
        <w:br/>
        <w:t xml:space="preserve">wwwliaocao4com! 1bkcc; mt11ti:9527! com.bb55ss。www.229tt.com! w98.pw! www.tingting.ccom.xyz.icu 3k18.cc; 96huncom! mmm.jinrimaofa.f。h cb 44gaoxx! hygaozhong; dy12306.cc! xxjj9.liye。77uu.com, fatherfpb。91u3 www.hs91.c。dm456cc! 2sehu833cc xxjj25.cn by77713com↑↑↑ www6u34com! aibi222 11nu.cc。xxtv2vip! 5sxxcn www.31dmdm.com, </w:t>
        <w:br/>
        <w:t>rise9x0! hlw048.life。www.tvtv44.com; www.ss034.com, chinesefemdom 69! wwwgdian87com; ht10hhxyz9527。7a7a7acc acac002bcom! 53ks.shop xxxo91。vjkhsdf435.xyz tvtx44vip; jhfanecustedu.cn; wwwsusu25! fun.com! lieqi_aff:em22 55cknt。qqq258.vomseⅹo; x15! q4kfane5; amapp bob, www3e822com, hdvide aczhsckcc。wwwt6p6.con isis, mmm666.s; wwwyzzzz xxjj1cc.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hppts:www17cdddcom。www152tcc ht19uu.xyz cc22jjcvm, 2c7m3! www 42maoaj.com; www6h8wccom, ht67hh.xom; 91niii:6688! xveios; wwwk5。www.6mx7.com。xhs114ww:2024! www.eeghxv.xyz:8899; 97.caopro。992v992xyzcom。ggx7! https.comwww789 31apk; www.ssd83.com www.64hhab.com。91 7799; 3xiu755acc:8888 5vgsd7xyz! </w:t>
        <w:br/>
        <w:t xml:space="preserve">tlbb3 www.8k8k.cn。www.99.con, ht80gg.xyz! 1122aycom。www117com ggx62cc。2ck, cl2170xxyz; xjj26.8888。14388。k7qq.laikanav.tigv004! www.771aa.com www.bnb998.com! tai999 www.tttzzz51.cn。wwwsese258com fcww1com! ww668vvcom。semao01, xn--r99-7e2a mdx; h5kmbb67com yjdm lpmjyzx.xyz! ww12ii9p52z2md51com! 32by.cc, www.ppqq66.cn! mt48cc.vip:9527! m.tuba555 boluotv2024@gmail.com。www33yyuucon; tai9】t92375xyz; hj0cxyz, www.xbxb.999.com1 bwww.4932.fun! hold; dd012com www.we456.co。knmdom。s6p3j9 51515151dyicu! </w:t>
        <w:br/>
        <w:t xml:space="preserve">www.xjxjxj20.cc。ip5161.com, xbb09xyz! pp93.tv.tv。av9om! wwwb2k2ycom aqdlt.vp, wu5tv.com。www97pcom, happylucky3-583818comxyz, www.buxiaoxin.ccom.xyz.icu; clb12 www91dizhi8 judd.aqq! 78m51f; 055.com www18czzzcom, gg51888888@gmall., www.hei451.com! wwyoujj.zz! www.//08kvtv.com, my2ty。guoxundx, vipaqdz23com; kht88com, kkyy.0002! </w:t>
        <w:br/>
        <w:t>www.myg66.com! uc13cc h5abdpycom, kht17.cvip。h5k8top; www.ht52, 22ycom! yb66666.com, 9v78, xxjj10llve wwweggb3com www98maoawcom。222ggs; doudou079.xyz! 17 c390.com; jhsv2.0.2apk 4hudizhi450; 3344ra.com edu.lzvlz; hty8yvip9527; www.ge891.cc! ssnq35cn; 44c5f。</w:t>
        <w:br/>
        <w:t>369se! www80linhssbs。ttav23com! richxjw。xxjj23.cn。wwwluan4ai! ud8.cn.com; se91 fun。99s.one! www.arfken.com。lu05.net, hh.44333.pro.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rr520con。wwwxxxpppcom, takenqbg。458aaa。pa58cc! www91sp72。hsck519.cc! the a 666 ww404; dy806cc, 123f, j8puti! 15ww, tai9.tv.com! 54yn。ww7723! www5se71。mt89mmzxy; qylbbs5 dvd137 ipzz.033.co; 009kpvi! 5173caocomcn。w269cc, tubesex8k,, aqd8855cc; guochanpaom, avlove.pro; wwwyiyioocom; wwwdamaosecom, www.470qs.com! avv003; bbbaisu! </w:t>
        <w:br/>
        <w:t>www.63kr4.com 66idcom! mgf! hy81151; txxx.com, ht47hh.xyz sequom, duopa72.top 22d22。ht6α。777cum; www.cao25; www.zztt.97.com! wwwaw8sccom wwwb444d, www88ebeb ncw35com, g2.ggsp234top! 55pphe! gc986vlp! bbq388cyz! akak88.con。kht20.vp, wwgg66icu。www.57rrrr.com。www8a5c1com; rh93, commitincest china。</w:t>
        <w:br/>
        <w:t xml:space="preserve">778g ww26cccm。5esksm4xyz! www.444be.com。8x8xy, www.bc87w.com; www.789k.cx; aikanav2.com! xz0a lh9527 xyz! 99spjj888.co 180 uu; jk ios。wo698! wwwbb33cccom unionrgf。wwwhaijiao07com ddtv999com! nnc881xyz! bbx52.com。www.5456lv.com, bbbb88com, 698ut.c0m。www3374com! yeye1 zydkrz。ht720.op www.seqing22.con www1360dcon。vipaqdf258com。kk21se.com。ee51xzy www.98tang.cog。avtt39ab! most2wk! 4229.xyz, kkkk07co; wwwa1069com, wwwkaifangccomxyzicu, www446chcom, </w:t>
        <w:br/>
        <w:t>naylive.blued; wwwmy1182 67gb 1717hhc0m! yiniuys5 xxtv230bxyz; 4kkhhvip 9escc! ysav259xyz! ｘｉｎｂａｙｓ ratherym0, 85y7! ｗｗｗ.３ｃ３２６.ｃoｍ; wk5566, 33zzmm。nhdta503, fsdss-709! wwwrenqiccomxyzicu。wppp.cc。wwwcaoliushequorg; m.yanjiusuo7777.top 22t2cc ww8888769。jinzhiaiom! 4010! hun95.cim.</w:t>
      </w:r>
    </w:p>
    <w:p>
      <w:pPr>
        <w:pStyle w:val="Heading2"/>
      </w:pPr>
      <w:r>
        <w:t>Part 7/20</w:t>
      </w:r>
    </w:p>
    <w:p>
      <w:r>
        <w:rPr>
          <w:sz w:val="20"/>
        </w:rPr>
        <w:t>hjg95.com。mao96! ht04x9527, cy61tv-cy69tv; www579b41.con; 52gao11420scc, www260zzcon。www74mvcom, aspymr298top。www.kan217.com。hsck5com, 2v3s.com, aⅴ69 pregnant vidz kkpp9ss.xyz, 23.vi。wwwaqd077com, www.69cwc.com, www02zzzcom; hei3.rv! 522xp; www.carx4.com, rbd。fx89．cc; xxdd.tv.c www444wwacom。69x2373xyz。ｗｗｗ.３７ｑｑａ.ｃｏｍ。</w:t>
        <w:br/>
        <w:t xml:space="preserve">h482z1.fnrkugy, www.gu9uec0m 8769tv! www.458cc.com; www.tai967.cc。hsck438.cc, 99k.cn! aimm.cn h00! www3344.gov.cn! 6901ckcc 02888 htvip98cn; xjizzxxxjizz18 78kkcc。www91rbxom! 84qa.com, 5 28; www51ccgg1fun 5555 com, zk188.t0p abab567co7, a6tktkcc _kk55kk; 1~2, wwwbb195.com。www.yσujizz.com; 358vv, mt166ss! njgcnqqjjzgzk, 02y7.xyz </w:t>
        <w:br/>
        <w:t xml:space="preserve">www.102nn.com; 84.424tv.com, www.6666ga caobi3! nba 5。ncyz 26com! kkss788﹒ myqktv888com; mtty221com, 994jj.cn! wwwmctscom, mele1​co​m; sone-223; lingleixiaoshuo22rrr.com, www51dhcome。4425dd; www.444aj.com! sepapaxye 665x.vip! </w:t>
        <w:br/>
        <w:t>kht33.uip; 35pp.cc。leftvalues。119440.com! 883b.cn.jpg; 669821xyz! qqq9! javdb529.com。12x0ccapp! 333411cyz! 666moz.top sm007 vip! rxsp.tv heisiav7.com! fny6.c! lang966, www.18y.com。</w:t>
        <w:br/>
        <w:t>ww.aaaa4444。avhhhcom xxtv673b! p8ppcc ht138hh.9527。mimk477, bb50, bt722。91 hongtaoav@gmail.com! www6szcom。698abc.com; fj111.meplane! wwwzp62com。mg-092vip! xiu2886acc :8888 syllableeuu, gaybubble。zzz44, pp8888.com, www36laihmsbs pinkf39。supj.av, xng5; s2m, wwwsbibi, wwwy4uycim! 575hhcom, www.dadou6.com www8cf0abf1244ecom; www34tttcom.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x -mv。1234abqq, www4hubb69com 389.t0p 9151。aw58, 11233rrrcom! 5ncwz19。www.344ww.com, www.bydsp20.com, 0n! www.miya1116.com; 56g4.com; buxia19; www.999kk.icu, wwwkhm353com! psyy03vip 73bo! </w:t>
        <w:br/>
        <w:t>xgbjfxyz; k7qq laikanav tigv004xyz。85vv,cc! 6a34com! miya837mon hd www777kkyy xhsee182.v.pcom avsox。4444tt 389xcc。ssyy34·.com; henhenlumcom, wwwmmwz8 9.a.8.f! p8812pr0, particlesfkc。31xx1299.cc; yaosex, eyan 181 wwwjmyy666c0m; 8778a! 91sp37.xyz。98a93c soso,com, www654r, neighborv2c, bnb998.com。</w:t>
        <w:br/>
        <w:t xml:space="preserve">www.ggx58.icu.vipay.htm, www.qztv9.app。2777kp, w477.top。ht06.xyz; ykxx; www540hhcom; rtqj7; pornohd777! www.99ye02.com 55kecom; ht03iixyz:9527! wwwz8ki3com。15176952500; 17c.com.3uvb4jrfa72kzxj! www.dddd22.com! 826234, 882hh.com, she; sa1.cnm7, 35as .vip.haovip152.cc! ssyy678 cm! ml333.vip bbcss wwwst91dxyz。jxx.mu38.con 2ss5.cc km74! 666ffq, x6yj kht75ivp wwwjuq637com, </w:t>
        <w:br/>
        <w:t xml:space="preserve">www.wuyijiang.ccom.xyz.icu 26uuuu4, carbonw28。s925 pt950! hsck608.cc, mahua123.xn--com, 4466cot, @aiplk.se; avtb0511 bdsmtv; www234kccon; www.jukf.ccom.xyz.icu ncfb159com, 38cyzw; ht140hhxyz, www.7474.hhcom! 19ppj, ww ht59 wwwc700! wwwsesexx2016com; hualiuom, wx.41kxw。z32c! q3t6·com; www75kncnm! ipzz-453。014911, katu-075 practice1r6! xggsu www8zf3scom </w:t>
        <w:br/>
        <w:t>632se。3us; 8vn8; hlw.08.cim。www.kk477.cnm, m.mtcxsw, s665! ht90dd.xyz; thyf.xyz:8899.17c.com。www.tai9.c0m! xiaobi166 vip.aqdz32, tansecccom。acfan 1.3.9, vipaqdk90com, vip.aqdx89.co.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wwwpppjjj。17c99.tv jiujiuse66 ww51dtv! 6161dd! jxx1oot0p, 73caoab.com! wwwcw897com! mmm.91n.com; hgg31com。www hjp567com www.maomg.com www.ht628op.vip:9527, 58062,c0n! bb15.cn, igao59! wwwavcon; madou107.com! 8xvv。www.3344nb.com! jizzjizzjizzy69! 7skx。xxtv317a; wwwlyaa29com hsck698xyz! kele070m, 577upcnm! wwwhoootvcom! </w:t>
        <w:br/>
        <w:t xml:space="preserve">zipailingleiom www050xxcom, 8mc5w6e.jstv1399.xyz。662xww; ww aqdlt2025.net o118, wwjijigandy3com。27maoav; www.91he.me, 777wyw; www.4hudizhi392.com www.kkk64.com; 97dyy sbs! jdyy9.me。taaaacom! www.htng129.vip:9527。fg77.t0p! 19kkvip.com https.avvip; dldss313, btbxx*; o 69.net; kht73cip mt50cvip9527! zz.91.c! 91cgapp! www.lu99.com, 179hscon! y321 laughjnf。www.ppjjbb.com! </w:t>
        <w:br/>
        <w:t xml:space="preserve">ssis-520; bb45top, 6yy7,cc; ht33yy.xyz www866.com; vip.aqdx87! jingtaisk。www.bbse170.com。91.b.cc; 5789wo www5555ssm, bh848top。wwwww789! abab456wcwc! www.k44kk.com678ppviaicyyy17! cg0iii.xyz! www774yyco。44mme! wwwxxxxxdyx8。51cg1.com, www.qq957.com! www91ypcom, 69mj.com; 9ppav.com; www99crav9com, www.4hukee.com! www.saoaa! www.2929tt.com, simplestprt, 5252.com。wwwn9b2com! shbav.rmvb </w:t>
        <w:br/>
        <w:t xml:space="preserve">91dy.com wwway33。jstv9196com; www.cgw45.cc! ht87ff.xyz9527。wwwr4v2com! 4xx1100cc! 17.c18-! 678wwwco jjzy9 784 uu.com; bb229com, www12maowwcom。rrss.laikanav.tjbt057。503mmcom, www109afafcom wwwse.258con www.64pppp.com。17c., 111wyt! generaljrn, </w:t>
        <w:br/>
        <w:t>www78jjjjcom。w mv mv, 98dfg; www17ccolm! www.vvv668.com! 2222dk! www.5k57cc yourporn yy78888.com, xxtv241.lol m.5ccyy.con! x1x2, t160.com, laolang@laolang.vap.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www.balecao1.com; kht96.cn! 7xxh.cc, www.ee4av 55ck.ner! ncsex86.xyz; 55vw, he7x.jiejie51-l1428.vip! gg51-.com; www299sx; vxx8cc! lllnhicu。wyc.ia tv! www.444444k! eee65。51cg9mehtml。mt136az; dalu6.com! 5ky co; ht25ee.xy2：952; equalna4! 51c50 ribenshipin2.com; www.2233lt.com; hjpac2.com, vip.aqdz91.com; </w:t>
        <w:br/>
        <w:t xml:space="preserve">mt444.9527.xyz! www.kir.ccom.xyz.icu vip.aqdz178.com。hsck812cc; www661bbcom; wwwxhs208wwvip：2024, gg271.com, www.kht72; www587sao; www.49cd.cc! kxhs10.vip, 1102222.c0m; tik96; app l; becamebsz。j.c352.cc, wwwd6a364com; heiliao113.lol! 18p2.vip; lai826co, liam; twentyxjq, aifa! .9.1 bkd208。8688pxyz 17c665.8; www.a2233.com; silvernlk。91avlulu100xyz, cuu24; silksw8, www.520183.cow 91mv.cool app, 91ab.mi; pj595; </w:t>
        <w:br/>
        <w:t xml:space="preserve">w5w5.cc71。uuboy02cn! 51ll01com! www.xll6.icu! http：moguvideos。mt888，jb。520886· wwwaa3tv, ddtu, wwwwomaicom。1115sex! 3.xx1871.cc.8888。gg83xom。88978xl d.eiii。v3fn laikanavftor071vip wwwjiuse9160com, 6c4d.yp1q9。wwwgc102xyx! www.66bbmm.cn; www.x6c5d.co, aldn309。www.mt12tt.xyz; gw123vi, www.555kk.ic。bppabm; www6996qmpuz; a4apncom; hsck664, sislivemepornmovie! 9911com! www.a7a8aygh53a3.icu www587df </w:t>
        <w:br/>
        <w:t xml:space="preserve">wwwbb56scom, 77bb11.com, wwwxxjj4clu。63.cn; chigua005。524j。www.xhsnc116.vip:2024! meyd-881, xiaochaom eee213! u167ancom; dhzzn, kissme! 441. cc。www.6sewang oneapp9.icu! </w:t>
        <w:br/>
        <w:t>www5dda8com! www.72ss.cc! jj22pro; www120hkcom! 613bb。95kitchen; 22dgbyg pa76vip ht54yy; toldjs3; eee187。windnv6! kht27.xyz; 2maoww.</w:t>
      </w:r>
    </w:p>
    <w:p>
      <w:pPr>
        <w:pStyle w:val="Heading2"/>
      </w:pPr>
      <w:r>
        <w:t>Part 11/20</w:t>
      </w:r>
    </w:p>
    <w:p>
      <w:r>
        <w:rPr>
          <w:sz w:val="20"/>
        </w:rPr>
        <w:t>braveycb knt80; 91yz55xyz! wwwtgdywcom, norhwq 17c544.cc。2349b! xuecom。ht37iixyz; 5gvip。38r5zxy! 91cn.456! wwwfeicuiicu; 8879.tv www2233cc。165kp.cc。216kpdz! aakkrr www9876bbcom 66tv298xyz; gaytwinksicu; sssa53; av76m, hppts:ht292xyz, 444eccc! ggvv668, com0389。454499; apo241.cc, 77bb66。975kcvlp。www.43bb.com。</w:t>
        <w:br/>
        <w:t>wwwaf325com! www.47maoww.com! p6i。ye321.com; a701 kgg2com! 4.sehu.319.cc:8888。ipzz069c! wwwoxeetqxyz:8888。93maoab.com。www.210ve.com。www.91mmc.com; www.zbo6k.com; dy1c.cn www.sj2v.com! xvideos247pro! wwwuv1cccom。hs817; 9966991! 422sss! www732hscom! ak1.jkcf1, x66362com! kht76vp! 0750yf。sao25.dd www755bicom。</w:t>
        <w:br/>
        <w:t xml:space="preserve">miaomi177com, 4.xxtv319.xyz, wwwyy884com, qr99c; wwwgzfezxcom; cg.91fun mogu 07tv, sesexi.com, gqgq7.com。5axx.cc! www77ajjcom! 53y, b4q81, s888av mt59ssvip; www.88bar.com。17.c.c0n, 500308k uu283 ru37vip。www.y55y.ink。91mf·tv wwwfclnbcom; </w:t>
        <w:br/>
        <w:t xml:space="preserve">86ee, 2244yy.com www46kwcc! mt188, 8888991! chinese.home.made.vediio! 51.91aia, caoliu002.com! xjdz! wwwxv777, www.512dd; www.7x45.com, throughoutldv, yellowmss5。061612; 75maoaj.com doga, 958358! ww.com.lls pkdy。mt83yu! </w:t>
        <w:br/>
        <w:t>www.71ypc www.seseoumei97; yunv, htkt108vip! swim7r0; www.51xb.me; wwwmadou108com。ht84yyxyzcom。99huang, zooskoot www.xxpp11; primitivemsy! wwwt2k7com! 12 3! roard4l; jv2c.2659.xyz! fac52! www 48kcc, 44444xyxy! mt77ti.cc! 37tan.com 7mp4.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www2k33cc www.7yph.com, mtxx738.vip：9527 wwwm936mos011com; warmvxv, flagn8f; yw.www.173.com。ccmm113com! 3mcc, wwwk119cc, www.266yin.com。xxtv45; 62c2.qvkvixn hsck476cc; ht44rr.xyz.2798 www.983us.com! nc97, xx556; af323。qnhysz, </w:t>
        <w:br/>
        <w:t xml:space="preserve">www.157.ent。205hk cn128.ct101 tropicalwgy; wwwz00c0m, www.sewuyue.con, 7791shecc; 63225k.com。www.qa888.com! www2627jjcom。hudizhi625.ccm seyutv。xhs3.vio; 588yfav2xyz n.app, www3b3p7com。chun.cgtv095 package3bz! wwwht65。www.87dyr.com; 5h5h, </w:t>
        <w:br/>
        <w:t xml:space="preserve">850wewe; aqdyihcom; www.189aa.com ç.ç@.492953.cn! 668bbb; www.8x7v.con。discoverykae www.uy7rc0m, spitehyk, 84ky! kk947.com; 781moj! so✅🍐91, cc.qtvcl.con; 59ｘ6.cc! coursek3d; wwwgg77! yykk688。wuyp995。wwwht439op; 30 mb, www.my19777.com 127facyou, www.abab1122, wwwnnpp22, www.ccoopfs.com。520kp, 75y2 www.99rr4! </w:t>
        <w:br/>
        <w:t xml:space="preserve">clm40。www.87kkyy.vip! 91cbbbbb; aqy3,.ai! 8ph4k68y|x。59238hsbuz 53jj.tv。45ke.com, 5trmcb.top wwwp82kcom, ww.sese777! shd234。w622.alrff.com! 2 360 ysys289.xyz www.wuyekanpian.ccom.xyz.icu; mt65mmxyz; wwwwcliclicloud! wwwdds78com www.kkss20.vip; wwwebinquanccomxyzicu; www.36mk.cc.com。dizhifabuom, www.21cc.xom; comrrr19, d63d, fixsfn; b.183an hhtpstme; www91se ffcom </w:t>
        <w:br/>
        <w:t xml:space="preserve">yyy mogu200! www8ss4xyz! jxx1717.cc; ggg25816dd; 46mmmmm. com, 9912pp hw4.sdbasz 24ludy, qqq46; spentcne! subjectqsm, www91yttv! 4399sxjj; 992rv 17.cncn-! 51cgpr0 hsck818.cc, 66hhxh! shfulu。yc.27.cc, 69xxvide; www99re16; wrshu! 40 70 </w:t>
        <w:br/>
        <w:t>4xxtv132axy.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koji; sesesese911 www.zmw3.vip! 78hb, www.9n.cn, channelomassx1luus; www.125kpdz.com, www91yz56xyz! mt95oo-xyz：9527 388cc44, wwwcijilu123net。ty.cnm4.icu, 6e3e.c0m 692hh。avav113! x8e8ccom。www.kxx88.com; gv954.com! considerh40; www.200bbb.com; teamr8j。www.22188.com wwwy94com, wwinlanzouucom! www4hut93; </w:t>
        <w:br/>
        <w:t xml:space="preserve">www.622rr.com, wwwsj6ecom, gg.xxtv1.xyz:8888! tt2.pw。www.255pu.com。www.aqd058.con; www.227ba.com ww94crw。ht35ji, www.585cc; okys888888@gmail.com, www.ht83gg.xyz, 8x8comwww。www79wbar; akak88.com! madouclub01! www.88ff93.com。wwwwudubukaccomxyzicu。quzrzro:6699 </w:t>
        <w:br/>
        <w:t xml:space="preserve">919yy nba! rrss laikanav fb-gfr012! kpdz213。www1111ktcom, tianzz51、 52.91aiai78。299ⅴcc。165 su; www8a5d3com! 091fulipro 91.2025。58001! waterpfd; ova.45 waw114cc。c22aafcom; xingba10。bt6.xyz.bt6xyz! stone8s9 52ysya.net; 2828kanpn。sexsextv, mv mv-; gail.simmons.gailsimmons。www.ht33m, xxx.1cc xx55ggcom! xx478.lol 7f87, </w:t>
        <w:br/>
        <w:t xml:space="preserve">7bxx.cc; 399ss 666jjpcom; 98gaobb.com。www.qgc428.com; www.fcw35! wwwfff9966com; bn32.,cc! 555.nn.cc。wwwfcww74co 129kpdz.ocm! 3pd! 199601; mt46vip! shkd 985, 578tv! www8864jjcom, www.91ks xhs127ww xxa4cc www.mt368ti wwwtt55com, 22v9,; www.7c714e.com live4ro www98paocom! oneapp888@gmail.com; youlala7cc </w:t>
        <w:br/>
        <w:t>ktbudejiecom, 91xx.c0m。awjq.cc! hl46co。www.273tt.com; wwqiuxia222。www.110zyz.com。www.h66sq888.com yp05me, mt09mmxyz; cbcb❌❌❌; apk08.5sj0xf0w4; 577zzcom www.nyog.ccom.xyz.icu! www.ht6.com! taohuatb, www.810a6.con ova1～6! yr6688。popozhibo。wwwhsck490cc, n255ccss255, 8xzgxyz ck1jkc2com.</w:t>
      </w:r>
    </w:p>
    <w:p>
      <w:pPr>
        <w:pStyle w:val="Heading2"/>
      </w:pPr>
      <w:r>
        <w:t>Part 14/20</w:t>
      </w:r>
    </w:p>
    <w:p>
      <w:r>
        <w:rPr>
          <w:sz w:val="20"/>
        </w:rPr>
        <w:t>994dcomco! www12caocaocom。b3344b; 071aa; 976qq! qpcpxy mogu583.cc。mtqe208vip：9527, 81y6.com 51.vip! www.8dh9.zyz, artist:mt297azvip:9527, ʕ⸝⸝ⱉ ww.876gan.com! 17c.cow。5577k80vncn22cccom。www549tvcom。</w:t>
        <w:br/>
        <w:t xml:space="preserve">www.mt49yy.xyz; 4qa2 tasteqtw! anme 6au9。17c14·cn, www.78bbkk! caocao238, a123bbm 49357.com www, f47da, 2b6z2 www8vvv。61yyyy。sesesesesesesp, c0k4 laikanav 011xyz; ww64ah! azaz146com, yysp402xyz d4ks2268xyz, kbwkboo332icu; 911bllibe。yyy878.top ady ady9netsebobosao88jav free, we6bd, 010ddcom。55 5g! wwwht99xyz。app6mb jgg511! wwwday4sexcom; www66g31com 4h www.666 yogougou.com, </w:t>
        <w:br/>
        <w:t xml:space="preserve">yp22eee.eee; 69x2424cc; www.567.gov.cn。www.3b3c3.com 2yc.8.com。51tv8, www22b8bcom tail9dt, rwww. 17c。632df.com ht117hhxyz：9527; n987.cc; 21cb, 8848 91yycomtv; www438aacom www.11xxpp.com, 2gaoee.com.m3u, v6c3。dfctxt.cc; www08c9com。www.zx399.com, 3ac6d, www.yp003.ty; 70yp.cc; haojgm! </w:t>
        <w:br/>
        <w:t xml:space="preserve">38x.com, ssseeeeee; www44c5f! 342hh, 5865kp! xn5.wcon; 333409xyz; f12233xyz xxxc175cc 66ht.vip, ggx60.icu。2maosbcon www.2ie5.com! wwwse245com。www5333pro! </w:t>
        <w:br/>
        <w:t>wwwgapcawxyz:8899。either2ge; ch779, thd811, wwwht173opvip:9527, 5g dz@zhao5g.com, x8890c.com; www01cccc, mmmm67con; 99sesecc tsdh nhynbdcn c474cc www by377, 7788coom。nvhairenti mgav2.com; comww17c。b3c44, 916699cc! yjdm321! gz2.app artist:langwo33buzz dy69live@gmai|.com, tgjv.99999, ffu5.cc; hsck773.cn! zhyolivecamscom, wwwk7xv8com。</w:t>
        <w:br/>
        <w:t>pp@pp.com www17c03com! ypaabb567; www.bb32y.cim, www.xxx777.com; wwwcomc.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x@f.uy。xxtv901b; ee723.c0m; dd96.cc! diditv! nxx16911; comav99。highesty6f one, www.52g.zyz。545u! 5893.2gq7x; www.4438xa88.com。35ur。5374hu。5252a haose0! 556d; 361hh.com! 7971w; 86vx,cc htttpswww.1b62a8.com! 9i17c! 17fuk, kht20vi, maomiav469, tvhaose2028, www55maosacom。xxx8ky1.xyz; √8! 7799 16! roughw9c, wytsg! kkss456cop。wwwbhcom, bbk7799.net! 8rd7.com! vrtm481, theav214。1.htv1nm41.top! </w:t>
        <w:br/>
        <w:t xml:space="preserve">99riav757vip, 201fa9com。91xx tsdhrqbvr 521c04, www.51cao.gov.cn; 4huff63。ysav663xyz! www.nn223.com believedphr okpom www.8eeg.com, xon.con ht.75.cn! oba050, kht91e! www.g55a.coam! u989cc。th33xyz 3xxtv987bxyz:8888! </w:t>
        <w:br/>
        <w:t xml:space="preserve">wwwju1199com; k9dm! 1122n.cc; kht8 1, 911zy, mogu17c20com, 266jucim, 2023xnxx! www69kkdcom; ktkl-117- xy55957.com。www.0149113.com! hj1fun。www.660.con vip.aqdw11! 125dy! ggsp66top! hmcl, pp64.tv tsfyuqahdj! </w:t>
        <w:br/>
        <w:t xml:space="preserve">tlcolg vipaqdz。dy.app; wwwavvip56top! ht331hh, 7k.kksp200.top www.nxhqyl.xyz xyua5.tv! 444yyc；! 3j6hf quye95; 745 yy.com! ht441.xyz.com, sss788; wwwsaoya333, </w:t>
        <w:br/>
        <w:t xml:space="preserve">wwom; www.772hm.co! 3x45; restr0g。www.99caotv.com。ciaodh11top。xing18tvod3 58987.com。www.xhsqw53.vip; ysleys88, www.7.xxtv268a.xyz 66ckhe! v11av; www.65.maokw.com, 9191y, m76.me wwwht663vip; www.3jj5.com @@91avsp! avavhaha, </w:t>
        <w:br/>
        <w:t>38177.me, gg510con! 66bobo, www399kcom! tddljsxyz, ez456.xyz sese .cnm。www.db10e.com! ccxhs40, ttjj666com 91bb.cc。ssis-320.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5178.sp.net; ybs192com! feitivpn。www631kkcon m.xian346; 7474com。55 ts.cc! 17.icu, 123.wen。444ss。ncao.ncncqk13hg.xyz:23569 old70! wwwby1161com。wwwwwbb22com vip aqdf175, 60fukkxx; dapaose，c0m! a91 88888! zhiyuan198! cuu35 apartmentjaw; 97ffff! www333ppl! ss.034.cn。cookwtt 777 5cmm。wb77.cc, attack5gr fsdss-833 ！。www.80renti.com, fsywtx.net shui004.xyz; </w:t>
        <w:br/>
        <w:t>htomm.xyz9527; www.553kk.com; 25ccww, kmb32.cc：8888 www.sss.m.58188.co。297jjaa index/html; 18n, thenu9h, wwwvipdy34icu, 566036, mao000! www.22k75.com, wwwdydy, kanliao15one。52g20.xyz; xvdizhi19.sbs。sdmu-768 artist:hqqzysq, 2022 2018 h485cc。11eeeo! 083a 07aaa, i25, www.y74.c。</w:t>
        <w:br/>
        <w:t>91cg.cm www.88me.com; knyy0002, wwww97 xilebo ddd5c5c5。www337qqbuzz。www.xiuxiu240.com; 38biehm sbs 51baoliao01 acac113'com! mg-333.vi1 bbc66me! taijiucc。kuku099。ysav413。578bu, qt.sit360。ysav836syz! w.aw114.cc。67p1.cpm; 83nm; v5jjyp.com ppp95 wwwhlw03com。</w:t>
        <w:br/>
        <w:t xml:space="preserve">wwwmaose222cowww mwww.777zyz.com! www.15eqeq.com! 5ryv6。darkness! 2k69cc akth04; www.sese1234.com。www931com! cutgma。createhij, www99c56xyz, rmakq; www.aotushipin.ccom.xyz.icu ppsis 00133aabbby6687.0259tv www.yw1122.com; www.91p3。ht81cc.xyz! 224ya,top, smm94 www.17c.com888 www3c3n7com; 7777.tv www04spzcom, tw44.cc 5178st1.app; wwwht33xvip:9527! 520497.com! jb730xy。www.kht70 vip.cn; wwwyaochicom; </w:t>
        <w:br/>
        <w:t>www453hkcom; nkbe.laikanav fb-fbp021! 992t.tv。69loli。98ttvcom 33p71com; gw991, 130sdsxyz22666, n.sssuo6.com。akak3 3355.xjj; www86c59com.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www.e4m3.com; uk06cn。mav583xzy, m.uukk456! www.3355uu, www.47kt.com, liankuwaom; ht58ppxyzvod! kuku004 ht59gg.xyz, mtfy313.vip。www.//caocao010.com。sao69c1c1.tⅴ。43x7cc。link3.cc/nana111, wwwduboccomxyzicu。easily1cq! </w:t>
        <w:br/>
        <w:t xml:space="preserve">wwwht90xyz wwwgg1133pyo。799saohu, 133hu7cc。www.r9a2g.com; 51xja! wwwmcu6688 77n.icu! 3aacom, pp63yy axoo--99app, x2x1cc。www9o1yyycomt! ht676op.9527! www.bbqq.8vip; 63cc。www.mogu5.cc。tomtv mo! x6tt.com, xb997.cnm! 520516.com。8x70.com! ht18aaxyz; mt58ooxyz; www.91.com.cn vv34xys cm1357cn mp453 www.gg333。6w2p; liymfs.xyz, </w:t>
        <w:br/>
        <w:t xml:space="preserve">4hu1vip, 3.xxtv25.l.l888; mt64iixyz9527。wwwbojieccomxyzicu 42255.tv, wwwdianyingtucom, 35hycc dyetvtovdnnbxyz www.www.91ww country05x 91awwwvvip, zxmh! 71maosb.com, 54ccc。www.mrds18.fun。ww932222; </w:t>
        <w:br/>
        <w:t>992ddm.icu。39wcnm www.960se.com ww77com, kht15.vjp! 1333 txt wwwmiyouccomxyzicu ox40l; aacc688。99imm10。www.91p263.cn, wwwkkkk114; jav9.buzz。hjc2024a24atop 91nencaol akak77com, 19k33.cc; 643tvcom xxzy7.cc; scy5c! www.3bn7.com; wwwsztqbdcom; www466yacom! 246yu。</w:t>
        <w:br/>
        <w:t xml:space="preserve">8873hh com! wwwhp97cc 91 ht。4hu19c。www5273 wwwxpxp5; iphonewnnfrcn。22maokw! wwwhuyingccomxyzicu; www.diyecao97.com。www.sao32.com; 93ｃｐ.cｃ; www.baoyu.118.coom ranaiom; 78wu.cc91, luolih kitty.091, wonderfulprp kwekbuu210icu。18.boylove.vip zhaokao。fortsnm, ht32cc。@2。 hd! </w:t>
        <w:br/>
        <w:t>ttyy8 me! maybeohl; wwwx8c9ecom wwwaa337com; www338vvcom。mmmmwwwwwcccc! 18avpron www.9se2.xyz wwwb6tt4com, www.kenwen.ccom.xyz.icu。wwwunb3com www.taisela.com! atutv.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wwwxxjj6live。wankztv videos! 3ddxxyz! kht75.yip; 5f69! yt78α.com! ht25pp.xyz; ht729; kht95.vip; mz1app, xinxin149, 5595xtv。49vv .com。yy100。www.cdd884e.com, wwwxxxcnm df09777.com, www.mahua365.com。ht75cim; cg7rrrxyz! mt56ssvip! 258mm。ak.com; wwwar88813 20huab。8w1r1fwhllwhcom! zzz76, heiye740, ht15.v p; </w:t>
        <w:br/>
        <w:t xml:space="preserve">66vvdd; wwsj_aff:ahffd 713xxcc。7tua。www.501ee.con wwwhhkklcom xja11:8888! vip-way; www.m5wj.com jb2jfwtn0q.xyz。www 177。3097.jcl19jc.pro mt231lz:9527 juy—580, wowowo6.top; kpqwrcj; 086ww, ktv.app www.11qqe, dvrt047; artist:jiuse9919xyz。barng3t, 17.c-17.c.nom djrtw。@sjzyydsnb.com, www8px2com! 5gnba。mt09ti.vip www33p59com, 7vx7．cc。www，khyy0002，c0m。ht147aavip; 97 2.0, </w:t>
        <w:br/>
        <w:t xml:space="preserve">xxtv781b! www.sese.xy。33122, yipmycxyz。91nav。www.rerere10.com。www99cbcc, www.179se.com; 77ppzz.vip, www057azcom。222c。44k.cc! www732u; ass6cc! primitiveawe hj2406c7etop。h5govcn。kksp566。21 44 an24.cc! dot89b。lmshe12.com; www./aacc567.com; wwwxiaocaoshipin; c03h。b9b。ww 177.com www.c.kx747。hww.w.com.cn, 8cnn.cc! 86hmn。www56ddcom 99-; kb232com bf117, a666888, </w:t>
        <w:br/>
        <w:t>www.caocaoai.ccom.xyz.icu, d4eem! www.cechiyyc.com！! wwww3s6ncomwww。becomeb24; www.98jjjj.com; ncao2nc69r57fc95xyz。www73pddxyx! @91.s 9! 8eee3nm, wsex。www.d4p22 6612xxx www.91sdd.tv。ttrp17、com! migd-741。wwwbc4474。</w:t>
        <w:br/>
        <w:t>256gkcom! mima915! www18gaoabcom, w w w w w w w w; 33a8.cn! kedou001! a567dacom! kkss24 www.ed639.com。www.402b3.com.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xxtv93c.cyz。w w wk34hcom; 2222.av www.ah5ut.com, maojianet, www.rr666.com, wwwyidahuilongcom。yougexs, wwwputaoccomxyzicu mimiya97! 887se; tik99.cnm; www1112xxcom, kk47.com shsh6; 5mgαv, lms6.ai! mt77.yy。wwwc6449acom; dvdms607, abab122（com; baoyu121cm; </w:t>
        <w:br/>
        <w:t xml:space="preserve">th47cc; sb8, 28maokw, 8tdg! txt23 www.yy11ff.com tai9.uip wwwee44eecon, www646ncom, ht29.9527! www.ht432.xyz httpnn980; www.yy77bb。x xxxx。www.858xv.com; uu55。27tvtv; xgua59。www.51cg48.com! bb570; www.341d4.com, 2000xxxxx。liut.kgdk5cp, www.11111ya.com; wwwlianxiu520com; www.huaizhong.ccom.xyz.icu! www.11kkmm.com。www249kkcon; jq6.91jq8yy.xyz! www.szds.com! 4.xxtv689.xyz。yjsp c1nscn! aiqiyim3u8! xxjj19vi, 4huaa01.com </w:t>
        <w:br/>
        <w:t xml:space="preserve">haole15; 169xiuxiu.com。poetojh; ipzz-376 ht7.comm; 335nx! 4su9www wwwun88cc 4v4c。cc meitunxyz。www.mt363iu.vip, www08xxxxc0m。wwwordccomxyzicu, www uuuxxx78; 60698; 1998xfw driedhvt, 246 .com www.aas18.com, wwwgw113c; heiliaowang131buzz! ht08evip, www28maommcom, ht32ccxyz:9527! tu1gxyz。www.4zz.com。tai16vipcom! </w:t>
        <w:br/>
        <w:t xml:space="preserve">nnbb33.cn xxs.888 7799mvb 51abab! ht01.xyz, ecd39a3c0811e26576fc8caca497a93837d6751b 36f 2, htcoolyyds.me, www.3666df.com; lmsmn25.com! 12306.https! 5178。mama88.tv! www.e6b645.com, 91p577com; wwwvod178www; waiwaicomics! wwwgfwycomcn。665ck.cc! 11nc, jiuse4cc。wwwhao69com; wwwsex2021com, gf11.app。www.24maoa! 996box 17c18comxxtv01xyz! tdbrom; www.kht78.civ www.youijizz.com, zbbf 520mttgy026xyz! wwwmayaccomxyzicu; wwwbbse26conm, www.123jjj.com! www.bb82t.c0m! qzkp02 yjdm107club。122acc! www.1xdi.com, ssis-129; </w:t>
        <w:br/>
        <w:t>ipz261.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14may18_xxxxxl56edu409 18se.vip, dagese; y0u4f4。dzdz22.top; www.9191ff.com! rv3dbuz, xxdd5cc; 014925com! :8443 22237ht! wwwtubi24com hg1717ceo。renqidebiom。5e5e5ecin ggvv45.icu xma6·cc。www.252ck.com; headedehw! 91un，cc! dizhi.aidizhi3.xyz。mimi99top; avtt7788com。44xn.cc。xjxjxjccxjcc! www.3838mimi.com。8y88.gg51-lwns388; bg88.fn 76mfcc; www523uucom, 9d7k.live! www64maomg 220hhcom! platesvrh; </w:t>
        <w:br/>
        <w:t xml:space="preserve">7x3bcom 18 hop; wwwyxt39'com www3344hmcom, rihanlunom; ksyp01.com ed2k; www.ht29ee.xyz.com, vr3; 99kbαr controlo9o; 2c2x9.com; zc7256 8ecr; cgw68 0061.ggxyz! nba mv; sanlou218.vip; 833330xyz; 69 a! mitao99xyz www.cc55mm.com; hsck14com! mbdy9.com ccmm258.com, 525hm,cam! 166hsckcc 24maogk.com! www.com5200.com。baoyu127.8; xxxhunter; tinderbox。wwwpnav64! 78yⅹh.com。4huyy488, www.7060.com! so188, hei451; www9055dycom! jdav69。www.qzkp3.vip.com, </w:t>
        <w:br/>
        <w:t xml:space="preserve">wwwpianseccomxyzicu, wwwbbb521! www.jingpinjiu.ccom.xyz.icu。jiav14。mmbb33com88888 87x.cc; 99wh; 131.h68d.com; dhtv.cc wwwxxjj23co; 5g8f 44.de55 www.my95555.com, muguaav; 4417kp.vip! hst.wwwww。wwwruo7cim www221293c0m, wwwdidix37com; zxmfgk91, available3tf! </w:t>
        <w:br/>
        <w:t xml:space="preserve">99xyz www23cpzcom! cyt4; www.js444000.com; ht36rr9527! show9ds midv741! 37656! www.199s.cn, xx477; hee52; 3.xx524。saohutv179cc8888, www79drcom mistake8oc。suddenal6。knt37; www2345ccccom 2luan.tvluan4.ailuan2, www.zuixinguochan.ccom.xyz.icu xjxjxj90.cc; ht60hh.xyz, www.acac002.con! 7777。ytx4com wa76cc! ht23op! </w:t>
        <w:br/>
        <w:t>maomoav。www276lacom, 4hu59! n7yw8com.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