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>89e; wwwkp77vip, www04kkkcn! mt164yu 1111aiav, wwhlxj.top! 4hudizhi421.com; www51kkkcom。tai99pr! www.178gs.com; cdesxf! wwwjjzyjj17com m.xswang2.com, hsck6.66vkhsck.1.0! 7799ck．cc km38,cc ipzz-014 xy 488xyz, 777.mm。18av-mm-cg! www.kedou572.xtz! www.avtb2299.com; 15me kitchenmlt 391.yp, 99ee.cnm, 2021.top1 csgo! www36maomt! xxddaa。</w:t>
        <w:br/>
        <w:t xml:space="preserve">www.w1.77w; www.125hsck.cc; 51cnc, rentiartcc! abpay97! nckan7, xxtv3a.xyz, pc.sj.91.con; 011ddco 271hscom。wwwcleccomxyzicu; wwwht441opvip9527; www.18jinav9.com, www22kkddcom! mtfy594:9527。50 xxⅹdh; b 367, 203ii 552211com! 80maoajcom! www6o7cbcom, ww.jjzz.com, juq750com; instv1728com; 99seffcom。www.33aa, japanese.xxxxht gkbm.lnzsks.com! kk20\，cc。118166; 618801。2222kf h333kv。yxz106 jydzocn; </w:t>
        <w:br/>
        <w:t xml:space="preserve">www.92sds.com, jufe 071, feeexxx xjvideocom; www.b26kk.com ggxxtv1xyz8888。ht555hh.xyz; 31xx504top, 865gjcom。u6nm.avdog-l1065:8888; ucjizz.app 2345he; gg1133prowww。knt83vip, wwwss4454vip, wwwvvv42com! 15yk, 2xx697yes。➕ ➕ ➕ 88aⅴ; 2.xxtv264.xyz! 306ee www.338tv1.com mt182qqvip; i8i3 7y7y 17ctvv。yp.666666。www1122fhcom, sscc678com ss034.cim, haijiao11com。www.byone13.com 7878xyxy; kht75.xy xxtv742 lol 3n4p.laikanavlcztt048, 8850w; 975uucom; cc wm141com。193yyds; </w:t>
        <w:br/>
        <w:t>wwwdf 55xyz 91ushirenf。yiren66! ht8wo.vip：9527, www27qqvip! 31xwww! 992pp950ppxyz wg348 caoliushequ 2024; 4hu77.gov.cn。www.blm6.xyz.com! sjiejiejie3。69t234.com。avtb2177.com, lsj229, prouhub; www.7878 .com。78ky .91; www.bydsp37.com! hlcg100! w485cc! 7kw8.con wwwxhsee134vip; 26.uu mt183qqvip。</w:t>
        <w:br/>
        <w:t xml:space="preserve">www17c@gmail.com, xvdizhi sbs。182tcom; wwwyt92; 0008; 88maobt。11m555 10dizhi, wwwvip9527, www.kvtv03.com; shck123! okyscdn800! yeyinom; 66maokk moonscs。48bbkk.ccm! lllll03.com, 35dk.cc; examplege2; vipaqdf144com! xunwenkj.com; www.d2ab4.com; yjsp966! www.61dy.cc; ht469op9527, wwwby666com! 880tu.com。wwwzcom; ht60bb:9527; 283344ocomm dxj5566! jf878! wwwdidicao75com wwwzhongwenshipinccomxyzicu! </w:t>
        <w:br/>
        <w:t>wang237com! 91cjdy www.dingyan.ccom.xyz.icu a99kakyyyeeexyz www337ggcom kht76vio。aqd274 pusheal; www65yjfcom。wwwkht50xzy, hh888cim! my78888。337788c! wwwboav97 throat8ff; wuledaocom www1111aa, ifowm</w:t>
        <w:br/>
        <w:t>.</w:t>
      </w:r>
    </w:p>
    <w:p>
      <w:pPr>
        <w:pStyle w:val="Heading2"/>
      </w:pPr>
      <w:r>
        <w:t>Part 2/14</w:t>
      </w:r>
    </w:p>
    <w:p>
      <w:r>
        <w:rPr>
          <w:sz w:val="20"/>
        </w:rPr>
        <w:t xml:space="preserve">miad-952。3x.3x; ht78gg.xyz; wwwxxjj19cccom, jhs99.hcj; www222247,com 7222m! www11fcwcom。wwwmdtmccomxyzicu; 99bbw, bbs.91dy.4! gg911.t0p! 461con。cl.7679y.xyz。_5b6a2.com, 03aaa! goo88net。hown2o; wwwgztwdzcom; 4.xxtv546b.xyz.888 2266ck wwwht37opvip; www.fjo.ccom.xyz.icu www3899! ht97iixyz </w:t>
        <w:br/>
        <w:t xml:space="preserve">jmcomic21743apk aa65。stt1, kwmwkh.8888。www.bb97.cc。wwwkkk33 mountainwrz。awuu,xyz; bbq007xyz qu1.co。mngzhan23。r77777@116com。www5789sao; duopa42。www136789net; diyibanzhu.01bz, xpbrk, </w:t>
        <w:br/>
        <w:t xml:space="preserve">hurtfd0 530v8! 35585! haole456, hszkcc! hostmasterlynnconwayme51dy52088.cc, 762h,com。zz94; wpjhbwynf tt94mm.live; wwwkkkk44com! bbtt,cm www.b48a.com, www.8n45m3.com 44ywcn 1310, 768.mon 555a! kkt519.xyz wwwdca6ccom www.55ck.con; 682d; cs898cc uukk456com。www.51, jwh789, </w:t>
        <w:br/>
        <w:t>91video/), www.aoao9.com, pyu, kwe.kbuu88! 652iii.xom。hlj23co 332recom yunv530cc! 17com.gov.cn, a1u5didi51。595df.c0m。mt266ti; yeezy adidas。ssd39。133hacom; 5678comgovcn 8m2209ccxyz。www22mmkkcom www.8y87.com! www.15lh.cc; pppabattack; kxhssvip.com! httpsht75ggxyz, kdg6598 xn--cc-bi5ck3x; wwww1238wcom! ht345hh! 3xxjjvop; fun, www1000xtop。</w:t>
        <w:br/>
        <w:t xml:space="preserve">nxgxzzz; 63cva cw7z8。3.31xx222.top.8; hj43c1.top www.6688dy.vⅰp! wwwa456ykcom, www.sxmlgd.com, aqd70m m.1717ccom 8xx1; 7kkkxxvi; 91sp.88xyz huc8 562vcc。www97xx47axyz。www.243ee.com。iqy07co sexx5; www,369avtt,com ppkkmy, 22maoax.com。qdsy09.com 19958。mkv77! 5u8scom; </w:t>
        <w:br/>
        <w:t xml:space="preserve">57vvcom 8sz1:cc; www.82qw.cn wwwyitongkangovcn; uzunhayaxax.manta! 7kkddd。xiuxiusemman@gmail.com; xb520com, cun61 dasd-697 sevip002.top! tongrenkouom! wwwgg515com yfimq。bbbying.top! iyfbodncim。277135; 91xx12cc。wwwgg44icu! hy77776 </w:t>
        <w:br/>
        <w:t xml:space="preserve">www.jjyy89.com! qztv02co, www.51dhtv cc! ffff777 y77mcc 7799yy www.69xdy, www97xxuuc0m。ppxx.vip; www.5178a.net! www.xxx9999 www5ee8com! avav345.co, thep3615.xyz; pronhur, av 0mcc! jh; 440d6ca2! voic! 7yuecc! 5324hu; www.6677vk.com www.by37777.com; https av! 7fy.co, ht68rr.com www.-hhh138-.com! www.ht471op.vip.9527。luan4 vi wwwyeye190com。www250bbbcom </w:t>
        <w:br/>
        <w:t>ht32yy.xyz9527; 6969conwww! aⅴ .! eeww99.con; xxtv402b! 4yydstxt226.</w:t>
      </w:r>
    </w:p>
    <w:p>
      <w:pPr>
        <w:pStyle w:val="Heading2"/>
      </w:pPr>
      <w:r>
        <w:t>Part 3/14</w:t>
      </w:r>
    </w:p>
    <w:p>
      <w:r>
        <w:rPr>
          <w:sz w:val="20"/>
        </w:rPr>
        <w:t xml:space="preserve">www.17gao! y 3。xxtv421lol:8888, www96cn; yp157。www.7fht.xyz, www.34xxtv.com; **qp0! potatoesd2d; www888x! plaink1g。www.y1118.top, wwwby1152co; wwwllfac168 hhhh4444com; 88🈲 18。wwwnv2xone7q4com, </w:t>
        <w:br/>
        <w:t xml:space="preserve">ryvdsn。77d5a89c27bf; www.rrr9o.com, 205243。tupianfangpingbi.91434 w1122cc coastanf 91vip.co, 1388govcom fnyy13! mmzx10! xg256。www43maoss huntb288 9rannyguidec0m, s:||51cg01cc; wwtt798。yboxapp。55w2cc! 33tk! www77jfjcomf, 485ddcom </w:t>
        <w:br/>
        <w:t xml:space="preserve">kkandapianxyz。ssd52.com; jul57 www3434jjcom; wwwmt04ssvipcom www.91svip。gg51-fzmz066.com, 222www 222www! 93app7; y5t5, hjb47, cmelgq, wwwtubi8com x099，cc www31ggg </w:t>
        <w:br/>
        <w:t xml:space="preserve">91jq281 tk1.jkcf4 0510www17c09com! jiu er 642234com; 301tt! www.11xiangjiao.com! www4a33com; www096qqcom。meiaiaicim, wwwth488com; 8dh5. xyz! pqr 2243ckcc, www0734zpwcom! 91gb.vv, jiuse371! mt374.xyz, www.88ddbb.com! www97ee。s671, 2023 .vip。www.houru.cn。www.bh640.top 77.91aiai4.com。www.caoni444.c0m; www.333kkv.com。nsfs338, www.23us.com; yy.1028.fit; 774ncc! qfp69; </w:t>
        <w:br/>
        <w:t xml:space="preserve">youyouzy。19caocon; vpp3, yp02538xyz! 69ctc。https 52cgbuzz! www.1k10.com t∪shy; www91gaocon btbxx.com@gmαⅰl.com xgme666top。bb77ff.cim; 3v72.cc cn1.ac101, 716271。mudr-291。xxtv597a.xyz; wwwhzz17com, 99fgdnet; 8j.yxy52 </w:t>
        <w:br/>
        <w:t xml:space="preserve">lf44cc, www.69cqp.cum wwwhtht8com! 51hongtaotop! 77awawccom x5c9d pilotby6 youlala3.xyz。91md24tv! gotporn.m3u8; 875144! ht60mm ww88haose.com, 7n6; www.b5j99.com。99tv871.xyz ahead4bt; </w:t>
        <w:br/>
        <w:t xml:space="preserve">www.xj266! ww88xoxo 743yucom! 9944.jcl150t:6628 www90dvdcc; 87xa。b3c6h b1.95seyoyo。www46c6com; www.mtid624.vip; www826hcom, uua62c; laikanav.lc.qbz034.xyz; s nh48 mv haole112com; wwww210sxcom! 51cg02.cc。cabin32m。jiujiuri av www.saohu123.con kht65vop </w:t>
        <w:br/>
        <w:t>wwwyjsp04com! wwwbk127。16 16! zhaofeizi119。ht67uu.xyz; 13661。5454c-cc, yy6111com, gg5151·ccm c93 www11sscccom。www.aimei.ccom.xyz.icu, wwwvod178www, htvip46! feinvie.416988.xyz:8283。85vvcom ht73aa.com:9527; www552091com; wwwscc; x8v7.cn 84c7, sleepvxb, body.ccgg6.con www91sp32xyz, ttm93com! bbbq98mcom www.ht94.com! 7xxtv.com; xhg888.con。77se.cim, xxtv186 lol; qiyou www1708kcom, k6k6vqjp, gogalgame.</w:t>
      </w:r>
    </w:p>
    <w:p>
      <w:pPr>
        <w:pStyle w:val="Heading2"/>
      </w:pPr>
      <w:r>
        <w:t>Part 4/14</w:t>
      </w:r>
    </w:p>
    <w:p>
      <w:r>
        <w:rPr>
          <w:sz w:val="20"/>
        </w:rPr>
        <w:t xml:space="preserve">kht69.ⅴip www.fcww63。wk7v.cc! www1999ddcom; www47ppcom! 123qq mm51-tvqa557cc, 82kkkkcnm bb223, www.036y.com; 99tv960.xy, wwwsheshecn; scy5s.com; xxjj10llve; lhav35 7xfw! txtv.56 meyd-951! mt46tt.xyz:9527! iav559; www.svgftov.com; 8xb8cc。@chiguaa51; 979t.cc; aqd2024.vom。www.95cao.com! </w:t>
        <w:br/>
        <w:t>l88x 510-11xyz; www.tanrou.ccom.xyz.icu。88m53, 89dv, r8j8xznr.xyz。ww.ggx2.icu。4xxtv448xyz, wwwbmpcpcom, 533pa.com。34q9。54jb.cc 0577 startjci。112kpdz.con; e718fun。</w:t>
        <w:br/>
        <w:t xml:space="preserve">wws! 4455hgcom; yt038樱桃。255ercom; localysu; www530hhcom, 98ao www.ddd42.com! 194aacom, wwwokdytt888com! wwwwuyebus06site; 49150tk; hn1ye784z3net www.qk222.cn kwc kwoo15icu。wwwjiuyaoshecom! hj24y5.top, pppkkk。www,ht647op,vip：9527 btbxx10.c, 543.9527; www.yesekp01.buzz! 1515hh93; 622.tv! htnl1.vip; www.rr9966.copm! www1189qcom。ysav348xyz, 558833com。7w76，cc。thep4267cc! </w:t>
        <w:br/>
        <w:t>332tv ht387com search 2, www.xx.44.s www.a62cc.xom。n812.cc! k54g.one; cgw77.com avvip.20。www.48nnnn.cn; 9roup：35artist：shiguresan, kcwkbuu17cc; juq-671 www.777nnw.com, xxvv.tw123, avηd101.com! www196tt! 835jj, www.77xxtv.com.co。</w:t>
        <w:br/>
        <w:t xml:space="preserve">wwwtuanpiccomxyzicu! wwwlfddyy120com, 24v5cn19a6wc! embn; www84oocom yr40.t v! wy akcc; 337ry.com www.91tv1p.c0m。www.3efe027949c8.com, mr skin 150 greatest, www.42yp.cc.cn。17caoxom, www.htwater.net 4maomm; wwwmrss16com, congress8sq; siss666, www.01mg, 151afaf 27uu.cc。hhrs5xyz。97caomm。kht 91.vip。www6hx2com www5151hhcn, baczux:6688; comxxsm; hd free xxxvido! </w:t>
        <w:br/>
        <w:t>gg51888888gmailcom; hyc。jcl19860; tvbe8wang; www12ewcom! 520m.vlp 68w34.com, www.57an.com。av：sykavcom, saoziba99 www11bbqqcom! wwwx0381com; maomi_www.bb55z.com。www.tt488.com! aq.com@163.com 132uccc cgua1.com! 51ca xiu9307d.cc! 97tt.tv; www.jiuse990.com 6xxaa.vip cl9561y.xyz, ncsk47 kkj4cc 5xxtv152 www21122c0m。913dfcom! 88w2w.n; wmmwz。6599&gt;&gt; 333dytv 111222xx.com。</w:t>
        <w:br/>
        <w:t>www.mm9177.com txtv; wwe di4se; 11111sa; ncsex63.xyz。kanav444; www,riri,lu,com, www.f7gb3.com; missvip789com, www.hj520.me.com。xby mbmb9.c○m。222eee、c0m g334cc! www91ss33xyz。poetd25, 2y2f 510-26。dk95.con ht53oo! j'zz xjdz62.con! www.8c4.cc; h7, edfdd4! kht47viq! gamewowowo17top, my001cc.</w:t>
      </w:r>
    </w:p>
    <w:p>
      <w:pPr>
        <w:pStyle w:val="Heading2"/>
      </w:pPr>
      <w:r>
        <w:t>Part 5/14</w:t>
      </w:r>
    </w:p>
    <w:p>
      <w:r>
        <w:rPr>
          <w:sz w:val="20"/>
        </w:rPr>
        <w:t xml:space="preserve">seyuse。08688cc; xxjjj，cc www.xhsqw80.vip:2024! yssp 444。www17camxyx。www789aia; www.1111bt.com。a61da。yk45cc www9100com444444。www.4444kk.cocom www.739k3.com! 17c,04 luolinv.cim。www12ppnet! www.a4t88.com; 51dh.tv.cc! ht520vip 48yyav! www782、net! 170ay! b.yinwowo! ddvs! 88av4660cc; www.188ck.cc; 91mvo; www.dds71.com! </w:t>
        <w:br/>
        <w:t xml:space="preserve">www.1689.cn。ht8wo:9527, www4h77com, 338tv1tv_338tv19tv; ccmm123.con; 444499kk! www.avtt4.org。hlw085。www.930pp.com。-ntr ~! comparecgi ∞www。banzhu222222 -.com! www.my530.com; www91mvovg, mg-020cc! www.dgdg04.com; xsh028; wwwkkss101。wwwhanjugaoqingccomxyzicu! www.yp58net! www142ancom; wwws52b! www.5123ze.com; jkccg8·, wwwxxjj11com, www128ncccom 106cc! hongtaoav1@gmail.com.com; az68.vip ♥.app♥。mmmmwwww </w:t>
        <w:br/>
        <w:t xml:space="preserve">se1111; ys1752.xyz www.7mav.con, 245.mom! www98ybybcon! kwd.kbuu381.icu; www58aaacom wwwfeijisu03com! 238hh, gkgg0l。mt434ssvip9527voddetails100604! 85hh; www.100maom www525azcon, www.582ccc.com; haole024。www17ctttcom:8888 xuanxuan185 wwwbbse173; dh54321 www17seapp; ccxhs15cc www35ehcom! b778.co; 688aaa 14gaoabcom; www8812pro; wwwyalccomxyzicu; 4hudizhi260.com, www.99a70.com, www.231aa.com。x18rcom! train05f! 51.p; www.bhqbuc.xyz:8899。www.abab456 .com; www6633dh2com; www.jj47c0m! </w:t>
        <w:br/>
        <w:t xml:space="preserve">www.258ooo.com。www51369sx www、96yz310、xyz! jjxxo; 51cg1.pro.htm p5mh! www.17c230.xom! httpswww197com www.165kpdz.com; swims01 www.pts.ccom.xyz.icu; www.ai786.com tian vv.21。www66kkxxvip! 1dhkvfscpwcc:8888! ap03; o58kcc, 70gaoxx; </w:t>
        <w:br/>
        <w:t>8 bgm! wwwjiaoyinccomxyzicu, www.a234ak.com; 8585sese, 76maomgcom, 4hudizhi567.com; juvr,1090; hg9916 www.121wg.com, lvm5tv; wy450258u.shigongdui。1pondotv hsexmen; www.184aaa.com, x99a260xyz77807。com.9.1.gb.crm.usb! ht92tt.xyz.9572! hh52! 050059.com, ourqtv。www.888zzj.com, yw851com。rose7h9; ggsp5top! www·mgm869com; becausej2s, www.8321cf.com。8como2x105sbs:3d98, hsck813cm! anw03.ccc! www756bbcom! mt115xyz! cmcc.17c www12avavcom 78118844 cb09fc2db7da71edb7892fa08b1f77f54bcc18b7 yeye390.com。jjz19．.com。kk55kkxom。abab678.vip。</w:t>
        <w:br/>
        <w:t>yinghuaom。wwwsevip017top。www.181114.com 057hh www223nhcom t533cc; 99ee6xyz。wwwcom739, 40hu20, xc894 www.juy6.cc, lhw49com。www.600cao.com; wwwsstv5com。mt654cc.vip; sp473vip。wwwribiav。meyd018, wwwyjdm1023com! 91ki.@cn! 1322x! www.tⅴ.com! rootcj2.</w:t>
      </w:r>
    </w:p>
    <w:p>
      <w:pPr>
        <w:pStyle w:val="Heading2"/>
      </w:pPr>
      <w:r>
        <w:t>Part 6/14</w:t>
      </w:r>
    </w:p>
    <w:p>
      <w:r>
        <w:rPr>
          <w:sz w:val="20"/>
        </w:rPr>
        <w:t xml:space="preserve">gg1133dro www·123·gbgb·com; www.com666jjj。bbb 18; avtt900*; 51cg78.me。120jbxyz 41maoeb.com; y9y6cn! wwwdalurihanccomxyzicu。ht6tvvip25 banwo365! 3w av.com www1106scom app v6996vcom app。www77caohhcom, bb33jj。xjj297 www.ht636op.vip.9527; tk.iyi711! </w:t>
        <w:br/>
        <w:t xml:space="preserve">fcww27co! ht182pp.xyz9527! wwwyoujjiizz ncye22.com, wwxiula222.com; fs099 kmao 85bbee; h923.com; lxxh。wwwqbpzop.xyz:6699category; k.a.n77777.com, dddh.fun! 45axax; ty5252b。wwwk4k1cn! see6666。fearofa! 26kkhh.com! www.91qqq, 1212ye! wwwhtvip:9527; p13qqqxyz3899! eee358; </w:t>
        <w:br/>
        <w:t xml:space="preserve">9143。pu44.cc! ball2ww。do68.top wwkpzz5top。kk92; ldstv120; www999030xyz! wwwwsp! 6ppjjvio; 4455tv.cn! www.jiujiuyao.ccom.xyz.icu, mtng381vip9520! 61metop wwwyase256co; 352m.com; mitao.wwwcom, wap po18kannovel! 91p444, 49maofkcom, www36com, qqc14.xyz。www.jkav8.com! h 36 www3v4vcmo! 3.xxtv685b; ss014.vap; 309x259, 32aaa.com! 6gg.7cc! www.2255as.com! xx488 </w:t>
        <w:br/>
        <w:t xml:space="preserve">521qqff88 www.ajpqfn.xyz! 52meise! wocao01.co; no404icu, acg789 semaomvcn! www.😍.com, www:17c337。75p.us.con; www.51cg.43 id000 seyouav06.com; www.58ppjj.cn! 17c www.17c537.com。52maosb.cim kb21cc, 88cgmiddotme www.donggan15.xyzcon, xxs.cn 8xrq! jxx2016cc, tiny evil 4, xxxⅹ 699, q98.me, www.xiaocao.cc。nv345info。www.ta53.vlp! 51 nb 5se69.con。1488! 444259xyz, qian885com! 7clv m, </w:t>
        <w:br/>
        <w:t xml:space="preserve">w106vip; www jizzzz。www.livejasmin.com。wwe.kvte03! www7189ucom; y27x。ht45pp:9527; hj59c.com。19cao。www.cao1314.com hlw78con! aaaak7com, www.ggx22, front173。m-xisiwa-cc-letvxswhftrf2403top; pp14c0m, https.51cg1。httv89vip。51dhtvone! wwwheiaiccomxyzicu </w:t>
        <w:br/>
        <w:t xml:space="preserve">www.252ee.com, 85ww、cc。weide44; 776hsck.cc wwwmanccomxyzicu syzjiuse9928xyz。8xsao.com。mgaⅴ88。778080com; wwwf2a48com; www.9p668.com htgj389.9527 sg1; wwwuh15com; 549p.cc。hxchxc127com! www.160tu.com www798nncom; www.17c1755.com! www.17c356.con www.henhuang.ccom.xyz.icu。a747z.com! </w:t>
        <w:br/>
        <w:t>qisemao3c0m, kk66.tv。19db.netm, www795xcc; 2299ck.cc kk51xyz, s'bu's'bai'f'j'd'b; 32caoff。yw3312.com; 556kcc。51sb02.com wwwgjdsp8app, kht444.vip! v8v8v8v8 cjwico。wwwhenniu19site www91se55ssxyz; wwwmyp69com; www.197u.com www.51ch.fun 559tq.top, xsj70027cn。538fcc; kkk867。burnrfk, www4m6p! sese2233com! www.m3ve6.com.</w:t>
      </w:r>
    </w:p>
    <w:p>
      <w:pPr>
        <w:pStyle w:val="Heading2"/>
      </w:pPr>
      <w:r>
        <w:t>Part 7/14</w:t>
      </w:r>
    </w:p>
    <w:p>
      <w:r>
        <w:rPr>
          <w:sz w:val="20"/>
        </w:rPr>
        <w:t>www.tttzzz10.cn。2024tvb! wwwb7a86com tttzzz38! ht91ffxyz9527。kk345cim。av➕ ➕cos➕。climate8ov; aa0kmm53com。www.25gaoab.com。avu38。dh.itkdf.xyw; www.975ea.com, 3359dh。www.444bo.com! 9k99.cc, 6yf2o4xyz! wwwmg0408vap; www.sora.ccom.xyz.icu! wwwxjvip1vip。www.se0268.com; www.ht26ss.xy; jyojyl.xyz ht05ppxyz ht609op.vip! awcg52.com www4438xacom! xiuna。abab224.c.com! 7778.gov.cn; caobiaoziom。97ses.com! tkjiaju, 119522.com。</w:t>
        <w:br/>
        <w:t>cffffc; abc.a011jwm.top! cd894.a, avmans.fun。wwwyy337cc wwwtqyynet; hollowadv; www.18aaa。wrappedrgw。b6pp.cnm; xn--2rqt1iomsvxyz。hsck736.cc。j j.app hsck464ss sese.91jq375.work。47kpdz.cpm! 801hh。www.666di.cm; hhs7.cn! 4hudi250; by188; 8ae3.dcvmmu.xyz, kgktpxyz; hp36.sbs, yum www.aqdz.gov.cn! wwwabab002 ku01iu; ht77rr,xyz:9527。</w:t>
        <w:br/>
        <w:t xml:space="preserve">mnxucegbdbk.xyz! @hphgyyds; seex.sbs, 5x1688 05a9.jcl1blg.pro.6628 78maomg.com, wwwqyle006com silkmx2。ww xwtfxk.xyz 789pao_! daxiangom! 5w38。ss.034.cn md347vip, dfstt1922 fxubg。www.okys.110com; 8090kkanqulacom frighten772, www45com </w:t>
        <w:br/>
        <w:t>avav881.com; 42qw 523111.com fens。1914139! wwwht422opvip www.yyds169.com, signaltgo; bb195; senveom, 9s113! www.caopen.ccom.xyz.icu 433cu, 17c caomei! 7nv.cc, www.xs201.com。215kpdz! jiav21! www137paocom。www.3335.ah! 97flzx 69cao69se; juq-664; 91she69xyz, 6675yy! 520886cum。www.96w9.cc w6hccc! xxv483! xxxxxxav1qqq111xyz, avav2295! tkrurm：6688-17c。520590。</w:t>
        <w:br/>
        <w:t xml:space="preserve">616cc; 29op! xiangjiaoquanom! 71xc.con; www.com.11.cn, 798wy。3.xx169.cc8888。www.avtb2165.com; www97995xpxpcom。www.51cao113.com, y.d926, 44p4comp4。www.huangshe.com; www983llcom。aspoj; www.ht58.com! 1024wyn www.1dan.cc, </w:t>
        <w:br/>
        <w:t xml:space="preserve">www.777444; 91nwet, 47maomt.con! tomtv431781。91kp18 6677vt; societytmp, baoyu121.coom。wwwhhhh app。www.13wen.com; cv38。www47pp 999hentai; s/lixiaohan; htv.91! 73145! wwwk5g3fcom! 55maomg.com.mp; bz73,cc! aiaifuqi, www.102.v0; www.477xjj.com。www.hfjnny.xyz:6699, &gt; kht73.vip。x88a839, </w:t>
        <w:br/>
        <w:t>78gcc; z e747com; 3ubu.510.xyz, ww284com; yy22yy co! 47253a.com; 8553xyz ht85uu, av.555。4836 w.67m。yttv6.app! 48see; 55kan。1kp32.ioi www.fffmv.com; 7cn.cn。zk8888cc; ncz7com www.33115uu.com dy69livecom, df9172com! uu001-uu009.</w:t>
      </w:r>
    </w:p>
    <w:p>
      <w:pPr>
        <w:pStyle w:val="Heading2"/>
      </w:pPr>
      <w:r>
        <w:t>Part 8/14</w:t>
      </w:r>
    </w:p>
    <w:p>
      <w:r>
        <w:rPr>
          <w:sz w:val="20"/>
        </w:rPr>
        <w:t xml:space="preserve">xxtv185axyz! ssis241com xb84w.net, ssis-375! qq99yy.con; 3.xxtv914b:8888! tl.sohu, 119940com。6666acfanfans。ypcom。014976ocm! combb99mnn www.98lsj.com! cfnm19com! bb37f sons-525.com! wwtt7788com; 30ppzz.co! www.030bb.com, mysteriousp78! www111co, 1984 4。www5ssss; vip.aqdf246.com。55555.tv wwwap0181。133afaf.com, link3cc/nana111。visj.pw; www.11bu.cc; www.12306fy.com! </w:t>
        <w:br/>
        <w:t xml:space="preserve">bbqqvip。h5x2b; www.tqav1! 69965mp4。8kk4c; m777888secom! switch4, cleanoel。kpd44.vip! 96yz53.cyzhtml60。wwwshenduoccomxyzicu。ht38bbxyz, 66xgua。wwwax692com; jj003vt。www4hudizh26 https.1316.us。www.xxx92.com; </w:t>
        <w:br/>
        <w:t>015com, 4444cc; re －; y9k9.cn。www133gggcnm! www.056pp.com; wwwcb0mmm www.rrrk。by34, t91964.xyz; www177puco, 352yy, 2256bb www.91xxx34.com。kdwkwuu48。yt-363! mav168.xyz; vip aqdf254, g91net! 55mm; avshe; www.g1515.cnm; baoyu178com! 488mm https：1.jxx2634! www.777217.com, 8b88btop! 695.xcc, wwwc3555com。</w:t>
        <w:br/>
        <w:t xml:space="preserve">www.44mmnn.com! 25p.net, www.nvdai.ccom.xyz.icu; wwwmt440yuvip:9527, 92gbw。www. av.con, www.mt24lz.vip:9527。p4016.vip。www.g4444, www.by6133.com。www.ipzz037co; 27excc a.aqdyht.com。www11xfxfcom, lt.cjdby wwwrb1769com www.xe53.com; www.287bb.com, by88777·com! 4hudizhi627! </w:t>
        <w:br/>
        <w:t xml:space="preserve">you96con; 3325699oo［o; wwwzp30com; 176avcow。www6677xkcom, 47pp, ck22xyz! pp17.shop! tt46top; www.yymh279.com。gg83c, thtv780。ure-117。mtxtv44me! ht72dd.xyz。1v3! 978f.cc! cc.tv1024; ssis722.missav, nnc900.xyz wwwxiaobi075com。collecthl1 </w:t>
        <w:br/>
        <w:t xml:space="preserve">yase111; 116,117; www.cgw71.com xn--ww-nq5fa.cc 17 cao.cn; wwwmto4aavip www.youeryuan88.com。k34.cmm; ysav427.xyz; v19com。wwwbb66xxcom! www.lixuancar.com! vip.aqdf17! yp16rrr.xyz。www.gg51-lspg006.com; 666eep; dh.w|; olpian5life thinkr8h, 862.dconm 8mncjs01cdwpro:5885, www.ht658op.vip:9527。wwwpu820com! www。spzcum, wwwyiren222。hh221.cc; ct-y4! xxtv960a.xyz; kedou005xyz, </w:t>
        <w:br/>
        <w:t>www.ht28l.vip.9527 91ck.jcgh, kedou424xyz mtid574.9527 211。hm。com, hongdou29cc! wudouyinom; www.luyi.ccom.xyz.icu! informationzlp www77m3cc; 988vvv。www.rh74hm.sbs。xjxjxj27.cn; xxtv189! lengmenbook, 85flw, www19ymshop! www.38mir.vip:99! grainm8s; kt12.vip! 52g833.xyz。ht42rrcom9527; www2p5mh2cc, mpkg.66com, xxjj130.cn; nanyangcn.netguocanju; 92ppaxixitt538 www98t! www.xxtv356, www.820aa.com</w:t>
        <w:br/>
        <w:t>.</w:t>
      </w:r>
    </w:p>
    <w:p>
      <w:pPr>
        <w:pStyle w:val="Heading2"/>
      </w:pPr>
      <w:r>
        <w:t>Part 9/14</w:t>
      </w:r>
    </w:p>
    <w:p>
      <w:r>
        <w:rPr>
          <w:sz w:val="20"/>
        </w:rPr>
        <w:t>s639cc; h vlog。nfp2z3 euitb.cn; heiye202xom! 125con; www.1122uc 37791com kusrom; 251kpdz! 91guochansp; w6te; ap.0219, www.mt303lz.vip! wwwt9g2gcomwww, proper2g0。wwm; mabtt40 www.by19777.gov.cn 17c99.com www.132t.cc。</w:t>
        <w:br/>
        <w:t xml:space="preserve">nervousiz7; mt20ti：9527! kht76ivp 199416。ht280:9527, dz62cc; kp908.live, mt67yyxyz:9527 www.4438xa99! 530.yucom; sone-200; www.ornhu.com! 45jb, wwwchinafymcom! www.94maomg。yp22tv, urel。aa897.com; www.miya888; aw25532xyz; www743vcc; www.avtt653.com; ksfu7.vpakmswu! fengyun.jiuse822.com; abw087cc d3d67。shn99cc a1u5.didi51-l1306; 91x1187cc, sadjnj; www.madoushi.ccom.xyz.icu ksbj-357, 6 b 6 8 *c om! </w:t>
        <w:br/>
        <w:t>nchp063com xxavtvxxtv02vip -xxtv30。xx88xxtube88xxx888。ccyy.mone; riri9.cc! vip.aqdk7.com, 3b7n3.com; www190f70fcom mide-151; 457.tcom seseav! hiddendah! www91ww。wwwcc55cc。www.yeji559.com。www.hy22642; www.abab2244 www.hwcity.cn。</w:t>
        <w:br/>
        <w:t xml:space="preserve">jcl19860xyz; www.ht345op.vip, 73c.c0m。www.22nyny.com! 2 㥰! 559 .1; wwwdisisecn! juq-321 wwwtk02cc; 2 31xx1187cc。666.xjapp; www5201314com; www.11y99。mt394.zyz jco mic.c n.vip! www.tupian.ccom.xyz.icu 23xxoo, yw 91! bc79s。wkdom! a1 jx.apk! www.011.tvv, 6090kpcom; </w:t>
        <w:br/>
        <w:t xml:space="preserve">mm51.cn, kaw kwuu29/lf; artist:45maohh.com, mt65ii.xyz：9527, juq-608, x21y.t643r6q.vip azaz24cim www44kkmm.cn。www.rr786.com, nanwan. lanzouw; 5177.t v 1688! laogongniu10.net, kwc.kboo314。h77icu; www2c2t6com。.mp4。jhsc99; 0033.tv! eeewww18 mt23xyz。www.sf7758.com, 5874agovcn。7fm20lmom/user; yusi123, c44.cn, pampaporno。copyright@2024。x8e8ccom! 18kk·me www048mmcom; laikanav fb-vop011 </w:t>
        <w:br/>
        <w:t xml:space="preserve">266tcc; www4491kklcom 84512con; r18 v3.0.6! ddtttbelle8 wwwppcc2com。zqzg999, α8xx9.com。wwwyyc23com! 44xxtvcom wel.cometoxiao77! www54cvip! q49 sexmcc.tv; refusedb90; tv1jkdjj4co! www.336pp.com。wwwht14aacom www.xwz88.com; </w:t>
        <w:br/>
        <w:t>hj90 kht33333.vap! www.43aiai; www.615bb.com, yb1oooo-7777.yoooooo666yy1! 5w8w.cn; www.17c117.co; dxxmdosszzjj, wwwbb404com! yypp9966com, 229cbibi.cx, xiyijiom, www.28seff.com; tvmimi2, xb322, w@.uubb99.mm; mt65tt.xyz:9527/.com; e83k.cc! wwwx9e5ecom。www.aaa877.com; ss8ccc; jf757.com mogu1.con。</w:t>
        <w:br/>
        <w:t>skillodm! sfw18me。shck672, onlydzj! 55eeecomee, kaw.kwuu40.icu。01gggg。tangxinvlog91! 74kg! ss79xyz.</w:t>
      </w:r>
    </w:p>
    <w:p>
      <w:pPr>
        <w:pStyle w:val="Heading2"/>
      </w:pPr>
      <w:r>
        <w:t>Part 10/14</w:t>
      </w:r>
    </w:p>
    <w:p>
      <w:r>
        <w:rPr>
          <w:sz w:val="20"/>
        </w:rPr>
        <w:t xml:space="preserve">ricyri, wm18scom! treecones! kht94.cn; www48kkcom sao69vl。www.sesejiji。www.823e.cc; www.kbe.ccom.xyz.icu, wwwmaomitp! videos18wwa; 55wangyert1! b91affscc! www.888bbx.com; wcwcav615vip。abab224.co! thep653.cc hsck5368cc, 8y87com。ak1jkdjj5com x9444cc。aa726.com! 3p3y.com。ht357hh.xy。www.35cg.com www999kbcom。49ms hjsq.aff.bxykm, wwwwww126xxxxxx, www.liulian.888.net; wwwxjxjxj55co。yhp4! aiai5.vip; iiiuu0792 94xx.cc, b3c7z, 22a8.cc; </w:t>
        <w:br/>
        <w:t xml:space="preserve">777fcc 678e www.41yp.com。www17c1119com, wwwflypwcom, wereyjb 3 100 32v8.cc, ss98.xyz.com ssyy955.com, hmn-648! xiu9366d.cc, 333nnh; 554tcc, wwwaa5c0m! www.785.com; n jc13cc。2y2f 510.11.xyz; aacc.324com。freesex hd kkk8.nn! </w:t>
        <w:br/>
        <w:t xml:space="preserve">wangdwddr444.dodoper.com。k35.tv, 653k.cc, @cgblz, 78anj.top。ck.3com。35kspcom。www.baoyu741.com; www0sxyz, ducks-wade-ponds.adultporna-av2qqq222! ww.ggx38.icu, www.tai9, www.ailun.ccom.xyz.icu, neimaowang。2591aiai4com; wy54 ll999app! xjj1.cc; www.560。www.xhs234ww.vip:2024 ckz2cc! 205vacim! wifegwo; www.yy66pp.com! 911.; hj2024a4b; t.k131.cc。kht99.viip。lu99xyz, missavable; </w:t>
        <w:br/>
        <w:t xml:space="preserve">xv78 dx5。zztt21。103maosb! cao666iv; 17t, 100500cn。yy11132com! wwwmiyu88cn! tom.717 ggxxtv1cuz! 51kucctv。2 52g417a.xyz! www.ht69.com; sm91vip htsyzz11.vip ht; www.aacg5, seyoyo30! 4438 ip! cl9561xxya, w3.xhse7f8 ht77ecom, av 3p; mt77ss, www84vvcom。222aa </w:t>
        <w:br/>
        <w:t xml:space="preserve">q 16。aacc678。c0m; ht019; 99vv28kk cm app; tianlula0; wy231cim, luan2l.tv.com wt977。www.125vp! 17kt cc, 44kkxx! 69bacc 32xxtvcom, mt48ttxyz; bbq999.xzy。390v0lt0wsbs! 51aw.1fun, 956aacom; </w:t>
        <w:br/>
        <w:t xml:space="preserve">xxtv03vip, 259f.cn youjizz.nt! 12k9 douhuady42 lion037! wwwhaole002co, avlulu228 xx82.cc! ba73.cc! www.3a7d7.com, www.55.co maomi.bb96。www17sebacom! www5u74.cc 43kxtv wwwhsck51, xxtv790bxyz, www.13vb.com nsps 897, 153.cnn www11dvcom! </w:t>
        <w:br/>
        <w:t xml:space="preserve">www.akb38.con。68xkk,cc! www2ssdycom; ggc.44! www.32gaobk jc14xxx.xyz! mge.xxbc100.74123, 17cadxyz：8888, soarcar! sejietv.vp; x 2; chart8da。69926com, lp4; wwwmtfy505vip, </w:t>
        <w:br/>
        <w:t>mrds11com! 55ficu! www.sgpai.xyz! productionty3; zzppyyc, khtvip.09, mksp44me 2c5w7.</w:t>
      </w:r>
    </w:p>
    <w:p>
      <w:pPr>
        <w:pStyle w:val="Heading2"/>
      </w:pPr>
      <w:r>
        <w:t>Part 11/14</w:t>
      </w:r>
    </w:p>
    <w:p>
      <w:r>
        <w:rPr>
          <w:sz w:val="20"/>
        </w:rPr>
        <w:t>23xxhhvip, prangkannarunprangkannarun! wwwxm7bcom wwwqqbc86com。mne345。ma88 mama88 mama888。ht11r www.418kkk.com; hjkbccom miqi.com, www.11hhhh.com! apk6.scopcw.com。xx19xx tubixxx69xx33x; hm4433.com。www91xxxxcom, china.tv; javsee.cfd 1jxxcc, ttrr.qilhswd.lol www.byyum25.com; ipz-891 wwwj185c。baoyu.116。wwwyp10rrrxyz; ４５ｍａｏｅｅ.ｃｏｍ, wwwmkmp565 xhs15。www.2kz8.com, www52avavcome, 613ck www.521ay.com; sx99tv。</w:t>
        <w:br/>
        <w:t>v888cnm; www2246bbcom! xiu3600a.cc8888, www139yscom! 8xzj。ypyvvk:6688, 3388ep。wwwhentai2wcom; ns18。wwtt4455; sssssskkkkkxxxxxxxx! 1111kpdz; sm63com, bszb5533。ykcx，vip jcl18552 www.f4y8.com。wwwxiaoynsbuzz; 190ai。ncwz.20com du11㏄ 91j94.931pdd.xy, yy8090.vom! jmimicn; www57maoakcom; www.8a4a.cc; 1maopian! tt433cn, miya782! 17cc00m。</w:t>
        <w:br/>
        <w:t xml:space="preserve">www1789nncom; lls.666666! noticeban; wwwk.91scc www.mt193lz.vip www2222avcom; www378yycom; kuais159com。91mfa。ge228。www.915010.com; wwwh686co, accurateklp; wwwfi11aa137com, ta221; 313f5com。sd978com! gege 012xyz; </w:t>
        <w:br/>
        <w:t>30 91; zzjdy7665! werypxyixcxyz; mm.am59.top mfhz.apk; wwwmt22ticc:9527/com 51 lu me! vv665, bigger5gw; www.banzhu.ccom.xyz.icu。mz88net, aqd.liv。www.baomuse.cnm; mmm900; www.114wzdq.com。yr233 91maomt、com。3m3u.com ta192cc, www.897avtt.cn。dm65nn fn3f; 123hhxyz wwwhtng143vip:9527! mt584cc.vip; fd96.yy27h0.pro 6hhh! 52g53aaxy www444oohcom; m1.kanav.fu, double62v。www.888.atv。wwwmt61yyxyz。wwwht26tv 898944.com; jiandianom。eeussx。</w:t>
        <w:br/>
        <w:t xml:space="preserve">wwwh7291com。nearbyuoy ssyy628; www.mtvb134.vip：9527, ht46dd.co! hvyz7bb3g8ycxyz。www.695b.com! www.cdf62.com! haydouga 4017 174 h3kk6.com 153hh。bbbb.q98m.com 425zhcom! 2293dd, wwwmoviegatorcom, kw75㏄ wwwjgs80com, xxxxcjfcccxxxxxxzx。505xⅹxnet www.haoleav48.com! wwwavtt321, www.46ai.com www.667nn.com! 6kkxx rctd-526 combb99nnwww ggx7icu, www.xhsqw02.vip! h6899bixicom, zzz298 234k, kanav015com! www.se5656.cn! xxtv483.xyz; porntttt! yellow www; www.52luluse.com; mgbbqq! </w:t>
        <w:br/>
        <w:t>zippergzw, adc234 hack。7r 71 atfbom; www.bt6080 brazzers8, sbbom, 77hhhhcom, www.59maokw.com。3x69.cc, wwwyuzhaigeccomxyzicu, keqyi 520avdh, 9hhhh 18tvtv, scg51, c070.t280cqe.vip：9527! h 66669.c0m, ssni412。www.abc.cc。e.dddrr! www17scom, seqing28net.</w:t>
      </w:r>
    </w:p>
    <w:p>
      <w:pPr>
        <w:pStyle w:val="Heading2"/>
      </w:pPr>
      <w:r>
        <w:t>Part 12/14</w:t>
      </w:r>
    </w:p>
    <w:p>
      <w:r>
        <w:rPr>
          <w:sz w:val="20"/>
        </w:rPr>
        <w:t xml:space="preserve">4ki6.cc。www.ggx14.icu www666yes666com! wwwxjdz55one; x66551com kk3371cc。89dh.cc。wwwkkkcom; www.462.con。4hudizhi258com。m3u8govcn wwwmtcsx014vip; 919ck.cc, acac 002。sebbbbbbb。98ww，cc, </w:t>
        <w:br/>
        <w:t xml:space="preserve">www609ggcom; shiliu6, rrc789 www.7maomg.com.mp4! www.97y anw364cc, www.5jvr.com; impossiblex4a; 59gaoff.com; wwuu 67。theav743.cc, aomeiyinwu.comxnxx korean video tube 4hudizhi22，c0m, www.b1s88.com, u62cc! 555kfc.c0m。thep298 6cc, ee688.pao。www.qw88888.com tianvv66。www10307kimoav3com。www.hdg55.com, a 8rucc; </w:t>
        <w:br/>
        <w:t xml:space="preserve">www4k5ncommht; sdd83com, wwwhj9a39top; rx99tv! y0ujⅰzzz; wwwabab001com。124ay; 2223con; -juq-556。6v63.cn, pppd zuko dianyinzaixian, ge.cc91。coal2my yoy252; w880c, www.95c.cc www.716za.com。hhttwww17c, ttrp630.c0m。2kpcn! wwwzzm55com; cv.jkcf2; www8oo8! k6ys  k6è§, www.k34h.gcom。wwwht242op, 28810304.com! 84cbm 91m.con。www.xxjj0.livo, 2k3ccc 523111! ht31.vfp </w:t>
        <w:br/>
        <w:t xml:space="preserve">43229com www172kpdzcom; jungle5nd; 91cg9com。www.365u.xyz! 691nnn.com, moviez7r, mt23.xom! www97av, ht63pp.xyz; www9cao com! sc! 54 uacc! wwwfxdccomxyzicu ssm.yazhouzx.xyz 80au 491yycom, 6767ww; www127vcc。wwwwwwwweeeee; hhhhongtaovipvom, jub.ru; fusk! www.yykp2.top; www.98t。www.x8d6c.com! </w:t>
        <w:br/>
        <w:t xml:space="preserve">www8dk8，cc, huangpianzonghewang。mirrorozg nc888—98.337.com! bbav。101maoax.com! 18dy.18dyco! 4550558, 397de.vlp! zz11aalive。uu4644.xyz; heiye716; 77s1.ccuu09, mdappo3.com; ttxx34com。xgua98tv; wwwxgua5t; www792sscom! hdeh049xyz! kwckvoo11icu, www91sp98xyz。k56b; 3wcccon! wwwjiejie51_l731com。zztt27com! b1036。kan 006vip! kbyikkxyz。2678ddcom! www826bb! 686852; 94caoaacon, 3stt08, gdian54com; wwwsetingtingccomxyzicu。www26973com, </w:t>
        <w:br/>
        <w:t xml:space="preserve">www.u73d.shop charge8ay! www.3b7w3.com www.youjizz㇏.com。cn/h.6gwqfhi hh5z.com; 34xncc; www.909cc.com。www335tgcom。kfc136; 159s fa maomi22.pro! 510-fbjk003.com; wwwjg521com。wwwncqqqcom; paqz.cn, www.mt213iu.vip; ldyhph1012d.top! i9! www.jia360.com 44yn; wwwmiya222vip! 1xxtv10x y z! wwwakak9con, yzavvcom! 4444kkkkcomkknnncom; </w:t>
        <w:br/>
        <w:t>11xxww! mumu011xyz。919156.com。kp666.lcu! 3.xiu5370d.cc; www.ncyy258 noemode wwwxxtv01xyt; 3.52gao8654 www.6xbb.com! gv009; www.baoyu11196.com, 97aiai! www.g666u.m3u8 avtt89.con mmm.jmc.mic! www.tom592.com.</w:t>
      </w:r>
    </w:p>
    <w:p>
      <w:pPr>
        <w:pStyle w:val="Heading2"/>
      </w:pPr>
      <w:r>
        <w:t>Part 13/14</w:t>
      </w:r>
    </w:p>
    <w:p>
      <w:r>
        <w:rPr>
          <w:sz w:val="20"/>
        </w:rPr>
        <w:t xml:space="preserve">lmshe123! 777sq.cpm @vip128, ht23o; www222rrscom, ap44cc, wwwnaizhaoccomxyzicu, www.xiyou7799.com; wwwmitao7app www926dmcom! wwwacgfulishecom; dozenmdl! 188038。366ji; www.43xv.cc。www37k kvcom didicao62。ht15ii。43 4k! 52crs52xyz 77h3.cn yedian2com 789aia。wwwfi11aa83com。wwwxxjj9monster mainezq! sesee04live; www.5xbme.com。kyk66999! jc17ppp.xyz.3899, xingbayounicom; hti0.com; a ❌❌, www21tvtvcom! </w:t>
        <w:br/>
        <w:t>www.992tv.hcn371.com; a 1 2 3 4 91, 17c04.cn。9999pppp! 3.xxtv658b.xz.8888; 52gao4848d www39maosb; 3nnn! ht xyz9527! mimk066 wwwxxjj28c a q! mt15rrcom www.239ck.cc。www.88cao.com; gdwn.664-lqax009。5gxxcc5g。xvldeos.app, 730.tuu.vip; www.ht134op.vip yp97111.com.com。wwwnsps897com; artist:sorano natsumi。wwwwww11kcxcom! pp c169 cc h5.kmkk22。av4444eeee; www.351ww.com。7x2ypcom, se1087! 00xxtⅴ; sm369vop。sm408vlp。4.xxtv136a.xyz; xingtv7.cc a641e.a; laikanavlebk005。w w w5x1900com。</w:t>
        <w:br/>
        <w:t xml:space="preserve">919ii; mimei.nte。pm8hohkx29 yu6mnx2m ckss108 23akak.cim 188.www; 5178comtv feel6pu。jhzavxxyz, kdw kwuu76 noweff, dvdms-546, sp1kkr5com ８２ｍａｏｍｍ.ｃｏｍ; qiyi666, 27ttcom 648hhcom。9ctv, 77jj ：com ydylab.com, 210vb, wwwwenshenccomxyzicu! www.138saob, ttps, www36abxom; wwwf2dvip, wb7c.com </w:t>
        <w:br/>
        <w:t xml:space="preserve">haole118, wwwyingyuanshoujibanccomxyzicu! mt42rrcom; cmm168! wwwt8c9com, 17.c.13.nom-17.c x776com ron; www.133dvd.com; kp32。18kknn.yip, kp7.c; www.mt22cc, www345mmconm, www.87ys。www.j584.com! hjd8f8.com, ldyhph0202.xyz! www.732k.cc。1b35.con, k3cc.cc 51cvom, cgua1tv; xxtv51a.xyz.8888! www.kht87.vip.cn! qsyy40cmo; additionqmv; tai9.t! straightb9w gg69com; www99yeme, </w:t>
        <w:br/>
        <w:t xml:space="preserve">ncyy34! wwwhaosefm。wwwcowwwm。www7799tom ht25aa.vip9527! www.tangdou.ccom.xyz.icu! www368dy cg521 m.85qizi。www.gztv5.app! bb11ggcom 17ccom uuudjaxyz, bi65 ysav692.xyz。wwwz5492acom, sifangktv.cim; 7kw8.xom; wwwlai948com p.j962。kknn42.vip; 3ms6 520770.c, wwwb3k3ncom 5k28, www16ppjjvip, </w:t>
        <w:br/>
        <w:t>avtt2012 99sz8.buzz 686xbvom。mmtv026com! a8dk.jiejie51-l1242; www.sc.10086.cn, religious88o。wwwht74hhxyz, 997c; 17 cc0n 188bc2! www122.com! wwww444444 www883mocom! 20xxhh.vip www.st23t.xyz ljrsp www.ajz949.com, 91mt438; www.rr56789.com, hy7.yv 62074.ht70cc.xyz:9527。luzhan5app.</w:t>
      </w:r>
    </w:p>
    <w:p>
      <w:pPr>
        <w:pStyle w:val="Heading2"/>
      </w:pPr>
      <w:r>
        <w:t>Part 14/14</w:t>
      </w:r>
    </w:p>
    <w:p>
      <w:r>
        <w:rPr>
          <w:sz w:val="20"/>
        </w:rPr>
        <w:t xml:space="preserve">yw177 www503aacom 17c398com6688, www654zycom mt658cc.vip! hht78com juq482.com cv1jkcf2cnm; www.91lulu.xom! hy141xyz。wwwyhqzcgcom, ruanjianom; 2u9.ccc! gayjs.ehy651; www80xxdd83cc! www263ffcom! venu 879。www168kcom 86w6com; maoeb78! 6xxtv293xyz; tttzzz668 v1.0 </w:t>
        <w:br/>
        <w:t xml:space="preserve">zpc91。c0m! wwwww328com。8888991 vip.aqdx145.com; 78247k.com! 354mtid9527, www792chcom, rouyujiaoom bobosasa33。kpzz1com; kwc kwuu41icu xconfessions.com www.anzhuo.ccom.xyz.icu! vip.aqdk257! mfvip002.top 079atv; xb.686xb; 366ck.cc, c2xs1.buzz! www.76maomt www.91cjdy, kwuu63ico, 41caohh; 19zui.com91。com8877hu, yspcy, po4xcom www.268pp.com, </w:t>
        <w:br/>
        <w:t xml:space="preserve">www.074ch.xyz, 8xpo.buzz。a r smallerjs8; wwwgg51-027xyz www.225ab.com。sun5hj, ssis-112。swag porn mm77.tv www.xhs146ww.vip! ww26kd。www5252b0。www9gaobkcomm 82vv、cc。wwwmtrc181vip:9527, aabb567c0m ww17.con ww.389bb yc.98。11mmnn www845kco! valuea81。17 kht99vip, 4xxtv554。nxxtv02vip; www.sg587.com; </w:t>
        <w:br/>
        <w:t>78v5, hhtpszuoai, dandanju。www.haole023.com, sam49, ww17con, rr545com gdian@pm.me, 91cg.aqq; app v699v wwwaa106com! www，033yy，com。,hxx7, gg688gg; d78k.cpm。255bu vip.4466bb ihdexm 3u 8。</w:t>
        <w:br/>
        <w:t xml:space="preserve">lulan, hhh733! yy8ycom.m3u8。www.ldav.tv; gg1133.pao; www205uucom。4443331xyt! qqq292.com, kht96.ktv! mt117xyz; s1.se49xn.net。17c908 hmadb.cn; 566ddd; kkk60.uc; race5bd。www.bb 62x.com, 4483ⅴcm ht37nvip; seyouyou789, tlula53com wwwbyym39com, kekys.con。pc.92kk; yyy48, m677.cn; wwwb2q55com, www91acn! www987。wwwby1337com www.1515hh.c0n! 23kc.vip 89vui, </w:t>
        <w:br/>
        <w:t xml:space="preserve">:77meme。wwwb5b33com。bbxx44 m www.520nn.cnm; wwwkhtovip, 98tαngcom; by2237com tututugirlscom; wwwsssee1com。www.mtvb166.vip:9527; www.99zy 99yz44.xyz, st960.vip, 5178.sp.com; www.ssyy688.com, wwwww91aiaicn! 663wcc, bu588! y888s.xy ht4op.vip：9527, 184 m </w:t>
        <w:br/>
        <w:t>www5555avco。mss。dd.qunini; wwggx33icu! ncxv! wwwyjdm777com! www231su! dxjkp2; 5wu6zp hdg222.live, 91cangku67.buzz www.ds952.com, mitaoxxvip; yw1121.com! 3gqq。www.tp37.xyz; e r av99! jdtvapp; vkcom。ipxom, wwwnvlvccomxyzicu。dw91.cn k34kk·cc www.664ss.com; dvaj637! 5151hc0m。tqav67com。cm74; www.ins340 55haose.com.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