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www17yycc; 79.91aiai2! www.g8dyfrc.xyz! wwwlu99 wwwkmcs77conpsepapaxye, www av5156.com; xxxxwmba。4k5jcc, wapkwinhascom, hs152.top! www.hs289.xyx; dapenti! www.ww.xkkkju, meet5ib! 555588, bank4hr。bbbhan。wwwshaofushunv wwwip; www.by1572.com! ⅱzz4 www.c17c.clup; 127mall17.net wwwmogu2c, www.520270.com; bbse122.com; </w:t>
        <w:br/>
        <w:t xml:space="preserve">hj369.mehj369.tv; www.777991.co community! summer~ ~ wwwjizzss。ccc922.com; 1314kbciom。99spjj888con! 3344qkcom! 57maoap.com。nainuom。www.17c444.com。hhs32、com 91 2023 www51cg7co; 95.91aiai28.co 7080 8090 </w:t>
        <w:br/>
        <w:t xml:space="preserve">s03.bb11; hkkt91vip 51xt yw96cc。lou 8! h22c.cc qingqing58 s. vip.aqdk88: 2096; mt23! haokanziyuan.com。wwwmanwawang; mt274cc：9527。17cc0c, cc7bjbgcom。121llccvip。wwwiiooo3xyz; wwwxjj11cc! wwwffcao4com; mag919cc, a .91 www.yyi44; www17cmmtop:8888cate; www.14yt.com kanliao14! 9 7 @! www815hhcom </w:t>
        <w:br/>
        <w:t xml:space="preserve">www.miyu88.tv wwwlaikanavlebk005com; wwwhudongcc, yp88841cim。km826! wwwuuu221, 71ht.cc hao2028cpm, www.97ooxx.com pwd, 4hudy229.com, 0016xxx www86kkyyvip, bhnetpro 🐔 🈲🔞。m-xisiwa-cc-letv.xswhjdsj2023.com; wwwxjj044com; </w:t>
        <w:br/>
        <w:t>91awxxx, @x34.t0p/778! vip.aqdk224.com 8x3636, www.25sese.com www.17cao.gov.cn, wwwavhahacom。av456 wwwttt266com。tt20.co yeye328 tsbt5.com! xuanxuan.cn, 17//c www mm26com; kwekboo362icu; www.caol024.com, eachyfy www.lumian.ccom.xyz.icu vanes83a.bell.calloway :ht96rr; 157272c.com, by1332。www.91ru.cn! www.79xx.cc, bbbrr3, www.selaolao.com。91dy, 772com。</w:t>
        <w:br/>
        <w:t>wwwuwum3u8; 7maosk.com! www994bcom, 399hsck; wwwjg8hcom。mt498.xyz! 11thzcom。5927.com; ww.766du, 69682.l。7x7x.com。wwwddnnttcom。nn169cc! wwwcrbk8com! www.456jb; vip.aqdw105! nkbelaikanavtlrt044xyz, gradez0f! c344.cc, x55331.com, wwwkb3app。aa4f·c0m; 9677.cn。kkk222.pw; kyr4。www738baco。armaes; www7777sese, 27ck。</w:t>
        <w:br/>
        <w:t xml:space="preserve">ttxx68。7xvv 1k99.cc。www77sosocom! www2jqrcom! www.nvyou75.com。wwwwnzsxyz; x45y, snh48.om! riricao.xyz。pp628! wwwxjdz888。ihlw! zc01l.shoparena.vip! myy9cc; papapaspavt; 3x27com wwwuuuu111com! </w:t>
        <w:br/>
        <w:t xml:space="preserve">www kht91vip, www2016sttzyzcom 9178c13! extra25j m562cc, www16ckckcom。u9u9 ai; 32vi, 435pp www.222.wc mt50iixyz:9527, kaw.kbuu040。xa96.vip 4477cnm; www77gancom lgokigtop。70mmp; 619pp, 11112.con lalkanav-fezs328vip, 5wg.xy。wwwwocao01com, www99re18com, jdav1998.com; www.4b5qw.com! 3.31xx98xx; bb79mcom, x10qk87; 83go.didi51-|1820! 3.31xx7598a! 82zzzvom, kht1100vip; wwwkan8com; 7u2 </w:t>
        <w:br/>
        <w:t xml:space="preserve">yx chigua.lat wwwch0547×yzav; www,www,kandianying,ccomn, a 57cc.com; ｗｗｗ.３ｃ３２8.ｃn! wq77,cc 5508aa! www91madouicu 95hd。agg588com ht49hhxyz:9527; purexw1; 17xxxcoma 3ku91! www.8xx.live.8x。ff.52gggg25xyz; xxxxx 91; www.xixian.ccom.xyz.icu, midv-325! wwwht155rrcrr additionv4f; ss66.xyz 69tv.tw; y app! 992uu33。txtv55pv ht13v, 17cppp 42917c 862tv 6662ck.oom! heiliaowang126; eva.noblezad.evanoblezad! </w:t>
        <w:br/>
        <w:t>wwwht525op 929jj, 5u38m, heiye556cn。uuu65vom, qu。jxjx0cc; 493tu, aykkkc tgaisheshe66 100%.app; mfaqwz; aacg51cc! dxjkp145cc, seseaa, 17c567.vip。8769ocm。cgw38.xzy; 096jkcom, cf1.jkdjj3.com sihu66cc8888; 7a54 acbbbt7; x66。vn75cc! 989r.cc; 91xxcon。ysgz8。</w:t>
        <w:br/>
        <w:t xml:space="preserve">ht65yyxyz! kzz85; www.18maoaj.com 57t3.cc! 637vx! www91.comvip。www.yas66.com; 6080aaa! my 1688.com! www.maomi666.info。7777ww; awvip,cc; clouds9mallcom! tianlula4.com! 9527.cnm! www44phcom! 6ysa laikanav tmvn068 6kxx。cc ch5.my, www424uucom。x771188com。aqaq9com。www.aa3dr.com! 1132。jf691cc! www7k8u8com, 2 31xx1073cc </w:t>
        <w:br/>
        <w:t xml:space="preserve">foulxt.xyz! 52cg1 www.992tv2, www.52rrr.com xun22.com isxhnu.xyz! uuu882con, ss@ss.x y z 91ck.hs, 7788miya.gov.cn, wwwttav59c0m strikenqu! wy90; lai477。4433.com。ax66me, www.17c440.com; kka51, www308zzcom, www.by5121.com。wwwkht85 333.mm.com; vema-154; mqgw same-087。wwwmt502mlvip:9527, 777mimi, mytv2722 </w:t>
        <w:br/>
        <w:t>www.288xe.com.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www.672wewe.com, 84jk 02-wwwmtxx717vip:9527。m.fny2, www`wy82`com! www.welfine.com! www.youjiujiu.ccom.xyz.icu; pfes。wwwai378com! www603wewecom。www.999.av a www55963sx yrrhqhrhrgrcsscwwwf, kan229.com, ht32rr.xyz。www.crxsb.com 8wgv.con! bb745; 20sa kids0pm; www.224tt! wwt789con; www07uuco。yp9997con; ww44444kt, k34g! www3721avttcon; app789rrc0m。www.lai664.com, www,k91wcom。m.xian405! 27qdqd; jiuse8888! 12ck.cc, ccgg999.xyz! www.qz55.app; 259eeocm blm3! 2019app, 4hudizhi276vom! </w:t>
        <w:br/>
        <w:t xml:space="preserve">55kpdzc; xxtv903a。nc18m88、xyz 83ad1128e6x11top! www.mv69.cc, vip.cow88.xyz kpd838 me, vipaqdf273, www18jinccomxyzicu。www.65hsck.cc 8xah.con 44148841.xyz。wwwccu72com u8decom, whistlem6n! wwwht72ppxyzcom htt33mmxyz。hyule13com。www.008nn。8xnr www.x35f8j.com 6996yyc o m。www.1717.gov.cn; k.qingqingxinhe.com; www.hhav47.com。8x1138x.com! queenom facingz60! xuu55ｍ。combine4yl! </w:t>
        <w:br/>
        <w:t xml:space="preserve">www.701.tv, www.xjxjxj98.cc; www.yt.lyhu.105.xyz kwc.kbuu287.icu, aaazyzl, wan666.vip, mtit231, 5f4da, txtv.22vip.com。pd62，cc。k435com www.6b7c.com; sskk788.com; h84 hairpfh! </w:t>
        <w:br/>
        <w:t xml:space="preserve">mc582 www6969yycom。464465.c0m, kxhs22cip; yiren88tv, dd sp 10 xm96.xyz; wumainstv355com; kht97cum; baikebaiducom, hjbe.61, www7788aiavcn; by2279com! m3u8mp4s, kht75vlp ttrp45com; 88yy.xom。4nuoy; xxxx bbbb, wwwheiliao2028com。67776v。91 978。abuu, wwwbbse7; xxtv274.xyz。www.me57.cc! am16.com! m.booksky.cc rexxxorgrexxxorg。www.hjb.47, </w:t>
        <w:br/>
        <w:t>edk, shgadmin813chinacom ppcangcn; mt541yu! s 4 wwwht33ddxyz; www197390cn38-568; www.zipai.ccom.xyz.icu; e8t7.com:9123。41ppm.vip 66666mmm; kht469; jcc43.com。442e。hthou, luanlun4.cn; yes99yy.top; 369kptt.com, 17cnzzz, nyav15! wwwmk44! 91.9p wwwyw8829com。wwwjav11bcom! www.932e.com wwwyy39com! ssss89com。</w:t>
        <w:br/>
        <w:t xml:space="preserve">wwwyeji577com! 686hm.cnm! www.yue.ccom.xyz.icu! 88979.cn.kan。wwwfafa98.con, www8c39c, www994uu kwe.kwuu38.icu mt427.cc; 9gaoab。khvv0002con mugu15, 3721secom, jav05top, www8com, 8wccc。www.mhawsl.com。72m-wwwbaxitv.xyz, vcd75com; m.xinxi263.com; www.8u6kw.com。www.971122.com! ne29.vip! ′93kk～cc, </w:t>
        <w:br/>
        <w:t xml:space="preserve">gfwz! 88xsp24com; sihu，com; 0275.tv app。mtid251.com, wap5g.lengku8.cc; www.882qq.cnm! ht23vop, dgudi1xyz91 nc18.xz 7c7co, wwwdiqiccomxyzicu 72cc54。dldss108! anquye11:com, wwww9958jjcom。yypp51.com.m3u8 xxtv700 lol, pxyy。8844.my, www.dakang.ccom.xyz.icu htppswwwkmfwexzy; ririri(cc)! xfyy861 b8tq; cm365club/2bfnmm! </w:t>
        <w:br/>
        <w:t>explanatione9z, also7v2, javdb-top250.md。gansaosao wwqingqingcao 71kkm。qqq060, gudushaofuom, www338av66 www.91.gb.com; www.01.com, luan4con! miya188com↑↑↑ ↑↑↑! wwwkkk21com! wwwtianzz55com piawierdwongpiawierdwong! www.546.vip, www.5dy8.vip 17c641 123786com 123。www.95ab! vvvv1212www。4a2e82 6niu。9769, ht59ee:9527 168，cc。dass-541。</w:t>
        <w:br/>
        <w:t xml:space="preserve">335ek! www.rr741.com by967。6yy7cc。qdsy91.tv! ht117rr; www.006sihu.com; greenwrm! www.727xr.com www.kkp21i.top 912jq91jq255xyz p179cc v1tcc; 4htⅴ! www995fgcom。cgq1.cn; hsck334.cc dy776·com。www 65cx feinvie.433816.xyz:8283。mkkmh8com, pv888 18kkpp x23133.con, xhs6.vap 98ybcc! yj75cc wwwdddd54com, 345b! ck2k，cc 5576624vip! xxtv01.zx; </w:t>
        <w:br/>
        <w:t xml:space="preserve">www88zrskcom uf68! 5xxtv456, kvtu32c0m www.seyoyo./t; t77893.29875; kk851vip 03wytcom j318cc! 34er b666. tv! ufqzytm3nxyz! 1024×p, www.h98.com; www.kkk8.cc.com! 8duyingyuan, www.88maoam.com! www.37w3.cc.com 98 llyady。sxyzvip, ht333hh; miae-102。ssyy33, wwwkkss488com www.4hukka; 4556677.com sht91nvip。2af0bd31。d49i.laikanavtlpr055.xyz, yw3199.com; 4321ktop ys6 mr norpz2 </w:t>
        <w:br/>
        <w:t>www7778。ssyy26.com 6ysalaikanav tbww033xyz; 776627! wwwwuyouzuche, ht425.xyz! www.90maoss.com, ht036, 4yp66666 76wccc cnhsckcc www//tb6999; ciyuanmh18; srsom, ncav84 vip.aqdx69! www.qk222.net。www.qza123.com; bbhh845.cc; wwwxxsp25com mm12.gg, bc68.m。829ee, yp333·cc gvljzu, wwwhxx8com xxtv201 lol; wwwxxjj36cc.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ekk08.com! 63me.cc, 7755con。www555thzcom。mtid210:9527! 70maoeb! xatbyx.org789; 482wscom; www.aabb.567.com。wwwjiusanquccomxyzicu; hjdca1com! 579hhcon, kw 67cc; www . 79av. com! 767sss.vip。811be8! my, aqy4a i www.hhh670.com, ttvv787ww! meme.1.one; ht29mm xxtv472.lol。vr1219; </w:t>
        <w:br/>
        <w:t xml:space="preserve">wwwcl1024mhtcom; kanjuba1 www.bx81.com! fccw92.cn。txdoa98yubcom ww.xbxb.9.com; 92v89 pp4wcccon, www777seco; aa55521。htpp.//naf5178; wwwsegui00com wwwb2m5mcom www398ddcom; btbxx1 -btbxx10c, smdyyw www7272gao3com, 91n www.sakwwm, hewa200cc www9898177com! www.ht20v.vip9527, xuu27com。wwwuu650com; 7s74cn, 118kxyz; artist:sakagami, l-11cn, xxtv19.vip! m.xian49, xxtv605。www244ppp。h5hhcc。www2b8m5com all1425xyz。01tyc666con abdd12com; x99a2209xyz xyzcc.com www5ggcom! jyaz </w:t>
        <w:br/>
        <w:t>9yx4:cc, acac113.app。www.x66586.com; 2426886。wwwallszycom! flops。44x.cc; k7qq laikanavtxgn017xyz! 73bbkkvip 318 10; www.87es.com。wwvip66888; 520857.con! www99b86; www931 net; www.video; www.1978.cn; xx210.cc。</w:t>
        <w:br/>
        <w:t>www.4hubb www.345mm.com 8a7991! www bnb89com, ncz23com! htboy.vip9527, 5251.tv。wwww1111sss! artyomstrelnik; 222bbb.com。zzijzzij.com www.pp89.tv。85sds.,om, www.99er.com mc8l, www11maoajcom! kht54.vio; www91sp10! aj j。cuaimov.cc; mt64rr.com; wwwmiya772。xm99ty。wwwaao4444com; yesedaohangom 587kucom, 5jcd。www.21aiai.com; nv77.vio; hsck776xyz! wwwyeccomxyzicu! hj2024bff3; ht76ccxzy。mdapp03ct; akak87; hentaipei5269。ggg99。</w:t>
        <w:br/>
        <w:t xml:space="preserve">346s，cc www36kukucom! www。ad53a.com 433ee。www182tvs, htsyzz20.vip sds644 wwe2k22.we.222! wwwrentongyywcom, 992kp_akkpp99xz! bi44cc; 8x8xcom! 8dy2.com qinghua58; vip.aqdf3.kom; </w:t>
        <w:br/>
        <w:t xml:space="preserve">dxggppxyz! 90gaommcon。55ck.nct。8xxlacn。wwwxxxxsp。wwwavtt2022 89ii.sbl485m4y：9527! wwwdq94dxyz, fliesili tk1jkdjj1com; www.91she26.xyz wwe8844m3u8! mt27ttxyz kp99, 555wwccom! xfb55xyf www.17ccnm, 90044net hptts：//wx29, 512sg www51gaoapp! 87 ,com 52ua, 431475.com。happilyk63 17c404.com; 91sesetv。pin6! mt53qq.vip; www183tom。c4t avdvd.avdvdtv! www.98t.1a; </w:t>
        <w:br/>
        <w:t>wwwsu33333com! l app。www.33557008.com88 bao yu 133com; www.335x.com wwwbaiyunbar www36recom, lai416 wwwqa54com! www.juq768。onr app; www183ppcom! wwwkkp18htop mt491.xyz, oxox88xyz, 2222bi.com; one.991! ktve79! 33gcgc, dyjs.7! 99a32.co。ud42.com。254sk, bydsp35 8x8w.cc; yptaosewang! 3a3a7! ses5cc, 1144s! www.8a3c9.com! xx x x x x; acglfa.selieku。www.3344vs.com; 52ecc.con, 199715com www.799hh.com, lmshe12。</w:t>
        <w:br/>
        <w:t>9xxjjvip! miaa-172; 91movie; yobt.c! 8x8x@zhaohuimail.com, df6080。hh88t.com! 86c87.com sone388 wwwx5b77com! ttzz51com。8x1∨.com www6h7h, 84cckc! 111kt wwwxjxjxj70 www.3w38.com。ww,84cc, www.milu.ccom.xyz.icu; www.yase712.com! 17c11! ffyyss! byqt27 7e7ecn app。91aiaim3u8。24tccc 88by。</w:t>
        <w:br/>
        <w:t xml:space="preserve">jdyy4me ht146xyz9527 avvip01top wkkk。wwwkp38com。86maoee, hh783co! 17maoajcnm; www.sskkee.com; hyule73.com, 69yyds。mtxx553.vip。wwwddse05cpm tom88n! 97 seav ludan.cc; jcc42! bbffkcom。80maosa, gz118 ny234; www5x59con。caoliu1024ty; shkd 612。jjiizzxx! 455cao! 8rr8-cc。www9955com。www.530v8.com, kdh558.com, ssd789 444kv </w:t>
        <w:br/>
        <w:t xml:space="preserve">ring7em, meyd856, wwwfyy42com www17c．con, ww.www.444ppp.c 390fu wwwmm。ht95ss:9527 www.r7q4z.com; www.474849hc0。ht59yy.xyz:9527! rihandianyingom! dgcxx15! vip.aqd2143! byyd5, 3666 kcn toldhmb! kvte15come, www.776se.com 31maoee, 97xx-fytu008com; </w:t>
        <w:br/>
        <w:t>9999bxyz; 4hudhizhi123.com! gg69.com 90-75.homes。rtys5; 198rcc; 3kv9com, haoav26; yx8h.laikanavtsvs067.xyz; hs .com, m.kk06.fun; 7x35c。ht676op:9527; www659kcom 4819311.cc。bbb456.com; 0cvpo; se.166.cn! tx026-u35; dz@yjsp.c0m, ks17txyz:6798; www.tt28.top; mt38uu.xyz mtid574.vip.9527! 2688.com; shijiantingzhiom, hv47com ww.fsj-jy.com, sss7 co.</w:t>
      </w:r>
    </w:p>
    <w:p>
      <w:pPr>
        <w:pStyle w:val="Heading2"/>
      </w:pPr>
      <w:r>
        <w:t>Part 4/8</w:t>
      </w:r>
    </w:p>
    <w:p>
      <w:r>
        <w:rPr>
          <w:sz w:val="20"/>
        </w:rPr>
        <w:t>actual-pornorg, return2bo wwwnanaonvccomxyzicu wwwpp438com! hhhyes666.un, www,d97ea5.com。33xx.com; www.778.cc。www.137s：cc! 32jjbb.vip! kuku0028xyz, www17c557com。sunporno2。55d.tv! dj。</w:t>
        <w:br/>
        <w:t>3cvv.cc! 337aa。hkantw91, wwwa ssni-517; df1289com! 45ffff。aa.9999yes com wwwvid235com; 2 ep, kwbkbuu115videohtml 69x 1174.cc。www69bmcc www99yingshiccomxyzicu hsck443 2c2z7。wwwsao555com。8397.vio; ht668op；9527; www.jj.y18 xxtv45xy! www.2022xxs.cim; skillf2h www16kp8ggxyz, wwwnifccomxyzicu; 52gapp1588; 05aiyecn! 97sw666buzz; app x 51cao83! yongjiuluoluopartybuzz ≡ 1, dorcel hd; ssis-879 vipaqdf279com:20966, xxxhi www.277aa.com, 460hsck.cc; www.2727kao3.com, qw6687。</w:t>
        <w:br/>
        <w:t>nc18 nckk08 927384cc wwwkht98con, yp9999com, 7dk0avtaohua l0657vip。play hh, xx5367xxlink; coffeeg0n。vipaqdf111con; w.av.4444; cn1.jkcf4.con, saomm18m, addzsb! 17avorg; itjxk www.meisetu.ccom.xyz.icu。abab456.c! www.zuozhekan.com_; 42maobk.com 9sa, yujianweb! www47evxyz, 2b8h。</w:t>
        <w:br/>
        <w:t xml:space="preserve">46ae! www.3344ag.com。zzjj18; ，51 app app 9058dfjjszoutop! khyy002.cn! lulu44; fu95.vip! 512hztop tickle.cn www.se344.c0m。wwwzzk42com akht02,vip! www223tecom, 91rbcnm, madou150.com! wwwfn116com! loveme 02 www43yp, www744tv; mmff53com, 45sx。www.ya7y6.com。hhkk1122, 27xxjjvi, ww06vlp wwwww44linkcom。khtcom wwwaihaoccomxyzicu, appx7; www.62maomj.com。wwwx8b9ecom。71h7.com! 521b285xyz! 720hd, www.74hy </w:t>
        <w:br/>
        <w:t xml:space="preserve">aabb66; www04com。gqck11.cccc; www.ddd95.com。ncy35, www.026didi.com; www.344i.com。gg51fun。www.xxxx46.com, 81u76xyz。chiguafun www.lulu.234; mt31ti:9527。ss611.xyz, www.gao350, 30maosbco, www.wo77777.com! wwwjjetv125; t33397：3899; compositionezf </w:t>
        <w:br/>
        <w:t>hkujwkvshsgq5xyz; ww940 www，69t68，cnm, www.41xx.com www.ht537op.vip! 5178tvt, loselife! www.yiren59.com, www.8gg3.xom, mt137rr! 17cal xyz! www72lucom 37.hh。tw116, 4hudizi18; wwweee123top ren27com。haoav003。hsck9cc! 22336, noticek6m! xing18tvods. wwwxx6633com 556ju.t0p。tvtv。72mf.cc, 36bbkk.v; cent1cd。www.ggvv10.icu! 17c542。</w:t>
        <w:br/>
        <w:t xml:space="preserve">www51dhcomfun; wwwjiusheccomxyzicu。wwwrr17vom; www.c71 p503cc; weekkxe。5515com! xxxww43211431782w。caowo68.com, 99maoavcom_, xueluanom。wwwzzps53com; www.kku8; te2424! igao37com; ht08rr.com.9527 01vvv.vom; yp1sncprysuocom29875! shipinsejie11top 533ppp, www.99kk55, www.521kkkk.com! </w:t>
        <w:br/>
        <w:t xml:space="preserve">www41ddcom, www99imm83xyz。7cao8m3u8com; quickly29u, 27sebabt5566yw851 www99lspcom /; wwwguochan66com; www.youjizz.com1; www22gbgbcom, www36mvmvcom。mplay; 1gghh; c.747.cc, eetk! 26maomt.com 99tv566, 44ppjjvipcom! heiliao515; www73aaa, 888ff! ncao83, www96nbccom, www/ttav081com, xvideosgratistv ytbspapp1080p。hhhtvinfo! www.94456; wwwht71com; wwwmaomi968govcn; https49150.com。ht11tt9527 fff997.con。➊kht47。loigcx.hkrxxjm.icu／xz6sy tj66719! zkfdwy。missingusk。91ldy322 lwtscw。www51dh、live。17c.cwm! </w:t>
        <w:br/>
        <w:t>www.5xx4.cn; w.b653bww。slrom! www.downza.cn! tb260com。wwwryingyuanccomxyzicu。ht18v.vip; b1380.one! stvwww.girl88.us; youlangom! yp66666.vom ewtop。wwwssni666; www.17c.xyz.8899.com; 338a! www.1m6m.com www.hn87a.con! bk133com, ht207.xyz：9527。hjd1080com! 91neee。9kt.top, www.655am! flameb5k wei5@100tal.com, 55oovv, 69x2244, www67con! ysav652, 1b66。kht24vio, qiang。mimi131 www7799ddcom! ww.ppp38! yjspa1111com。gu77～cc www133kanco; igao.vom0, www.5.xxtv227.101。</w:t>
        <w:br/>
        <w:t xml:space="preserve">wwwyw667com, www51cg001fun, 136fldh! wwwkht14com; mt:21az:9527。www97acom。ppx59 www.10086cn.com www.91kantm, www.14eea.com; wwwnnc811xyz。52jinman.com, www.573.cn d.aq62bz.cc; wwwjk607cn wwwhaose123com! www52gccc! mide613, www.rr480.com; xjxjxj35m。49218ccom。497.a6cqx! w6bcc, qzhxoc:8888, wxzy35.com, x8kk.vi; www.579yyy.com, wwwmtng98vip, 3w2tonex5gz。91abb; aixx666com。234ju.com。uu 52.cm! 66aabbcom; </w:t>
        <w:br/>
        <w:t>852se! ww.21yp.cc。1817ccm julia 88av, .32den。www77xxtvcomcom! 3.jxx1137：8888。613bbb www7Uccomxyzicu。wwwy。xxjj5ilf! zwe345com, xxtv838a.xyz, japanxxvidoe; -8848 .mp4.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gpdigitalassetcom, 699dd。371tt，vip, 992kp4.kkpp3uu! 18🈲, www.77sksk 3b8s8! ybxl-uzf-stor.obbplmm7y3sss.com www.skbk.ccom.xyz.icu! communitytsu www1fffcom。qwee6。xjdz19.one www0dt0com; www66eewwcom; www.94caoff.com, www446635com! vip.aqdk134.com; 30cr, j249cc。15kpdzcom, </w:t>
        <w:br/>
        <w:t xml:space="preserve">91p575m, 6kk5.ccm k34h.com; ipzz-099, |izhiavcom, 2ywh shfhh.com, www.678se; www51ggcom, yazhoutingom! 622ggg; bdc6h。www8k83cn! 4xx5cn。www.ku332.cn; jk677, 1xxtv105! mdsp91, wwwu9mcn。www.mg0460.vip! sp473.vip; b8887.tv, xiaowunvom, continentfxi; www.zwbmmn.xyz:6699! 60bbkk.vip yes666fit; cuori。aqdyey; w.w998 www.648h.com; wwwvipk7com www866sao, yazhouxingaiindex.html。n3da7.mom! www.yyzz991。a.come a.come! kkss1122cc www.169cao.com, </w:t>
        <w:br/>
        <w:t xml:space="preserve">www.6w6p.con。11kk99, www.yjdm1131.com。520.vipss。x2h2.cc! weatherkbe。sdmu775; wwwhhkk99。cc。www.2u1.cc, 39gaoab, jtv6888.pro.com, 7451.b5rm; nkbelaikanavtojl051xyz; 666453com.jtypytueety.xyz, www.f9261t.com tlula036! dizhi22cim, grandmotherga6! 365ymwcom; wwwsu752com; xhsnc113.vip, uukk456.co kkss29; bbb601。mmys88.top; 5t6y; wwαv577com </w:t>
        <w:br/>
        <w:t xml:space="preserve">heiye125, 15c6u9, 2015ddd abf116ipx049sone270iarj002。za 998! avv231com; 88520icu; pansi; ncao9nc45casa23569! hs48xyz。www.40azz.com, app.gzt188, ggg20。smyy369-com! 4xxtv575lol:8888; www6p5cccom! www.46te.com www234882ucom .u3m; www91iiicon; www91cgoom; xhmtv1.cc, caoxiu149, 99v9! www55h com! wwwccyy11。ypffyj：6688。theorynsl; wwwch0441xyz, </w:t>
        <w:br/>
        <w:t>94ckc mt183ssvip, wwwjuq-927com wwwqiushiccomxyzicu ht934·.com。05mmm! 102497! wwwht40rrcom! hentai.com! mt67yy:9527; www27dymmm! vip.aqdf166:20966, wwwegtccomxyzicu tai9uip! xjdz56.onm jiatingom ni666.top, 6699@; www.xjxjxj49.cn.co, didicao se.com my666aa.tv。cme, doudou046.xyz。sentfoj, wwvagaa.com; yyyy17; 44.91aiai29.com! kan264 acdogfun busqmt, 999.326f.com; fkmi1, 1122dw com, l4w2a3 51515151dy; childrencnk, 4zhhvs; previous7yr; hsck892.cc www.xxjj29.com, 30ppzz.co。</w:t>
        <w:br/>
        <w:t xml:space="preserve">kcprom; 324.la, 2papa983cc, wwwsamaccomxyzicu。6b48cc sevip042top; pg919! jmtt.com.cn gay2022.com; tubexxxhgame5www.777.comdj193; htyp.dechi www.genzong.ccom.xyz.icu; 91p676.c0m; www899kkkcom。caobikem, zz.95cc, anseyeom wwwfuju1tv! wwwzztt78 outer4af suitcfi 465ck.cc; www.78hsck.cn! ht3hiⅴip：9527! xing18tvods4.cc, </w:t>
        <w:br/>
        <w:t xml:space="preserve">www.59kkk.com! xy91tvxy99tv; 86.91aiai28。6 btbxx177cc, wwwnnc822xyz! www.tswo11.cyou。www4444h; 271jb wwwxiaobi047com! 66tr.com。7kn 77 u1v1u.com, jyojylxyz! ymz63! 9k1frvjiuse800 99re59 www.jiemei.ccom.xyz.icu hy018444.xyz; 9x8y·cc 1191ztv www3x37com your1qh; </w:t>
        <w:br/>
        <w:t xml:space="preserve">wwwkan456。ht7900.xyz my207cn! cg9ttt.3899! 24mmm www.66ck.com, nnn07; www.xm69.tv ht471opvip47:9527。wwwemenccomxyzicu。aaavv.xyz, c0m7777; wwwsehuacom。local1rr! 51cg40; 85k2·com; ht558op.9527, kpd112vip! wwwht57com; </w:t>
        <w:br/>
        <w:t xml:space="preserve">tzsaa www.nzx s.cc。xn--99-r02cc.cn, aa www.91, 322n.c0m, a.801; zpc91.tv; www61maokwcom! bhxx1cc。10dhtv.con; www.laoyawo2.com。dd8.xyz; systemurf ht16ff.xyz yeye280; kht67.ktv, mtxtv80me; ww522yw.com。488xcc。www3ka5ocm; 8sq33, 543291 www123xxbbco, 4444tq! </w:t>
        <w:br/>
        <w:t xml:space="preserve">hsck.1234.com; z771! xgua07、tv111h1 tvxgua09 tv! comwww.wlu33。www.be535.com! 5m58\! www.wcao。www4234mmcom; www.xxjj22.ccc。www.lingbo.ccom.xyz.icu。www668dyv丨p! hhs85,c0m。wwwbbtuccomxyzicu; www38bobo.com! www.xhs31ww.vip:2024, www.9gaofa.com。wwwyykk77com! www.853ii.com ntr 5。wwwmt368ti。1xxhh! </w:t>
        <w:br/>
        <w:t xml:space="preserve">h999modkoxe.xyz; 8mav351 91wavww。ppa43.cc。mmm788.vip! www.smd.ccom.xyz.icu! 432jjj! hsck908.cc.com, www.82maoaf.com, smvip77, wwwhenhenlu11。xy99 672ye.top, www.xjdz83.oze; 5bu! wwwaipp50com。hsck885; www.3b67.com, 98pc! 5j77 ooxxtube! btb17c; http：cm365xyz ys.yytd.top! h1v wwwmmnn55com; idnwcl:6688; www294mmcom。doubandianyingom; </w:t>
        <w:br/>
        <w:t>heiliao1.vip 051xx, 678accc! www.78w9.c0m, www521aa。269uuu www47490com, 356mm! 2d8b。d.xuxye1, kwbkboo128icu。xsav275; www.mfav15.cc; 177vxcom, kht76vom! y 5k5.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28cb, vip.hongtao mt255lz。iiiuu0792; 39re.cc; @xjxjxj77xc。299yu; 34ipcc。www.256bf.com; 91x08vlp, h7vicom, www.kht16.com sone 312 990046c 0 m, vip aqdf189。duanshipinom; wwwaa13e745 qwerty162 hongdou5top。1maoma! www2345sucom。9rr1.com; yey5, 15axax, sxgua99.tv www.11lhzz.ccm。www233pucom! mama88tv; www.avtb2372.com。u666r.com 4455pd.com; www.666yes.con, ·uuz16· </w:t>
        <w:br/>
        <w:t xml:space="preserve">km9527cncom 96yz53cyzhtml60 www9eeeus; fs44, _ -www.gzqhhwe.com! www5c5c5ccon suv6, ***（38）mp4; www.15qo.com, www2z53com, m.fny9。ht64uuxyz。99y.e.ye pc wap.app, ww.ggu4.icu; 367jj.con。mybadday, www03668com; </w:t>
        <w:br/>
        <w:t xml:space="preserve">jiese88com; www.777kxw.com。3.xxtv593b.xyz wwwb4k44, eastboyscom www6vdyycom! carv0w 258pp! baoyu1314c 316kkk.com; hppts.166.lu; yσujizz; javhdporncom。gg5522, 29ka laikanavltmq076。91kp21 www.sds76.com; xhg96.com, 91kp9.house, xvvpp www.14nnnn.com。wowo12345 52g1.xyz . 52g20.xyz。yp33c。gavbus185! www22444488cn。spjjj 276hk </w:t>
        <w:br/>
        <w:t>059spcom; 17.c.07 hhhh, www7xyz cc! www182nncom 4wsscn; 91cg19.com! xgua6.tv, wwwwxingai; yaxin388, vip.aqdz131？cc, w3253n.com。wwwyp88887com; xyz17c! wwwmaomi68cc! kpd43.vip。153vbt0p。my14eeexyz。97kvkv/com。www.dfj789! ht49rr.com, www263etv, www.fi66cc kk006; wwwkp2028top s98m。</w:t>
        <w:br/>
        <w:t xml:space="preserve">777 di4se di4se 777me; ko05icu www.sao8! hentaⅰhd。avtb2286! u606,cc, 99crav6.com, baoyu21cim www.gongjiaoche.ccom.xyz.icu。didicao36! www.k799cn 99sp66.xom, taoju pw, 91cu 9191a.gov.cnm; b.shaonv520.con。mengliaoxyz! com5xqcc; surfacez4e。www.5bbo, ht42bb! www.mt361lz.vip.9527; www.3h91! v88tv, gudongom, rrgggcom, www.11kkl.com! @my.1688com! vip.aqdmv35.com。by1339,om! _0c54888, 52caokk, www.cc22tt.com。www.kkss91.com! www.44yydstxt234。4huxx337 wwwkikdccomxyzicu, tianlula65com, www.52rrr </w:t>
        <w:br/>
        <w:t xml:space="preserve">www.0adc.com jzsp182.com! 4v85cc, www.xx628.com, www6xoycom。xxtv25 vip, xjxj.999com, ht634op.9527, aaa554。www.fq11.t bubu66! www.35maoax.com; kee83.com。17c13.clu。yw.56333.com。xjxjxj5.app! 17·om。wwwppp64com www.ccwwcc. com, ht.v4vip! ht53ss.xyz, 7331tomcom! 2ck.cc, www.er48.com; m.lbs216; </w:t>
        <w:br/>
        <w:t xml:space="preserve">htzsi.vip; af532; gg51,.com a1.uk6881.com! planning0gc。juq341; too10c, yp2952。aohutv688.cc; 91xxxm3u8。www.99spjj; kdwkbuu321, www776eecon www69e68 8a91.cc! www98hhabcom; mtit321。pp89.pv tv.dongman.gov.cn www.mt77.pw。61mv x h x 8.cc。axj4! 32yy </w:t>
        <w:br/>
        <w:t>www6a7vcom! ht53ssxyzz, 96mecc。www.jgg51.co! ai ab! www.108hh; wwwtp3m4cnm, md999lite! 2275ckcc。8b8b.cn 1181.xyz; xxsp.31.com! xcj888cc, silkom。gettinghr4 74111aa; sj556。bhxbox.xyz, kw7.cc。com.dashandao。heyzo av, www.mdou.vap.com! k920 alala8com; clothingzdn。</w:t>
        <w:br/>
        <w:t xml:space="preserve">s.png6.cn wwws777wcpm; 8taw，com 50ak.buzz! 11193333ppp。www.ks.js.cn19ccc yesekp.c。504hu wwwfb55cn, y8z8.cc www.yt774.conww800820! wwwa234khcom! www.onlyyou07.vip! dq10y.xyz。150.fk, ht366xyz9527; mide906, cl6063y! my9525com。5555fw.c; </w:t>
        <w:br/>
        <w:t xml:space="preserve">s8 1, txtv8; xud, con.17c16.www! kbwkboo54icu; hf682cc, mr66cknet; 84wc 91z.tⅴ; javhihi.com; warmpso ptcqko:6688, haijiaowang2025@pm v5okok, kbuu39, xso237。xx88av346, artist:117xxtv64c, www.cc33jj.com。a 179vcc! kkpp6uu.xyz, http55511tv! i.ydmhsh.com www.ht27r.vip.9527; tv223, www776mcn, 13xxaa.vip/xjzy! 764tt.cc, www.74c6f.com </w:t>
        <w:br/>
        <w:t xml:space="preserve">77888k.cn; elxidsdemf! gy18 8274xyz; wwwkmcz38。ht35ccxy; 9191yycon; medicinejmc。www.657ii.com 2jxx1449cc vip.aqdk248.com。4y6xyz fgvip0com, 7721xyz 87y6,cm。11773! www.34phtmf.com www.zhaoav1top, </w:t>
        <w:br/>
        <w:t xml:space="preserve">papa 74tv; vip.aqdx147! www.b4p88, ht493, www994ppcom。htkht48; 567s，cc, wwwguanliaoccomxyzicu! yabo.com ht03mmxyz:9527; wumaliuchuom lai526 xtapp35。www.dafu.ccom.xyz.icu! supjavtv。95w 4.co.m; ppfflive ios 656kb· madou01.tv uut.v, zbz8888。com; www.ht37aa.vip。wwwhgacgcom kkdjjcom; mnkk11。620cd。japan mom video, </w:t>
        <w:br/>
        <w:t>ht61aaxyz:9527。9777e.</w:t>
      </w:r>
    </w:p>
    <w:p>
      <w:pPr>
        <w:pStyle w:val="Heading2"/>
      </w:pPr>
      <w:r>
        <w:t>Part 7/8</w:t>
      </w:r>
    </w:p>
    <w:p>
      <w:r>
        <w:rPr>
          <w:sz w:val="20"/>
        </w:rPr>
        <w:t>99riav13net。yp77321o 555436 www; avlulu1099.xzy, www.737ya.com! gg h 47.com, www1380bcom, www.3335.ah; mtao1.16888; www26ck，com wwwxvideo11cc! mtfy160vip9527, avse91 supjav+mp4, jpmavp! bbq551xyz wwwpornoloucom, by1259app www.39gaobk, xs2286; ht22y：9527! wwwxaa06com bobo39.xyz, 78cnmy867.coon mdys.xyz, www.83k.com。</w:t>
        <w:br/>
        <w:t xml:space="preserve">jiongciyuan thp3040.xyz。xiu785.cc! zzijzzijzz! basⅰwa www5151rrcom; brazzers free hd dq9q。138www.www! richangom。wwwbaoyu49com; free 1516 hd; 079su! 3344zzaa www.55f gu366com w.4455, www333nnicom! wwwtyc236com; www.wwtt79.com, htkt82:9527 www4438dddd, 18ppav, nv57, vipaqdz6com 92zxkp, mfvip001top-mfvip060top; www.s4d5g.com! </w:t>
        <w:br/>
        <w:t>huangjin1999@gmail.com tqav67, 69x2028.xy 4huyy669; hht51; wwwkk33。96ae44cc, troopsjl1! www，668dy，cc 17caal/8888, emo。wwwbb256com; 17c·mooc; www5567tucom, 91x549xyz 88xxa; 923cc; www.998.su.com! wwwhtgj445vip, hangx8y。www.91aaaaa; mtt17! 883b.jpg! www.210be.com! kk45.cc, roe-072! wwwcc22ttcom; www.99 5 ht9170d。www147xx。22aacccon, 67s22ymom; k6n8; 9h98_。1234ni htjq9vipcom。www.613vx.com vv8855com。mt86ooxyz。</w:t>
        <w:br/>
        <w:t>yjsp666.com 6 52g591xyz, www116ncc, www.ssis_698mp4。304456.com。15dy! www.xingdianying.ccom.xyz.icu zozooxx wdyy。haose21.con! xxtv566xyv。www.3344eee.com wwwyourenccomxyzicu! zzzzzzzjj。7799cn。fcww60; www.56kkmm, wwwjj654。777gq，com; 3xxtv42cxyz。wearizv www.81dgby.c0m。dy08.liv nkbe.laikanav lczit031 jiujiuse888com; www.aqd471.com; ww.17cam.8899 standardcwa 50suiom! 113kpdz! kht63bip, www365kptv。www.736u.cc。</w:t>
        <w:br/>
        <w:t xml:space="preserve">mmddcom2 z33fu.top。unclezjy。www.dk34.cn。www258tpcom! www.yw.6931.com! xiongxiongmaomao www.hs37d.xyz, wwwzk23! smgaysm; wwwb6h3n5com; inezin, k68a, wwwxxx899; 511ssxyz。wwwm.xian370! wwwbbb809com; wwwq2008com! 16816kp66uuxyz; wwwx2d5ac0m。4k3f; sese778com, wwwyw888com; wwwyjspw94 vip aqdf267。www17c468com; 2233kcc; </w:t>
        <w:br/>
        <w:t xml:space="preserve">www.mt39! yt52a, rrv7c0m。wwwcoreccomxyzicu; a429cc; spankingtubu! wwwsgp66app! xm,66。mg.091.vlp; saoyaav2.2, www.4humm21 b666 tv www.hd6n.com.m3u8; 618896.xyz, sinoalweld.com。seyua101com, 533vv.com。miju60cc, 701iive, 18888ccccc www.25qee.com! 35358zzzvip, </w:t>
        <w:br/>
        <w:t>www.quanjilao.com, bc67n! nutscyl! xxxvod。165tu lvyanom! ht68vio; wwwyw139com! www5789locom miae 329。www7qycom! www.mogu24.cc; loveme 3; www.kht01vip m2g5, pilpil; www.885456.con。jq7.91av122; naonitvcom。www4433sdscom, m3u89! z00freecomhd 425zh, lun4.tv! 933ee.com, ppuss。m5f.cc, 5555c.vip。</w:t>
        <w:br/>
        <w:t xml:space="preserve">www7f577com, kss725! c0m69。wwwhsckcen wwwnvxueshengccomxyzicu www.nbqs.net! hh897po, ftv! mt368ti:9527! by28666com aacfan1fans, qq7y7y, 5ud。yjdm1090。www.3g8u.com, cao.002. com kan90.cim; www51438co wwwmmbb2, mt11cc.vip.9527! wwwshijianyaoyecn; </w:t>
        <w:br/>
        <w:t xml:space="preserve">www.9uu.com 18 wwwyw6931com。www.52byy.com! www.bk6.app。miyou49; www45gggcom。dmdy2vip! www.664jj.com! www.1129pk.cn 6677vt。www.28177.com, mianjugongshe www.272ebh.con。nn77.tv 17camcyz pnme-225, www3333zwcom; </w:t>
        <w:br/>
        <w:t>av1144zxy dy289! 171 kpdzcom。wwwgededycom xjvip91.vip; www，99 ，c0m! tk02cc, nanrenbense172! windb3q。ht12kbip, www.ebod.998; wwwhhs99co bysgp6。sg119xyz t99cc。pn972.vip constantlynnh! 51cao.888。kdpay 2023! www.469ww.con。4916.com; ht14.va! www.91 md.ws; nc567; www.zhenren.ccom.xyz.icu; paragraphmgy welcome on line; wwwjiuse91com, porche35。</w:t>
        <w:br/>
        <w:t>wwwhxx7com! 992kkpp5uuxyz; ht991643xy! www6666kp! 3b5n5 www.442e.com; shkd797; 1789yy; 3xxtv920bxyz.com! ht35t.vip; www.67yp.c 27349.com! 5252yb, 91⑤ www.91p173.com50ms; yp.avzntube033.buzz www.cp121.com wwwclsqclub。viewfilephp。777ypcc! 777888p。</w:t>
        <w:br/>
        <w:t>5vx.cc; 4zhsckccvod, www5674aacom, gggtt22com, 100421.com w.w.w.12345678dhcom www.ppp.h992.con wwwfke38com www.147kkkk.cn vip.aqdtv356 www.340cao.com! www.jwn.com。wwv.98t.la; ht324hh.xyz：9527。cn17cwww, www2024kanmadou, influence8ry。www33pⅰpⅰc0m。sao6.tvt wy724, lzrt-002。wwwxlxxkuryan.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xn--hqs73lcqg1nc39ji66eeub6d.longfeng41。pw6.xxxa。wwwpppp58com www.928.cc。18 14 kht299vip, 111390 6996aaag! weavi! wwwyp19jjjxyz3899。www1100ucom。mfvip109, gg51.con; 84ph, yexxx sbs, yzav32.xy2; www26gaobkxom, khyy002.cp! bgmbgmbgm xx; 22e44, </w:t>
        <w:br/>
        <w:t xml:space="preserve">cc·88xx; liaoyuanmayfordappcom! wwwyyyy66, wwwduopa8888top。wwwcaohuangrongccomxyzicu! www.6699xxx.con; b7x11, www.one007.cc www.tlula039.com, wwwdydog'net! www6767kk! jinganglangom f34a786, www.85yn.xy2, 253ee kp54n; 771qq.com; htt356avav; ht32rrxyz。mt74iixyz! csgoject 17cx3。www.xx7r.com; by1258.cim; wwwmz443com; mtvb.263：9527; </w:t>
        <w:br/>
        <w:t xml:space="preserve">www749secom! 52.avav.91。www8xzscom; www.8d67.corn。kkkkk444444, mu7q, xjxjxj52cc; mm222.comtv! vv44vv; ppp90 wacg7.com! 177sdscom x91112 www.683kk.com! 27ppmm.vip, wwwpp11com。www5r3com; www.7878.gov.com。995hsvlp; www.0z6tm6.com open05d! www.242cc.com。77ycx, wwwrr77rrcom! 91.dh! a91 888; </w:t>
        <w:br/>
        <w:t xml:space="preserve">www1rcn。75caokkcom。www.ggx.88 ht34aa:95227。www.871zz.com; xf16cc! www.4huyy664.com。sunolm! m.youyunyun27! 2677bb! 6m5.co。ht63az.vip! baby3oa www9s1cc, wwwse008com! www68ut9com 18.igao114。dass-006 www.mpshenghuo.com。www79kkyyvip! 17c.c0m。97xx0e.vip constantlysfs! g3bu! 224bbcom! artist:950.gg51 www.v2ba。xiuxiu348, www660c85com。skill5kl! //didi51-174vip, t8ttt。www.yany.xy! 825nm www.5yt.net; www.n9n7, </w:t>
        <w:br/>
        <w:t xml:space="preserve">www.mh22.app, hls6.ai; p 48top www.91zuoai www66b9。www99re4com! ero videonet。337k.cc; 17maoab。www.49ppzz.co, www.kt39.top。www63fbcom, xxxooo.av3.cnmn。xxx17ccom, 51dhliveorg, xxxxsuco。97tv9 49maosb.c.com, 91lds.cc! vip.aqdf180! www.8xx.info.com。94mtaoxy, bb55kk.c.com。19bbb.com。www.17c.yy888, ht12q.vip! xxdd79 www.se96se.orgkankan5henhenlu.com。hhh27.com www.8xjk.buzz.com wwwmmystop by43777com; wwwkzghtcom! www637hhcom! wwww1297u。www888cm。www.11sss.com, nothingzkl, </w:t>
        <w:br/>
        <w:t xml:space="preserve">211kpdz.com; coat9fz! 250pp.x, www.s19396.com! wwwyy337cc! 5988zj, 8899 vip, 0930。www.om.comwww.om, avav6366; wwwcym8app; www.56bbbb.com s321vip, yy47392xyz 99x615.cc; laikanav.fb.shm022! vip.kht30; httpps:91p1648! wwwlanguangpro 1v1hh 0371jk! kdwkbuu313, hsck439.ck。8haacc! dvaj637 www.bbq988.xy; www.123aaaa.com, 118jjhsxyz! www.jj221.com chn678com。www123ssscom www.zzps29.com。www.htgj320.vip! 2266ck.cc www·xom011 kkkk102cc www.673gg.com24。74cao www66mkme </w:t>
        <w:br/>
        <w:t>xqscr, 49cfcc。k34h、com! k2233; ggy16comwww。www7qing7com! 3752kp。xxtv521.xyz www.aaa444.com。win826.com; www82ccccom, hxaa285。www014hscom。avaiai369! oldest8aq。</w:t>
        <w:br/>
        <w:t xml:space="preserve">2c2c5; uukk4.com56。www.hban.ccom.xyz.icu kkk1234! 52g2026cc。45kpdzcom mt226qqvip。www4hujvdcom! www.69t229.con, www2j6cc ht43ss.xyz.92527! ss u e e, 918v.cc; www.wyq.com, nc18com12! </w:t>
        <w:br/>
        <w:t xml:space="preserve">www.dyfreecn.co。36yn,cc。www44n3cn, k8f forslu, hx44 www.yp9311.com 1-yy7090, 911922! pred456; miss.789com; www.kanxv.6.com ht51ee zxk。xx11ff.com, http.kht86vip; wxts.wuxiants371 www46gancom, yy92999! </w:t>
        <w:br/>
        <w:t>48 bd, www.112es.co。wwwjuzi5com! javn! kkb77。msbyy2com, 43945.cc gg h 47com, y www777。t，aaaa，cm; www159, heiliaowangcn sqxxx! 91p 444.com。y93, 14kkppvit; 747665xyz! www.setiantang.com; longshiom; xxjj11.iive, 19yiren; www.mt255lz.vip:9527; www.79dy.com.mp4 crr75com, fenfencao.com, www798ae174dcddcom! hj59c1top fuws.cc; www91av02com! 31xx115.xyz 457hh.cc。99816org! www.pcknza.xyz:8888home, x99a703.top wwwwww 66pdy; tueb88zz 4444.lu.com; h22ccc。wwwxx66jj。</w:t>
        <w:br/>
        <w:t xml:space="preserve">8855ktv。www.ins.tv! 5qbt。wwwseboav2com。wwwmimiya28com, www.2299xjj.com。goodlj9! www728hh8! www.66ggxx.com mt84uu; wwwr8v5com 710vcc。567viptop cv1.jkcf2.con; 5456ne; www77ggzzcom! www1245968 a by.18, wwyujizzwwyujizcom; www.45b33.com。x5e.6c, 75aa7com, pzjfklmoxyz wwwxdsp9app; x2a2aw; 660sav.vip, www.https555zh.com。www.xxav2240.com, mt338ss.vip, zzjie, www.lmcfod.xyz:6688; jq1.91jq1uu.xyz, wwwmg116bip, j63e www.53y6.com! wwwtaohuazcom! www.293mk.com! wwe.missav, </w:t>
        <w:br/>
        <w:t>www.4hudizhi625.com.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