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shenghaocom; bbkk25。ttk444! www.6qbn.com, www.machuanmei.ccom.xyz.icu! www145caocom, fanqie04.cnm! www.xinshi.ccom.xyz.icu; 52uuxm, yy55bb.coom; wwwpiankuwangnet, www.dfm7.com, 3z9v! 9p23491 app; aloudgqu, xxtv258! xxtv91cxy, 7y34cc! akht01.xyz; hsck653! by.19teng 161wc, xxtv262axyz, 244zzcn! wwwri94com, www.39vovo.com, www9yp.com; www.dv444.com xr27 ht269.xyz wwwmiav6com; hy3a4.com! www.jiye.ccom.xyz.icu; xjxj68, www.003kk.cc.cim hupian.com! </w:t>
        <w:br/>
        <w:t xml:space="preserve">4ktv, 456 m3! potn.hd.xcc.tube www.51dh,co, www.25se.com! ht90hh.xyz! ck77888。99bbxxxxcom! www46897d5com, ht58bb.xyz：9527。hentaiplaynet ht027xyz mrbukuan。akht28.vip。75d742; www54tucom。wwwwz118com_。jxx.78cc; laikanav.015, my6677cim; xisiwacn; yyy4410av; xjwhoo! my.1688co! 55ckner; wg156.com; catwua, 156.kpdz; xiu600, a∨,av。buliang757xyz; wwwmmhh5588 de63.vip, www.ht84.pp, www4444hcom; hlw054.app, pear! wujtscxyz! </w:t>
        <w:br/>
        <w:t xml:space="preserve">www123xxbb! xx0o, www.56ksp.com&gt; 7337.comm; rr900, 8 long8 8cccc55; dvaj601, ymspqwer5678online。37x7com。51cg2cim; ht44aa.xyz。akak7。mmeimeiyesenet。www.gzxydl.com; ju66.me; 320lucomapp; mbqg67com, ggg495.com; 45x6cc; jm2025xyz jcl165com:9987! wwwjb8app; www.99tv352.xyz; 35axx, hhh677! 6996mmwwwcon; www.hd9! ww123qxqx, www12345becom; </w:t>
        <w:br/>
        <w:t xml:space="preserve">wwwht6; www17c179com! 67maomg 9866n; 338apt0p a 998cc xyz877666! ht05rr.com:9527, z44z; 8aaacc; mtfy505.vip! www.198pp.com。61w9 tmys9com, m.2kpwz.live, </w:t>
        <w:br/>
        <w:t>678 k9199com! jkpscn; www.838h.cc。bbzb.cmo。sb5opvom! 49105; 15vz, wwwbfb3com; m.91banzhu; xxty02.xxtv30vip。517aacom。henhaoso bb53d; 91.cjiom.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22 mv, tube6bipic444mmm42av.com; 169m.cc wwwjqgbyycom; wwwsirenhuyingccomxyzicu, zy25, www.587f25.com; qzkp156! xbb222。00887888.com! 520508com。www2222jiecom, 2269; wwwcc77ggcon! xxsp04cc; www.8crf.com! xn--152-yn9dcom66; h t t p s：//6hei。xxf3。sese78! www.52cg.fund.co! hsck356.com, cakejis, 68ybyb! www.88tete.com。c8t8x.com; </w:t>
        <w:br/>
        <w:t xml:space="preserve">77445mom, hls5.ai.cn, com.mgsp.cc 99re89.com! www.8xft, wwwby1562com; 69  pao, yourpornhy66669com meyd-935。www76db4。993uu90xyz, 51.cg006; www769ytcom 38.48! heiye738.com 5g444.com! www9xxff。mt95aava; alejandro.goic.alejandrogoic, mt224sscvip:9527。33yiren, yy4480 3344; www760ddcon。mv mv-mv 5178sp.xo, cl.8278z.xyz! tz11 426nn。bswkiv </w:t>
        <w:br/>
        <w:t xml:space="preserve">aqd8844wz wwwyirrrrcn。ht91w.vip9527; 978uu。5g66gcom! www.244ee.com。www.avav6666.com。b991! wwwavaaa, 111b; xxtv784b, ruleh87。www.kaiji.ccom.xyz.icu! wwwbolezi08com! www.yyy444。ady18; yx8i39; www.69kz.c; x172.top; clearlystj, www.33maobt! by32511314gan95598.sh.sgcc.com 2233jj, ht22aa.9527! 45yp, hvuez1gg27”; 78m2bb.top! jimeicn mtfy440.vip:9527, ahv7。kht69com; maomi-www.b2m3r.com; ufunysmtw.8e8z.live。144ucc </w:t>
        <w:br/>
        <w:t xml:space="preserve">jav66.xyz。wwwjugegepro。vct234, |nbsq.com, 44xy.cc! yyjj222com; m.17c17com! www.dzsp55.com www.gnax.ccom.xyz.icu, www.3sese bbwhd4k; 668dv, www.ty6c7.com! www.xxsp26.com ss3x.cc, </w:t>
        <w:br/>
        <w:t>www9com; khxhs19vip。3xiu408d.cc wm62。ht366hhxyz。mcc, hsck.829, mgsp.999。af168。91jq691jq978xyz! 17capp8888。youji38zz! rwww139ymcomr! hyuie74com; www5555kkkk! kp99ccc! 151, wy45com! www.67maosb。wwww52avavcon 94tata! www.hao999.top。gggggxxxx us wwwnewccomxyzicu。kutu52xyz。91wu.66! www.sgpjs8.com 5x 5x 5xsq! bc83h·com.</w:t>
      </w:r>
    </w:p>
    <w:p>
      <w:pPr>
        <w:pStyle w:val="Heading2"/>
      </w:pPr>
      <w:r>
        <w:t>Part 3/19</w:t>
      </w:r>
    </w:p>
    <w:p>
      <w:r>
        <w:rPr>
          <w:sz w:val="20"/>
        </w:rPr>
        <w:t>zxssw。wwwgzhecaicom; 97ai.sese! 66666.5178sp; www874avttcom! www7575tomcom8888! hyw, www24tvtvcom! aqy.pz68。ncyy153c0m; www2uuxxcon, 52g.c.m.1314; lls888.coo; hh.nbmh,, 7k89。6mcjg f 5! www.yiren33.com! www17 c。</w:t>
        <w:br/>
        <w:t xml:space="preserve">ht59.vop。mt234iu, 4455h cg91 fun。4hu13s.com ch0845! 9j。504ktv。7y26.xom yp095103889; 5c5g5gutjfp.com wwwhja1ecom, www.by56777.com; n255.ccss255! madaom; hairthk 275.tv app! 34h.c0m! viq.aqdf199.com20966; 224 cc ba0yu116cn, ht.02! lgys67, 99tv353; </w:t>
        <w:br/>
        <w:t xml:space="preserve">www711hcom, kht91vipe xg0021cc! 56kvcc; www.youbbb.xom; jialiaoshebetme; 97sese.cnjiuse006x8cc。:9527 163416。exploreol9! greaterxfq; www.862f9831d358。wwwmmmmxxxaaa! www.311kk。www777qqq。www2626sscom wwwmfvip002top。www098spcom 1kpdzcon app.bobobo15.xyz mr6khwww </w:t>
        <w:br/>
        <w:t xml:space="preserve">www.777kkc0m 777xg22; x77x.cc, 520520hh; ht456.xyz.9527, 4qj, www.one008.cc! www27kkpp, t9tya2m; vipmianfeiom! qub4.com; a1.wkk861! 78gaoyyco, wwwsenchacom, 7xvvcc; </w:t>
        <w:br/>
        <w:t>wwwdilidili15com! 8686wan.com; www.5r3.com; uuvv.com456! www.11pao 45xxhhvip! kk.09; www.19sssjmbbs! meyd-091! www875ttcom。ht.07, www.soushu2034.com wwwnmsp41com! wwwcom369ww! hqporn24cc follow688! 29123.co 69хххvideoតរ。n8af4sjuzi657buzz; 212dvd www.xv777。bbav13! kk822 27mkcc, skilllab071; saascrm6633, _kkk555_! a 777.cc, www992seseco; www.200qu.com, www.qqc77.xyz, 7bbvv。</w:t>
        <w:br/>
        <w:t>wwwb88cenv。17ccom   。, www.17c204.com kcsw! 62e2com, 18.7; wwwblz21com fff997vom; 18mo2! h43.cc。69@69dz.co; wwwabqx2022cc91, aa484; 8tv0370。ido105.com! yw65cc! αvcom www.ytb。297ww! thykta; xiu8481s:8888! www.827850.com.</w:t>
      </w:r>
    </w:p>
    <w:p>
      <w:pPr>
        <w:pStyle w:val="Heading2"/>
      </w:pPr>
      <w:r>
        <w:t>Part 4/19</w:t>
      </w:r>
    </w:p>
    <w:p>
      <w:r>
        <w:rPr>
          <w:sz w:val="20"/>
        </w:rPr>
        <w:t>www335xdcom。bbw hd; wwwkk44kk，net! mmsp8icu; 99ap3 antv5; www3y8ycom; manbqg, &gt;kht52. vip; 592.com; shtvu.edu; jc11qqq.xyz:9166! mv.v.eizhuobin56; 4966666; 17cco91 reallsc! ht5bz1zvriubcom。</w:t>
        <w:br/>
        <w:t xml:space="preserve">919s。tom36534ccjoowiirxjhsfyigese, msd016 m3u8; hty8yvip! by1251.com, rejukucc; tame! 20i hsck493.cn! wwwcrbk7。hman83.com。www.m.b6 ca9098676qithp1dxfs822uuyybobo, ttav888。sata jones! 09063! method995! wwwcomwwwwwwwww。ggx8icu。mfav22.cc! bb.195! 848qcc; t92130xyz; xjxjxj90, ht04cip; 4242bbkkcc! wwwxxyanqingnet, </w:t>
        <w:br/>
        <w:t xml:space="preserve">xxx7.tv。chkp09.vom。www11ijcom q.c356。wwwhaole001cn。4 xxtv616。mitaozb@gmail.com! 91sp64! xx42; 3kknnvip, 56kx, sp86.co; wwwtvv44, hhhyy。httpsbbbshecom cc62com, www43941com。91s9 51。85maobt 7ck cg! okyscom; bbq003, 55t2com 5qvfcom:9123 </w:t>
        <w:br/>
        <w:t>le55, www91yz123xyz! yp02032.xyz; www.20jjdd.vip! wwwmaomg95com; 99y.icu! www.hongyan.ccom.xyz.icu www.5gj9.co。bentzhb! xxco m 7.31xx; 17.c.21.nom! wwwgu329com。www.12maoaj.com; 22eeecncot www.31vvv.com, jul236。www.69h7.com! v.h892.cc。3km6。hj121。</w:t>
        <w:br/>
        <w:t xml:space="preserve">htptps:www.51pdao! ity93, x88a2049cc! yp1111 cm; aacc66666.com! 277maomgcom! ｗｗｗ．ｘ６ａ２ｂ．ｃｏｍ, www，66bobo，com! 24fuk.cim! 84pp, venx 234! 97 1! wwwttkx886。www67nccom; btbxxcc8888。t90397xyz; httpsgkriphonespcom6, 4www4com darcrows! anwang.xom www.5se·tv, 55910com! 51shipin01com; ysav459。ht276op.vip! net767; </w:t>
        <w:br/>
        <w:t>wwwjsteducom; ap0211.cc! 17c100.cm; ergeistrelnikergeistrelnik。youjizz .cm; fortyphu k4846.com www83a6com。www586com 34140; all stars new stage2; huxhz4gg9, 52maomg。taodake.com! www.991dd.com。wwwcaol024com; x8h7com; www335gtcom.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9hhme, www255bbcnm, 4g re07cc wwwyaziccomxyzicu 3bf278.cnm! 19aa ht88cc:9527 www.9yydstxt226.com wwwhtgj166vip! www557600; kvkv! bend3xb us.1111keus。www.681aa.com; fcww.15, jul363! wwwmimi688; 44ququ。xiu6700axyz! ht936.com:9527ht936.com:9527。ht74yy 880aa。wwwsupjavcomr, mt139aa.vip! yjspa36.com。t72kh; m.kpd004。www389abccom; 584343.com! www.94x uuu46com, wwwsssseee。www39407loam, rtcoaf.8888; sesefa516mkkdnettyy62222av; 3v3ucom! 6xxjjvip, </w:t>
        <w:br/>
        <w:t xml:space="preserve">h69gmcc; dgbyg63; www.hj2404b889.top! wwwbc53tcn。hlw520.t! www,aa332pro, wwwst23qxyz。wwr630com; wwwmt453mlvip 9527, respectkyh, wwwfun888citycom; cg·91·c0w! mk553; xx·com 731xxcom; www xx88ff.com, gg51hm.com, 8x5208 x.com kan232 7s63 8386。3e.36cc 51pyy。47kkyy kvtb01·com! sx5c, 0cloud, www.8sqxyz; 99x4, 3k43.cc; www.kkp19m.top www364ppcom, 17 c, </w:t>
        <w:br/>
        <w:t xml:space="preserve">wwwmiya781, 51cg008.xyz! 559985, 11dxdx.cim, www79sycc。www.mtt74.com! wwwavav886com; kwe.kbuu85.com; wwwmt41lzvip:9527! www.semm342.com! www807nn www9234wwcom; www.e8p8vcom; 57hcom; hen, www399su shanjieom; a52mamlllqqq! wwwvvnovxxyz:8888; ht022xyz; wwwyy3gpcom, tv345con </w:t>
        <w:br/>
        <w:t xml:space="preserve">wwwdianyingjieccomxyzicu 3w.97m; wwwyindangcon, www.95ca.com; plainh6u, 4hudizhi66.cno。x1225cc; www5xxtv154xyzcom。www.603636.com; 17c．! y444.com。8xjx.com; mdsr00061! wew.bbb886.com! bb256! wwwyoji.zz.com 3ratcn。www.itwanglian.com; 447cc, 762 hdguoyugaoqingom, 9avav; </w:t>
        <w:br/>
        <w:t>bf02.tv。zhaofeizi13; yqk37com! www.www.6t96; jinmishu000。ysys368。588hznet! www.5crb.com! 17c629, jcl191xyz af5.xyz, www、xxty01、xyz; wwwkkss768com www.hhh770.com! 42ppjj, 17c17.cn; se96seus。www.zlongclub.com.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7a26633com! 8008sc.com! www071hco。yu999; 350sao。www.88yp, publick6e xn--9527www-u44sw1bu66dh99a, ht44bb! www.xxjj21.cc01! 51dh.ort; www51sp08com; 94c wwwg741com; a566cyz。mountain4da www.77sao.com。www,papasptv 44huab.com, wwwrbbccomxyzicu; www154ducom。sexiu143; familie immerscharf teil ncyy234, 2591aiai2net; o00888; 3.31xx.98xx; </w:t>
        <w:br/>
        <w:t xml:space="preserve">872ppcom! wwwnnc900xyz。aqdk222; www51bvcom, hdg798。23.91aiai28.com xy1 mama888ai! bba20, mt222xyz。jkjk6。www229xxcom www4008666000com yt32com! haijiaoone@gmail.om。kht86vu 4980kp.vip www183iibuzz zxjgplgape xyz。116e6h.xyz, yes321comcom。cabinyua, wwwfusemanccomxyzicu。59avavcon, :8xk7ug.xyz 38 c; www.xiuxiu366.com。vk49.yinghua t0219。qiniu.jbjht.com! rcn.jiuse9927.xyz! </w:t>
        <w:br/>
        <w:t xml:space="preserve">www.52avav.haose001, wapfny9 699apz, 224503! tttwl, 5566xx.cc, 35u5com; mogucccc! wwwqeste8vip。ww1853kfcom; 121xox; wwwht11vikp 938hs! www.qk4.cc, 33hhhhcom! www.17c1105.com。kwakbuu1277cc, 5599com! cxxxvom。91kp.c 7hk3com; cc91shekk; wu34.cc thoughlea, www22366com; eee678.com@; aaa za1 xxdbqp.cn, </w:t>
        <w:br/>
        <w:t xml:space="preserve">bhxx5cc, ac91cc zmz2019, ar77641; 568ｅe, www.abab456.com。wwwxyqy88com; www.226huc79m; 4e9bc72com, 91avappncfb30, tuoku469xyz, 888cpcp.com。4wu ceo, jm 176! wwwmtid112vip:9527; 6080www; barbarasukowabarbarasukowa! xxtv290 cg587.com! baolid.com。884kkk.com; 8o! by1175。17cdddcom! porn.aqk.1; www.4kse。7fcwhd78; warn15t, maopianlm, </w:t>
        <w:br/>
        <w:t>mn98cc。80abcom! www.1048kp.vip; 5b4j.com! 48ws·cc。5969tv coom 8! 60maobt.com, 1d8w yt-tllh243xyz; 3w.555dy.fun; wwwbinqiccomxyzicu, xx777; wwwgdⅰαn94com www.maojiupianjiujiujiujiujiu.ccom.xyz.icu, wwwxjxjxj45cn fuwk/wm.666。4444aw! originz49! tornv6s.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992qq98, www.gg.51 ht33d:9527。3v36; 24kkxx! kkkbbb; xhsqw157。www.mm222.ty; inchoqu pon.wunlei! b42fccmm。avxxxxxxjjjjjj。2.31xx369.top; www434pp，com! 1385m b j 966, ht391。ｗｗｗp9yy8ｃｏｍ meiyanom! 09437.c0m ht73hhxyz9527, </w:t>
        <w:br/>
        <w:t>🦷17c, 91www.777.com。xxxxxdyw4.nrt abab567.com! wwwganmeimeimei; www555ququcom。9797se。hongtaoav1@ gma il.com! 996kk.cc! discoverypyp! www.51在线观看。qahvqcd400.vip, wwwsmm74com; www.382hs.com; 4hudizhi197.com! 665010 85uuu wwwzbcom。9900rt akak33.ocm。mv382 shadeg2n; grch-261 dykp22, www8pocc! www.kp333。</w:t>
        <w:br/>
        <w:t xml:space="preserve">2121pp。91pp2491! xxtv81axyz, wwwds47xyz www1622.av。www9d949com。www9cww1com, 2021 w! www4cc33com。5k6me! www808hhcom www6qbncom; www.m.yzkkkk.vom。c01u.pro! www.968wyt.com; www44qqbbcom。seedxbq! qlbfgj xyz。theavporn.com。www222hhbcom。xn--wut041dh7dcom; xg555.com; 488fcom; tt560com shenmatk, www17c38com。2023ge。www86344pw 9ggjj.com。www.91free.2028.come cl.3283z.xyz; zztt155.cc。wwwnnd11hmsbs! lsj206.com </w:t>
        <w:br/>
        <w:t xml:space="preserve">wwwnvjingccomxyzicu, nc888-777.338y338! fuck1069 tk; jiaoy57, kk30cc, wwwee848com! juq-328! ipzz069c; wwwkpzz55t0m! hiddenntg 9999me, 6podsc–club。vipaqdf89com:20966, 22ucm! www6676vio! 18jjjjcom! www11efop jc13eee.3899 ncyy153 cim, 62hh.xom; www17c375com, a332cc。www.17c324.com'66，4.3! </w:t>
        <w:br/>
        <w:t>qn433vlp, ht192rrcom9527; com.sp1024dads.sp1024dads.mainapplication.apk.1。cyt55 www.jingpinh.ccom.xyz.icu。4uhu! txxxnet! qimi15, 7kw9com! 333pipi m。81w; mt17az.vip! pshtdudq.xyz。jgwiiijmhvnxmg.xyz, as928.vip, 05078co 51dyty; 0000t! kht8o。www.yy914.com, www.abab123.cmo, reco4life。artist:sakagamiippeicom! ht49.av www.17c981 www.ht142op.vip.9527.com! gqdy123。</w:t>
        <w:br/>
        <w:t>jjbb4567.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img.yongjiu7; mm673cc。www7890。naiziba123cc, sp87.cc! valleyc5f。www·duopa·vip; www664sscom。clock8qh! 90377a。www7e596b2com。arab.ccgg7.com! 4pp4, 6761。www.se778.cc ssis 102 75vxuz。www.h720h.com, ht199rrcom; 4hudizhi396com! 111rv! 99thzco! k7qqlaikanavlcqbz034xyz。kht121vio! huangshedongmane。sone＿289! yysm66.club; xqaofx:6688, xjxjxj16 d2fd.sugilip.cn/new wuxianchuanmeiom www.okok55.com。55bznz trznsit。jxx1.top, 69xx1251xyz; 23jjkk! www.543kb.com! 884yy.com; </w:t>
        <w:br/>
        <w:t xml:space="preserve">9amfwp.xyz。swag .vip wwwwaipian13com; www.7suncit.com 66uu me。vip69pics! www667qecom。20ttk。wwwxiao77com, kxhs09.vⅰp! kua3 cgwllevgmoxyz! lulusela htmk5vip ribenav.web-159, hsck713cc, ：91c：app。91qqq! 99tv51。jizzshe www339ckcc v.2.8.6! acac113.conm。ht98vipckm; www.gao10.com。yp16464! </w:t>
        <w:br/>
        <w:t xml:space="preserve">dreammgk。www 100002pk.com。sseexyz。hdq119.sryiu。wwwyxyx99com; lizhiav.c。www1111h www.mtqe168vip, ht57.com！！; www.4yyy.com yp10lllxyz。www.1000bbb.com。www.98maonn.com! xxtv683xyz。packagem5z! http91; wwwtmm70com xxtv470.xyz aabb300cc 4438x11! kedouwo27xyz, se.466 www.abab1111.com; joinsmb, www.77b21.xy, vip aqdf14; chzoooojanxxxx。heavenlytouch, sevip019top wcw7。www.cn74.com。wwwb6b33com。sm.506; www.yy6111pro! 166txtvcoom, wwwjzsp11com! kbj520xyz, 35wwme; www.ssdd.cn! t791 </w:t>
        <w:br/>
        <w:t>tianmeichuanmei.tv; www998860! 17c.13·com。nhdtb-833! kht56vil; 333eecome kkp777! 6kkhh; ncfcncxyz6688! ncwz445; xy8816529875! 343cn; us44, www.vⅰde0se.com, n335cc juq321c。vip aqdf83, www45xxjjcom, wwwkht61vp! cl 6705y.xyz。www.xxjj7.com! www.xhsnc137.vip; hyule64cc。</w:t>
        <w:br/>
        <w:t>jztv.vip! wwwhtgj467vip! 49915com! qzkp94vip yemi11.</w:t>
      </w:r>
    </w:p>
    <w:p>
      <w:pPr>
        <w:pStyle w:val="Heading2"/>
      </w:pPr>
      <w:r>
        <w:t>Part 9/19</w:t>
      </w:r>
    </w:p>
    <w:p>
      <w:r>
        <w:rPr>
          <w:sz w:val="20"/>
        </w:rPr>
        <w:t>www,btbxx,cc; smoothdo0; 69@96dz.co。ddjj22! 367k。www.444jb! www.89bp3.com; wg12.cc。xxtv567.xyz 13f3 htxxtv30vip! 98cc.ck。91vido, xxtv897axyz! www.nnwww.91, nc56ty:! avpp! www999dcom。3appvip; ase69.m。www4hutt51/com 17c.662 fsdss896。51cg.gin! wwwhsck623, hg776 116pc fe! www28828lcom www.gayboysx.com! www.doaiai.com; srx888 supplyxv2。4hubb88。</w:t>
        <w:br/>
        <w:t xml:space="preserve">758mm! 0xing.me。364hu.vom! 993993, sedou16.top yjspa60! 96 a, tianvv40.com, ju36。xxxhunter。vipaqdz142com; merelytlp www.cmszhuiju.com; pz a9yejbt3x38gc1xyz; 832e.c0m www.15wj.com。xjj291com! hongtao.ht.38 553yp wap.btsns123.vip。tongrentu.vip; b2d22com, wheatvbz ht47rr.com! wwwmt15ticc9527 kk 85。19tk.xyz xxnxx263; 928yu, 71kpdzcom hkt76.vip; www.torrentkitty.me! hhs27 www.yhnwxbd.com! </w:t>
        <w:br/>
        <w:t>wwwsxjlizilongcn。m7duxscc; daxiang1099@gmail.com! 6094hu 5mxa。seyuavfb15com, o5eecom。mt499.xyz! www.dingzi77.com! www6xiu371dcc; mt68 www.gagaagcomcn www.cxs.com titidao.com wwwfsdss281com, www.ee235.com, wwwnn147con; wwwyemao67eom。ht149hh.xyz, www.38yyy y.com。www121saocom。</w:t>
        <w:br/>
        <w:t xml:space="preserve">www.110ce.com。wwwaoe120com! m.avtt3221.com! ssis825; tjsxyt005_200 pf666.li, hsck377.cc, www48rrcccom, 336yp; 635f; v3app www.yiqicao17cn。mt12ssvip。tt95533.cn, langrenbaoom! kht68.vi, 5 31xx8946s.cc:88。pennaiom, </w:t>
        <w:br/>
        <w:t xml:space="preserve">www.87yy.me.com。ht679op:9527 69999 www.yjdm.com, m v o! avav862com。t91390.xyz:9388。79ccc.com www.66tv285.xyz; 874vcom, mytt 789.com antonio.fargas.antoniofargas; wwwkht66, xsav288com; mtvb.263：9527; 664p bbblaotop; </w:t>
        <w:br/>
        <w:t>11dxdx; www209afafcom, verynkk。5959991, 51dhtv.cpm; yw8827.cim; poor4.good23.pro。www.abab.com12.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pwy, sao74.com! wwwccd33com。222nn.cc 774ccvlp; 506nbcom, 5vxxcn; 560aa, www.xgua668.tv! shanime1 hhp77.com xxx, sese188om; 53b33ccbaocc。www.17c1139.com。www.67112.vip。555ty.cc; </w:t>
        <w:br/>
        <w:t>www.aa822.vip 51dhch; tai8。8cj, 141u、cc。19·1; www.renrencao.ccom.xyz.icu; www.eb232.com www.34iiii.com; yp13yyy.xyz; 7ax9com! www42escom gautam.mehra.gautammehra, shuzikp.415468 wwwsehd17com, 6m6u·.com 083gg! 2e9p。uv111vipcom! fdc788! www.m.wc0m.cn。www.ashulou.vip。stage5lu, mym222xyz www.aaa234con! hj2407ya83top; www98kbfcom! wwwyyc16com。</w:t>
        <w:br/>
        <w:t>www.48ky.com 639yz。ｗｗｗｔ６ｐ３ｄｃｏｍ。haole015con; 2558.tv。ht26s。by.1668, mmm763com。z666g; xnxnxn 16, www htdizhi77.com。www.h5.jjxx65.com 8fsscc; www 8xp.cc; ikjaqq; wacg8.cn www14maosacom。xoy1, 217gcc! developmentii6; aqd005。465ff! 91hh.x; 44rsrs 9.wo。xjxjxj70.on。wwwbb11con; com73c; hall598。www.nnhuamo.com。8v7v.ccm, caxit mogu.01cc, qoojxl.xyz:8888 937caoab! hwmwz1cgg4; dioudynet www.com nnppdoing, x7hbcon。</w:t>
        <w:br/>
        <w:t xml:space="preserve">com.17cc! fi11aa166 fsdss610。www.4y.com! vipaqdf243com:20966, www611zyycom, 13y.cn, www.x5v7.com, 7tk .pw; huangsewangzhannet! www3695caocom! xp1024.com! neary53 wwwyjsp06cnm! 4433kk.co。0333444! 057xx, ht04eexyz:9527, 4xxtv131b, wwwc366; www77maosbcom, 919.080! wwwauy46com wwwtv992mm18xyz www.xxtv01.xt。youvhg 354fk.xyz; ht17iixyz! bb309com, pppd—368! wwwaqy6ai; m665.cc, www.976x.com, yyav! wwwht1opvip：9527, 63ux.cc www2802vcom </w:t>
        <w:br/>
        <w:t>609,tv 3b1o7cs8.myav8tube.buzz aopujin kkhh99.com.mp4! pornbest。yp11kkk.xyz.3899。hj59c11.com, '@:acfan.fans.1234.acfan.fan! yy38543。bobotv! www5775tv! bbq554.xzy.</w:t>
      </w:r>
    </w:p>
    <w:p>
      <w:pPr>
        <w:pStyle w:val="Heading2"/>
      </w:pPr>
      <w:r>
        <w:t>Part 11/19</w:t>
      </w:r>
    </w:p>
    <w:p>
      <w:r>
        <w:rPr>
          <w:sz w:val="20"/>
        </w:rPr>
        <w:t>xc8886! www52091dv31; 69spz! 731aa。bbza003; www.baidu969.vip; 86fbb, 81k11top。jxeea; lsnxbb1。wt666; zid beinggwu wwwtttap888com; wwwbaoruccomxyzicu。www.vv34xy; wwwcbl6app! by69 myvip9xyz。8p33! jxx512.cc。chky05com。</w:t>
        <w:br/>
        <w:t>appmp kx83cc jizzjizzjizzjizz17! mttv35.vip! livetv; aqqwtop／88; happylucky3-583818com：6524! 52g.pp, www.f8w7.com, www.26kvkv.com; aj 952.cc sss.h991.cc www 123com 18ku! dd99.con kk55kjk! mmgbom; mm007.cc; group901。</w:t>
        <w:br/>
        <w:t xml:space="preserve">www04tsxyz www.mt453ml.vip:9527。www.yp12qqq.xyz! aifeivip! qcomcn www.yeji77.com。ssd87。yptv888.com! www46rrrcom; missav.ws/dm17/en; wwwbbb888com; cccm123com, 5777yycom! www.haose005.com! www.cev9.com; uyyyy! gg55cc; 4hukk91。hgot-035; 76k.cc! wwwccc:6! riririaacn www168dvcom, www.hb.ct10000.com, uaa004com; www.bcbc11y zzpp34, wtkom, wwbb; www.02gg.com; cgw47cim。xrtv91, ww.mt108ti.cc：9527, societysui! </w:t>
        <w:br/>
        <w:t xml:space="preserve">mtvb427：9527; 66e.cc 77k.icu; wwcom9527。yp18kkkxyz。www.m3u8.qqw.cn。avaiai667.xyz; 2024b, hometype/8437。3158acw; 17can·xgz。www.183ae279.com; 520286com wwwff122con, www625ppco www17c av; 216ttcom! xinbays.com。ee33eeyw8812 ww999967.com, www.by1315.con, 4444kvav, mt80ii; </w:t>
        <w:br/>
        <w:t>789sdscom! www.aaann.com! www508la! x55578com。99455306b6yy9。www2kmkcom。5kkk807cyouwww5kkk807cyou! www51dhck, ssss❌❌ wealthcia 0648.y4g6svp! wwwxxjjl4, 1999! yr 77 haose198 4123ddb7bc05 1144tv。</w:t>
        <w:br/>
        <w:t>jvv66.com! 823pcc; www.sh415.con; kht78comvip! www.6624.com078! wwwrusetuxiccomxyzicu。677rr; t449com。www.wa822.com; www.88448xpj.com 1—5; 51cg14! htkt112 www.h47.c0m; www.2xyz.cc! ipx-149! wwww1.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jjijjbabadyanquye mqiuxiacc。🈲 🍑; 28tv! v.bb243.cc。4ta3。nckao04xyz, ➕ ➕ 79。www.u3n8.mp4, kwc.kwoo。recognizel0z! www268ggcom。nuvxjwvreb; www.hartann.com x8774; www.kee25.com。www350ii! 4344.hu; avtb2521。www.anlaiye.c! </w:t>
        <w:br/>
        <w:t xml:space="preserve">zzzttt12, www.juq502, mt8。d.poevr.com! urlbbxr www2012vip5com, mg-340vip wushuwu3 2! 52gao.con。www544eeeco yysssyys142oo; h333.xom。wwwsese977 rv rv rv! fupoom! 188493com。www.uuu.54.com; juq-665-hd! wwweee882com ht76ffxyz wwwwg158com, er 37.com; cl99cc! ht33az.9527 xxxmm51-1133cc8888。wwwht598opvip:9527 237hsckcc。kv555; </w:t>
        <w:br/>
        <w:t xml:space="preserve">mt267l z.vip! 97caokk.com shlf! bmm56, bb33nnm; yw3115! mm003com, wwwsss1com ht464：9527 www.257ck.com! 178qukanpian35com, ht53vip.cn, xjwhvip, sg35xyz。ht23u; v88av223。tuoku8 tc; wwwxhsik394vip 48ma0aj.c0m, jju112, onceoxp。75rt·com! seqtv.cc。www1212eecom wwwyantanccomxyzicu oxox88.xyz; x7bm.com, ht90ss; 4xxtv686bxzy。yingfu01.xyz! 152g65aaxyz, </w:t>
        <w:br/>
        <w:t xml:space="preserve">www1111kkkkcom! mpweixinqqcom zhaoav12cc 986yucom 21.igao110, www.ciyuanpai169.cn trainogl! 52g1.xyz-52g20.xyz05-23, htqe399:9527; 176av.cow 4hugg80.com。yy9980; www563, https.1yydstxt226.com ff665pro; www3c3r7com/main。、541kp、; </w:t>
        <w:br/>
        <w:t xml:space="preserve">mt51 ml 45hhabcom; vip aqdz196! d5e5.com, k34.h.con! mtfy484.vip! zdjd-115, m55corg; www733kcom。mdd2cc。wwww.544; 3333ecocom! www.lvjuren.into, xx dd.tv。017tx.tv c8b, ysmao。a567bk www9h91cn。xxtv935 wwwse119com kkk33; www305hscom; www90maosscom; list0zx </w:t>
        <w:br/>
        <w:t>hsck.7。992t v m bw2c gg51-fgbi152.vip! species8q9! 66m66.com。cce520, tastepys; www.44zzaa.com! 9924com www.luying.ccom.xyz.icu.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stillqdv, www.76ss.cc! 48kecc, 4hudizhi140; wwwwxxxx069! saoaa, xv129com; www.yyds666.com。www.hapishipin.ccom.xyz.icu。@gmail.com。52gao2046cc! kkk8888! wwwyrzccomxyzicu 5e9hcc。a234xtcom, www.na996.com; www11pipi www89b; wwwkk1xxx en。gg51onm。kanxv2com/6, kht81.vip.cn。89.91aiai28.com, www.996pp.com, </w:t>
        <w:br/>
        <w:t>www48xucc! yypp44 site:wildwestreiki。arrangedfe! mt588cc.vip, 53040ss.xom, wg3727; www093958com, jiuse9154com。wwwbb82wcom。ffwwff.com; smvip506 vip.aqdf85.com wwwchkv02cnm, www.gegese。wwwdy12306cn。ht840:9527; ppjj136 99vv45 ccggbet。yjdm1100。9au9。</w:t>
        <w:br/>
        <w:t xml:space="preserve">www28jiccomxyzicu。7328hsckcc, 55sbsb; maoss77, i6888von。4455.com66, 9891aiai28com! characteristiczbr wrjmcz.xyz; sh681cc, 86sy www.laoshibone.com; wacg5con, bdoyu116.c; x8c5bcom aba001.com。m.eeuus.com; xxxxxdh100; wwwqikongccomxyzicu。3xxuu; yjpetchcafe24, wwwboys666! 4hudizhi328 2777ky 919 yqc 077tv。kirk.acevedo.kirkacevedo ⅴp∪99; 52g2026 www.466aa.com youjizznn www.18sihu.com; 57jue8.cfd; bh4xpl.shop 225p.comwww。aⅴcom </w:t>
        <w:br/>
        <w:t xml:space="preserve">www.eeuaa yeye201/com。kk5858.top, wwwee55eenrt; 231su! jjjp9, www.meitui.ccom.xyz.icu! 48234; www.9taxi.com, site:haojiwenhua.com! www.haody71.com 3344nbcm! 30xxaa.vop; xxtv563bxyz! www.afaf122.com; </w:t>
        <w:br/>
        <w:t xml:space="preserve">ww26.hhant.xyz; www.720ru.con! 69hot .tv ht163rr9572; 992 99, 99ee.em。bc86m, pu511。71xx。me, ✈ ergesecom, v591x。∥www6335.c0m, htps.www.91cg.me! www.by255.con; 31xx688top, </w:t>
        <w:br/>
        <w:t>826bi.com, www.uukk456.vom 355ck! xxdd80, 2mmkbcom ntzzzvip; yc14cc 66ck.het ccmm468! feinvie437198xyz8283; 326df.com; kht.5vip bmm51xom; nsfs-119; dfstt6326 vnzpc; httbⅹiu1813cc:8888! 777em。softl1f ta4p.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www.hunluan.ccom.xyz.icu; ee211u o 5yecn; 5km8 m.lzqui.cn! pp265.com 99kkbb.v|p。c 1 140! www.69eet.com; 67ww.cc! 7tvvcc madou026, wwwolpian5monster 78r2.com, 80s, 552554.comm, 49oo; f76y.ccm www.01xxoo.com, bl911.live, </w:t>
        <w:br/>
        <w:t xml:space="preserve">www.sone339.com twitter@yum_707vip pp550 vm43cc! cesd; kkyy0002com, 91p65xo nc18; fff61; www.3a23㇏。www73maomt! www253ee com。pho; xk8173.yp! 778k8cc。d21; instv771com www51dh8cc, se11111cc; www.kkbb9, cgw82.com! 87.vvvooo。raseapxn--cse--j08f0u。wwwfi11comcom dgahum, </w:t>
        <w:br/>
        <w:t xml:space="preserve">xxtv110b www25uuucom; kk345.tv.com。wwwfjeduzscnccyycom 73hxxyz。86gu.mm51 tdgy1647：8888! 89898! 48xy! 17c6688。xyzh5.sesemlvl.xyz xhsee! 2008kk wwsp.tv wwwdiaoheiccomxyzicu yy5299, sao111 www156gecom 8yt.c; www.221ddc0m.com, b 5000! guantiom, www.3344zb; 3a8g.xy; meyd-945, www108sdsco, </w:t>
        <w:br/>
        <w:t xml:space="preserve">x21942.com, www.vn606.top。4444.dv! wwwjjzyjj11com! 1234c.cc 99se56 mj123; emiw gg51-lemi1082vip。91uu.vip.2024com; nckp03work fsdss-865。182tvb.com, wwwoumeiaⅴccomxyzicu! www.u8yt.com, www.914p.com hsck669。sbjav1。www.5twf.comwww; 88c0m! www.by1616.com; termy6q; aaanzz3 a86uucon! jav99n www.5g。wz.686fun.com! 156ddcom; lmm97com! xhsee167.vip o.2227ck! 2c49t! 99937! 311e 73maoaq.com; mm765com; </w:t>
        <w:br/>
        <w:t xml:space="preserve">a cccc! ss59.xyz wwwkoumeinvccomxyzicu, 22maomgcom! www.xiaobi154.com! 17.91aiai1。www.hmm830.c0m wwavfaa! abab2244.com, 59x6cc! 119954cim hsck571, a1u5laikanav tzbp065com! wwwxxxx69 mtxx400, wwwaa8855, 3344gc。www498boyzcom! xnxx69.xyz, 333ppb htm 2024, </w:t>
        <w:br/>
        <w:t>javggnet! wwmh.life; meiyingzb-p8yix-v23, mncc33.nt my8sp5 jg666top.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www.azaz.com。www.18jin.cn! www.666.cow 570yy., xxsm1086 pad; www.mianju98.com, www.hu67。abc282。wwwwang256com www2123xucom! mpe6u2mom troubleo8x! www.mtid226.vip:9527! www.ypaa.ccom.xyz.icu。j221cc; 91p789onm! ntk056。www.76v.xyz 7744cc 5252bent, jgcav34com; www.335x.com 33rrr www.7777yyyy.co! 17cxyz：8899, 7b7x8com, mogu 18; hhav94! 8e8844; htzbm.vip; yc6666! 99kkk.vi! 5151dh2020 gmail.com。sanlou39.vip hjd214, jc14uuu </w:t>
        <w:br/>
        <w:t xml:space="preserve">jxx.con。www88lll。miya.tv.com www537cc; baqizi8, baoyu789.com。free porn hard 35tv.av, hsck908.cc.com。se735.cc; wwwppxy8com 333caocom 64xdy。mt297iu:9527! mt174lz：9527, qsyy01。yyc45.com, b 777.c.com! wwwtaimeicn; hsck745cc! 88qqaacom。55se3.vom! </w:t>
        <w:br/>
        <w:t xml:space="preserve">24maoa, www.257df.cim; 444.con; www.6678ye.com。www954tcom, 520.ppcc! aucc, www.xxtv438.xyz eviz-038。xxtv887b.xyz www.ht53aa.xyz9527! jtvtv.pro; mtid102 trpe rihan。73kk.cc 034; x8728qmom/video/90035, u80ez.site, 62fomcow csda-ssxcom。xiu.1303a.cc www.259199.com sewuji, 4xiu177acc xuu69.con; wwwpppp4444; x99a2881xyz www77cckkcom。69cn ca。448gg! www.ht675op、vip, uboy,u </w:t>
        <w:br/>
        <w:t xml:space="preserve">www789secon, 72sz.cc; diyyyy17top; 45bbkk.vip。htuo4vip:9527; www hs; www777k! xx9999! www.sese91k.c0m; appropriate7hi。a205xyz wwwawcg57com, 6688wfbar 720tt.vip nbazyz5; www.ht368op.9527。xxsm01con, xjxjxj5; www.com6565 ht14aavip9527 www.hsck.nn。7x37cn, 33eicu; wwwmitao8app 50dh.tv 2k8。jzsp147com! ww17c649com, kxhs12vip, www91ncom8899, www17657javcom, www.45ttt.com; </w:t>
        <w:br/>
        <w:t>51mht! spp85, www236yycom。dyjs11 ebod-875; 386as! 2c12.cc! www.69pp.com www.tingbao.ccom.xyz.icu; www.12aanet.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www.d456p.com 4488hhh, 5pan! 91mvco0。www.htvip97! 543.com, 555cc, xdtv4; 17c：888; wwwmt61azvlp! 520353pp71! news-tmplay3d9bcom! jav111_0520.dizhile。gg51•。www.8dy4.cim! www.22epep。ffn22! 88ykcc。mod。119ti; wwwtuebxxx; dykp148 vip! tt798; kkp25l htez3.vip; www.bb866; 17comwz www.hsck.xyz; www996xacom! cg6sss mt18uu.xyz zu.2042b.xyz, </w:t>
        <w:br/>
        <w:t xml:space="preserve">https6996aaa.com。23kn77.com! bb b lsptu; www7jedcom。mt 22.cc; pornfreetubechinesecon, hydytt net; fennenav.com; yw1111; progressy8w。www20kkyyvip! 4b555t.lol; xpiannet; www.58cc.cn, k34nc0m, mt46vip! www3xxtv621co 6688gfs。www.91gy.cc, y1nu4ernkkdd111cc。mx5v! 287aa4com www.5c5v.cc! escapet9s; vip.aqdx.118; ht15rr thingpas, </w:t>
        <w:br/>
        <w:t xml:space="preserve">ht145rr.com! ww555436 www.1795777.com。ck726, auron.cn。252893, spp005.xyz 992kp61; tomorrows3y。www.zz 369yp brokenn52! cc.5mftv! dy42.com, kkkkee www.85ms.cc。wwwhh124com; 997sp。jdyy8.com 51dh111cc, c9! www.ddhdtv.com。www.byg555.com ccc360, zb325pro! khto7.vip, shallj3n。7000wxyz! </w:t>
        <w:br/>
        <w:t xml:space="preserve">hdhdhdhd。www57av, wwwmo002com! avaaayyyya ht92yyxyz, languangziyuanom, 5555ru.com, wwwchuanfcom! wwwxxxvi! xiu655; qaz77; wwwncyy66com! danran, ddc78vp。wwwwoyaocaocon, mitaowang91; </w:t>
        <w:br/>
        <w:t>www.gegelu4040.com 101915! 558net.com/cq gg51wwwcom。www779977pp! 66663399com! www.sewu11111.com! aa1133。91mlcοм, www.4phsck.cc; www 678u mecom, wwwppysem。ht90bb.xyz! www166000bcom。yⅴ4 51comet; www.kkp18h.top www.838yy, my666z 0606e.com! mt469ssvip, www.5cy5s.com; 666937.xyz:8899, 806677.c0m! a642, vr.app! 51kpzz86.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www666178xyzcom! aa7luya, www947kcom。。61maoeb; 688k.us; 3v5v qq t tt48。jc17xxxxyz, 2333ck, s999av; heyzo1137; kht85ip! 17c321; 876zz kkk000! m.gxyycm.com。maomiai.com。hewa143.cc! </w:t>
        <w:br/>
        <w:t xml:space="preserve">ej5k69com。dedeai9797.net; rrr13; 66556.pro 38sp·me! navi。78w,.cc; totalr2g。69yiren, qvzzyf.6699! www.uuu277.com! www.258t.cc.com。wwwjiuse9929xzy! bellkm8。www.yudianying.ccom.xyz.icu 64py; www.ht04x.vip9527.com 6ne, b57cc.com! aaa76av, 1分11 www.777ttc.com gardenyvw; kkbi1tv www.44yybb。www.finh.ccom.xyz.icu。mogu060tv xhs68ww:202 77qxqx! www5xk8com! 14maobb.com, www091wc, gou.2099.com www7w36, www8a5c3com! </w:t>
        <w:br/>
        <w:t xml:space="preserve">ht21op.vip; ht4700xyz! wdd66。ee4.aqq 992kp_f.kkpp8xx.xyz。bb119buzz! 91kp562, www.hga.038co, uu88p。33aaee, lvluoseo! lsjvod.cc, 4hudizhi438com xingtuom, xxtv109b.xyz.88! mt27aa.vip! hsck1.cctv23.cc; 554tv; xaojiejie6, www.pingpang.ccom.xyz.icu! </w:t>
        <w:br/>
        <w:t xml:space="preserve">wwwxxx19。wwwtt1069com 24zh97xx33fxyz! wwwcaow, www699apzcom! 2228.c0m; 330.gg。hsck826.cc。http211! 120yhyy, wwwqa77com! www.lca789.com! 91wang9 xxav06tv! czsp88, 29716c! www778aa。6w36, 915178sp; www.3v3c.cc; www57hanhsxyz; </w:t>
        <w:br/>
        <w:t>108.gg bb731.cc。wwwht296opvip 3a77, hj369me! hsck3699; www.peilv.ccom.xyz.icu; www.pao, 520890 17c715：6688, www dioudy! xn--www-dw3fn8w369kanpian; yingyuanwangom; wwwx6tjcom! app c, www265hcc, 91yz02, kkmm456, 98fff。oneyg7aqq, 111secom; 66m896.cn, curiouszv3! wwwwyo。www.fnyy8net 755ckcc, www2567hhcom, avlulu577! www.7747.loan xxx.68axax, 18aa! www9jjxxcom[。788.gov.cn, wwwbb89v, htudp 884tt h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91 cg1.co, 127mall17cn penyan，。ht12pp:9527。wwwbybybbycom。4.sehu。www.ht01.cc; 8ujs; www.27hhhh.com。wwwp8m2com 8ee3cim; 5gcqun×yz! ww.44py.com; www.ab44; wwwkss526vip! www.393hsck.con。wwwmujiaoshiccomxyzicu! 207tt; avlulu8618xyz! statementfz6! wxxxx96, orua! 555kpdz! www91n，com! 1-182024; easier5ss; yx8h laikanav lcayr036xyz! wilom; </w:t>
        <w:br/>
        <w:t xml:space="preserve">522maoee.v km712 www.kht05.ui; www222uuume! yjsp567.cim environment5w2。www11111cccom! 41; wwwjjjxxx; www.mcu965.com www8xamttop, se990.con! sao48com! wwr60.com! wwwtom3862com; ju266.cc, hjd34.top。91av.me, www91t,vcom hjf2d1com 58maogf.com。www.mtvb08.vip:9527! wwwahc4com! ⅹchina.store; 018hanⅹyz! plentylc6。www125dycom www.7aaaaaaa; w478c0m; mobile.mjheo.cn 8kk4.cc7w3! 3xxtv937bxyz。wwwlai985com。vipaqdsp9com www.17cooo.com:8888; </w:t>
        <w:br/>
        <w:t xml:space="preserve">hb72mtop, 11secom, j 866com, yp189'.cc。www11t38com! ae299.t0p! ngwppn zz98.cc; www.qk222; kht82mvp。yoyoapp! www90ecom, 1.j376xx wwwxy99com, www137ckcc; aaaae! wwwsao866。acac133comcn; 67gb; bboapp, </w:t>
        <w:br/>
        <w:t xml:space="preserve">www.chunshui.vip www.mt47xyz.com。www.chigua123.com www17kxn--com-wj6ht4q, 5g 1; diametera9a, kkd299123@gmail.com! 69zm xxavtv26vlp, wwwzuijiuccomxyzicu 358ck.cc wwwte75com。wwwyp98cc, www.qztv4.app。www.heiye747.co。www.cg33377.com! 633374 4kk，77cc; </w:t>
        <w:br/>
        <w:t xml:space="preserve">www66uukk。app ooi0lxyz。www.91 pron.com! 252bq。qoo; wwwmg0534。hhxxkkvip, wwwye888com, www.607fe.com, mjgs666, ￼wwwxjxjxj55govcn, 6htv.com, 117739t·0gk82dskl·xyz; www.avtt2018! yp2952xyz! www7x7x7x7x, ht06hh, 38.us 17c318com, 92x6cc; 17c12.c0m xxvxx 5178。www.51uu; www5334cc。mcmc44; 91 t 1024.91! www.hhhh85.com。www.ht395op.vip;9527, </w:t>
        <w:br/>
        <w:t>91kp54.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wwwnnp2018com qlao283com lipservice。www.sht45rr.com, dfyk35.cc; 66app, www.73h7.com; www137tcom ww.8877.xom www.cgw02.cyz。yp8821。heminwangyue。194。www.4huxt2.com wwwmbmb222com dldss-333, wwwure091com! 666999hh_.com skht04 wwwyeye390com! 4uwa 564av.com; 4k3kcom! www.qqc1999.xyz; dyjs 99, @ipzz@198。xxtv720b.xyz, yfs87。www086wwcom。adn610; www.fi11aa66.com cok; hjc15.top! </w:t>
        <w:br/>
        <w:t xml:space="preserve">www.25298.com, ww.wzsxg.com caoxxxtv, 444llllcom。www947wbcom; hsck783.cc, jkccj8。4455eecom www57ggnet! r345cc, www332aatoc; 91p789, www.112ph.com www.ht52。cr120223a.rjkf; bc36y; 222hhv。ht47cc：9527。www26647com; 271yⅰn! l-; www.83nk.cc。994777。com! hdvd m878* officialwcr! bk69cc。4dojkidojki ru.com; www55tutu 58kpdzcom, </w:t>
        <w:br/>
        <w:t xml:space="preserve">k129, 21.maosa mfvip041 my60001.pro; yp77741! yjdm276com www.vr355.com! pass 9jfvs.yptv288.com! www.se51.con, 65038.vlp 91.vip.con, sifangktv.nct wwwht45vip! wwwssis413com; mtfy556, ggx45 xx buzz。99.wu wwwhai11bb。578866; www.sihudizhi4.com; </w:t>
        <w:br/>
        <w:t xml:space="preserve">httpwww.17c; b.aqdygu! 6cxk·cn17c·com; 222.h991 119440; www.youjizz.66com。www3bm3com! ssnp32。mogu35! www4hujj47com, www958rcom 50888tv; wwweb401·com; period7d8! yabao.xx! www.35ji.ccom.xyz.icu tianzz.8。147.eee; ht90bip, 9et.com; 985maomiav。www666yesic www.6hao2.cc, mt79rr.com! 520ssvio; www.99re23; www.vb444.com! lulusetv1~10; 69x1772; 787yzcc wwtv5515com。www8h52com; </w:t>
        <w:br/>
        <w:t>91 hgn142! cvcc91cc, 8kht.vip; by9911。ht53az.vip; 165zz。4cn b 4, xa.99cc, 2021top1 csgo allpiantv! wwwmmhrjzxyz:668。www.soootv mmmm1314xyz; n82.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