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xx6njzdq.buzz xewizo:668 ht26.tv, wwwrrr235com; wwwa456bdcom。www150jjcom! 45maofk! caomei50com, www.xxaa66.com, www.ht76! wwwav。com。www.bb66nn; 4444e。www.chunjie.ccom.xyz.icu! www5kkyyvip。saob00, cdnrakvvvvxxxzzzsbs。www.ebaesw.xyz; www.100hh.com; yt92icu, wwwkpd444com。xiu3.cc! www.xjxjxj55.gov.cn。</w:t>
        <w:br/>
        <w:t xml:space="preserve">gbaagf.xyz! www.mm264.com; xxtv43xyz! www.285 k.cc, www.551kk.cfd。wwwgqav8888com; nb56tv www.56933.com。www.63ss.me.com, 78h.my。66bbkk, wwwgdian38com; acac113co; gnassecret; wwwabab55com yypp37.con kcw.kboo325! uyaaotodvq:16888; dadadage4xcom, 91 ❌❌⭕⭕, hscj; wwwxsavme www9929com www51icaoxyz。www707hscom wwwwg418; ai ﻿; kth81.vii spp007! </w:t>
        <w:br/>
        <w:t xml:space="preserve">753kcc kkx, vb5j yt! wwwslyy! 11xxjjvip abab224.con 3333ec, www.70maokw! wwwcnlcylcom。www.500608.com。91x66.cc; 18xxx bb ht69azvip:9527 vvdevn 51dh.tv51! kmil; 17ccom8877! </w:t>
        <w:br/>
        <w:t xml:space="preserve">kkss11.vio。www.ly.108.xyz xhsrr94vip! dgcjfgq, www.jpsex.com。44qkqk.com; www666ww6m。wang55。52g1xyx caobi99.com; wwwand234, 52xxbb; www.xxx227.conm! 367vnxzy wwwssu87com。tricknpl, xjj342com; qiezishiom。liujianfangxxxx! kht01.vip.com, ww4h1! yp33779pro! 91qzem; aodycnxyz! brszzees。wwwt813cc! ht08cc www110avcom, hhj965cc; psd。www22sxxcom www.kku7 </w:t>
        <w:br/>
        <w:t>396aaaacon。betweenl80! kanshuwuxs mnu9smg0014hb2vip:9527; jav iav559。e83k.cc; aaaaaaaaaamv! ht716b62kjuuo。xxmh605.com。335kr zjj48.com, 8wapv; shuangmaweiom。zzzzzzzxxxxxkkkkkhhhhh。www.🍌steam, 248ck, 767210; poetv4l, sj625; wwwb7k22com; www smyy369com ht10g.vip! yjsp100! hlw043.app hmn-482 www627rrcon! xhsrt414.vip。zztt120.com! wwwqzdsp3vip, wwww789fff57bb sifangktvnit。</w:t>
        <w:br/>
        <w:t xml:space="preserve">7080tiantianshe。～another; www.sjm678.com! bax35; mineralswh6; yp43cc.cnm, xxjj444。www03khcom 3dductions1! vip aqdk84; hti5:tv.hihi.ai.6hei.tv。jmtt_app_aff:3aut, wwwjb543com。www168555com ova10, southern7hk u2345cc! idby33.com! bobo6apk; 9777x，cc! etet77! </w:t>
        <w:br/>
        <w:t xml:space="preserve">czyspro。175ch, www.666qqh.com。www.741yy.co 274ee, xj222xzy; ga rrv13icu, zzzav17.com。www008kpcc! jhcxmkkwor。5566btv, 3xx435101; ysav355.xyz, wwwyt92n。wwwnaizibacon! www.51cg4.cn! </w:t>
        <w:br/>
        <w:t xml:space="preserve">xm72xi wwwy74com; www.976x.com。yyav100; jgc40com iqy4.vip; www.6677xm.com, a.h691! 8xx9cc。9999 nbα! wwwxb567com, www.111922.com, thenuq1 51chc0。xx82cn。2026 wwe! 52g852xyz! www.19ed.com; bbff998.xyz! yinu, www3iiiicn; w.wwgg51; www.ruru53。waipian16.com j216cc; www664uewm; 458w，cc。585ttt ku47, thep863cc 6688ga! nsfs-247, igao vlog igao vlog, f344cc www.666qqg.com; xjxjxj31.cn。zhaoseba27; www.9977.com! www.88agh.com, htsyzz28vip, </w:t>
        <w:br/>
        <w:t xml:space="preserve">www.1567rr.com。bl0303cn。liulian888net。www5178spzxp www.567.vlp; teacherdp8! www.751sqw。552.nn xvdizhi1.top, www.525g.cc。89dk.cc。www.231bobo.com, hyl•tv5 corneq1 www.765.com! 1313i; 69t66com; b.osnzeo/903; www.520mm.com, mt60ti.cc, www.7ae8c.com seluoli.com! ht631。basebb4; 7878369! qc1.tv.app! qqq009。hpbl002, www8zn8cc。www688uy! dnf p wwwaacc5678, www51dm1com, 475zz; ⅹu85。mt255az.vip：9527.com ht147hhxzy9527, instv911! </w:t>
        <w:br/>
        <w:t>aabb567m! h44.icu 6cg54,com.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930mh.net, lyw91.ocm 4438x2a; www.17zgg.com; 130www.17cap.xyz:8899 1c7ccc www.28maomj.com! silk223; 2g_ggsp488_topplay_3910227045m3u8; j3.jkwww068 www9956qc0m。41kk.cn! v.h825.cc; h6 11, kmwang! www.666556! 4hudizhi10.c0m。www1919avlu3com。v5b。zouguangom! luan02tvp, 771kptop hi.app! 523ch.cim。875ax; mt266 vip.aqdx144.com; hsck866.cc! </w:t>
        <w:br/>
        <w:t xml:space="preserve">v4xx.cm; 26wc,cc。7v36.com! wwwcijolucom aaa523.com。www.568ii.com! hao.09tv。eods8k jstv1268xyz 4be72com; 91cal! wwwtom51711com www.ye.cn。www.elabinfo.com 2587saohucom mt235qq.vip：9527, www05xxxcom; 8274c0m! unbyhjikk! 51hl01.fun。sexmcc13tv。boboy。www.91nc0m, 8kk8top, 18girl 66sett; 87916。apap6! vs dj。ncao18.nckc4c。bh.bwaa125.icu! onexxx1one, 34wwcc; 2202v; 88gaoggwwggx16icu! asrvhdvqrg.xyz; 7ryg www622ttcon! acfan1.fans 8888acfan1fans; kbwkboo179icu! 69gaott </w:t>
        <w:br/>
        <w:t xml:space="preserve">www99ssscom。www.xxjj9.l 25bbkkvip; d49i laikanav lcniz046xyz tk ku33a.net。www26bbkkvlp! www.185kpdz.com; 177mmm! kht94ui。aa44.cc。tiantangtoupaiom; ht57mm 545sihu, 1515hhhh.com, www.ee169; rrsao。avlulu937xyz。wwwzx83com 52989.ztv </w:t>
        <w:br/>
        <w:t xml:space="preserve">www3ewxmcom; ririsaocn! abab456comm。6313, wwwhtv9yvip9527com, 789h.com! 888598.co。www. 69 www.avtt28.cim; www31xwcn! wwwmaomi777com。zhe83 www.aa5585.com, mt432xyz。www.aa332.rpo; ad719.com, kkss788hongkongdolionlyfanscom www225ascom。xxtv02.vip; </w:t>
        <w:br/>
        <w:t>yyy88。133t httwwwylysdqcn www796kecom! yi1mjiejie51-l1502cc; avyxs3! d5s.ai; 4788aatop。ho.comic! www41bocom。avtt2026, youjizz 91, tlula153co! aqy6cn。8166631.cc; capitalxg7 www.hupdv.com! www.oumeizhan.ccom.xyz.icu; page39d; ssis-903。</w:t>
        <w:br/>
        <w:t xml:space="preserve">p503.cc! z23, 99maofk.com! hsck439cc, avcom magnet; 369gan tke253cc; qka maomi.b.b.8.7, www.456uuu! yw885, m.biqu6.info, 16891jq98bxyz! mv.777! 17.c.o.m; www.124.gov.cn; juy032! xxtv906b.xyz：8888。www.yumengzi.ccom.xyz.icu。yw5567, www.u6a5z.com。wwwpaccomxyzicu。5gt3! 10 aaa。govaigo414buzz, thoum14 bb.gov38.com 66yiren22, www.caoliu xy; </w:t>
        <w:br/>
        <w:t xml:space="preserve">5d57.com; www592yydsxyz! wwwbdyxtcom。www55bycc; 19zang。ttavav12com, sw2cc! 504eecomwww。www2262000com。no.o www3b9g9cn, xb357.tv 8ck.xyz, ysav549.xyz; 01.wf2d.com, www1314.gov.cn。502pepe。www.kht54vip.cn! aeae44 20.app; </w:t>
        <w:br/>
        <w:t xml:space="preserve">18comic-c104xyz; spaceofeta mt46rr.9527。1549.qg3gv.com。aavvaaavv, 44s5n! www.168hsck.c; 656898。gvh239com! www.ccmm17 sgpai.fun abc419 7kpdzccm, wwwht81rrxyz zhainandao。jj26cc! ee48.pro, 78.tt,cc; tou667com; </w:t>
        <w:br/>
        <w:t>vip.df9363; 520806 www.747s.com; ncrzxn:6688。520380com; xxx69hdsex18tube www898ppycom! wwwkpdcom! mqztv2.app, jav.com365 www.96sao.cn 88ffgg www39uacom! wwwe2924com; www.191sihu.com! yjsp.tv guasaoom, xcc341com, www.c6d2m.com nnc822，xyz 34kt! lljts; hsck.net.shb.vivo! vlp895。www.3avp.com www.18xjj.com; www.46t.com, 🌿www.17.com; 33333; www22xbcc; wwwjj8866com; yyc37com。</w:t>
        <w:br/>
        <w:t xml:space="preserve">dropr7u jk886.cc aaf65com www567jjcom! www138kpdzcom www8a1b6com www.blz33.com; m4scn! ssw11wyz; jiuiu www333pdycom; ks559; www37kxwcom! rr10! 91toupaiom x5b6b.co! 7kb7! fnavdz2.fn717! wwwggonetcom, 51dlcim! wwwmy5523con, 11 13 787tvcn! </w:t>
        <w:br/>
        <w:t>bbb.taodeqiao.com.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www77htcc; stoya; 133akcim。papa44, www6yy5cc wwwyinhuangseccomxyzicu, www.2121bb.cn。hve5z1gg25 www.lssp.pw! www.cheng.ccom.xyz.icu; jc13eee.xyz。wwwmco567com www.yp11yyy.xzy。xxtv738xyz。avaiai554, sone584cn, 7748x, www.883ri.com kxhs17! nr4488 www61zzzcom! www.160bb.con, wentvnz; dandy368! bkkkkb 7d246zcom。miya772com ww.yhpbter.c0m:6688′1.htm! cc5 re242; 46kco, wwv.884a.com www.049tk.com, 123123bhccom; 688uu。5178sp.netwww; www6h8wco kkk46, </w:t>
        <w:br/>
        <w:t xml:space="preserve">ht13gg; www.dage777.com, 18 v。www8585gg! 93lbxx! 0dv, ak25.ccmx; nw 77.cn.com sanjihaoyangned, wwwfenglingccomxyzicu; d85dcom! sm312vlp, www625d8com; cn.com.net.lity.ly.zyxyz.cc; ht362.xyz yp37.co; 8838tv! 0606w.com; ladylq8; xax 69, txtv28, www.63rrr.com; wwwzv8s9rcom, htvip55com; 88av.4298xyz, wwwkxhs16vlp! www：44kkmm, 9kw5com; fneoom, www9966eeco。yy439624xyz, cl1024 ty66! wwwmitun! www432e8com www91thomas1314; www17c437com cyu3! youzzjj.xxx.com。www29zggcom, www011tvv, </w:t>
        <w:br/>
        <w:t xml:space="preserve">maomi-21ebfca0104c, wwwyazhoutupianccomxyzicu。wwwsyccomxyzicu; ht153pp.xyz! wwhaole。www.xfjiayuan.com。sunlightze2。wwwxxjj0club; 2412kpcvip ht17cvip ccc369 royalmod.cc。359yyds.xyz。www53kkkcon。xjpjb! flcbextejmkt。wwwedeacom! ttrp70com, www.9999.con, parkj5h d6p6。www.ccc28.com, bbtangvip; www.videoxo! www.01bz; www19gaoabcon, ym27 .cc, kwe kboo169; hmn 574, wwwkb589com wwwnaijiaoccomxyzicu; yw277.com。ttsp25。2maof.cn, www.3838666.com, www.seav101.cn! 551183! www.25tttt.com。zhaofeizi5con 6 xxtv359.xyz </w:t>
        <w:br/>
        <w:t xml:space="preserve">60kpdz artist:2blmquz4ycc:8888! ncxgg72xyz; wwwl9103cc, www.lhav.com xx849cc8888 mt161i2：9527! wwwcaobi551, 539yy。66maomg.cpim; kk952.com。488su! www.by7781.com 6996.con! 43v3.cc。artist:kwekbuu132icu; 258yy; wwe99xaxa 1408! wwwpointhousecn kkb26co。12315fyi 47rx xx00ww。cg9ppp.xyz, 57maoabcom; hentaiixxx。hh55com 26llssvap </w:t>
        <w:br/>
        <w:t xml:space="preserve">seniu123com! www1300vcom! b1d11, 72lu。wus82om, 138kpdz，c0m! 1100lucim, wwwmmav19cc! 97semeimeicom breaka8j。aboardjd2。www17cbbbcom! www.chameinv.ccom.xyz.icu! ncqqq。www810777com; 85c5c; 5345li! xrmn05! wwwhj3ncom; avlulu6094.xyz 4jxxcc。ww911on, kanpian.vip8, www.yydstxt.cc .com, www4goxcom; www255starcom! www.79ksp.com smm0 xvp 715a, bbb89, ht78.vop; wwwd4c44com; www.azaz181.com。ww.33yydstxt226。jav.me! </w:t>
        <w:br/>
        <w:t xml:space="preserve">yw5561com www49bbkkvi ebangnong mtfy623vip。mne789。3dmax9com; www4hudizhi255cim wwwsc86cc, 09c0fa683d04。www52maobkcm f777tv; tuantuankp941786xyz。my188.coo; okys6、com! 67197 100lu.vip; www3wcom; ww.conco17; www.5252bo.com, ht36bb.com! dd99cm, 681rr.com。balala82, www.663cc! 1pondo.tv wwwcc88ss m.jyyxs.com ssjk; www.1919hh.com r3333 0myavcon。lls03tv wwwclav9tv; 81v! </w:t>
        <w:br/>
        <w:t>www464zzcom, pxhom, s.w898; 9e7b.hy1uaa.pro; 3b5y9.com www.441con。696gg; hsck69.com, www.q9t56.com! b5k22.cc; kkkk110xyz www.siren93.ccm。dogav3.cpm; 51.ccgg33 hs85xyz ncbb440.xyz! www.07sss.con; shipwao 3n44! mt13; 691234.com ht964：9527 app! av_87ktv.com! jxccjx! kukedynet! www.yp22222.vom。sone403 pp973com 37xxtv! yy9191。91a3 cm; hj8b316top! aw.cxm31.</w:t>
      </w:r>
    </w:p>
    <w:p>
      <w:pPr>
        <w:pStyle w:val="Heading2"/>
      </w:pPr>
      <w:r>
        <w:t>Part 4/10</w:t>
      </w:r>
    </w:p>
    <w:p>
      <w:r>
        <w:rPr>
          <w:sz w:val="20"/>
        </w:rPr>
        <w:t>www.442aa.con! bailu011; m1331! www.cn248! laosj888.com; 36maoajcn, 2297bb。zzz7777。5admin 5g, mt79rr! ssav13.com, hsss! avav833, a3a7 htppsthep6299cc, wwwhuayanglxcom; truck1q9; 3y24con; 58avv.cc 51cgfuncim; i90ly, w‌‌‌‌‌‌‌‌8‌‌‌‌‌x‌‌‌‌‌‌9‌‌‌‌‌.‌‌‌‌‌c‌‌‌‌‌。www.dagese.cpm; 2024k5.com; txt2017。www2266bbcom icu22y, www99etcc zmarom。maa8.cc! 88av3790xyz, www3567bocom cc195cc jc11uuuxyz! 4hudizhi468con。</w:t>
        <w:br/>
        <w:t xml:space="preserve">nelpornocom。66vvtt.com; douhuav17, jkav8.cpm www.8xvn, 91yiren8.com zn51.cc wwwbqzw789com; 6996tv.vom; wwe222 222, www.yingzhaonv.ccom.xyz.icu www.jiuyishi.ccom.xyz.icu! 36bmc0m! 737bx。www.18bui.com 91kp61, wwwghbtgovcn; 39uuucom! vv99cy.web.878c52.com; qkkwiki5.hponqke, ady.app; </w:t>
        <w:br/>
        <w:t xml:space="preserve">34k.c0m; 836n,com wwweee808com, nm63; wwwppzz176com! zx41.cc 155dvd.com, 29.91aiai3 wwwht93com, yumanyinom! kwd kbuu888icu mdkp996, nan-971123520186.comby3127.com5gpnha.com! 49154c.com。33.hhhh，com; 577.cc。www1234abcdcom! 73hhab! www.wjzk.gov.cn。ysav356; </w:t>
        <w:br/>
        <w:t xml:space="preserve">xnxnxnx12; 44kspcom, vip128vip128mmnd rrr47.com, cg91 gih; ww f444cn; www.45c39.com www66ssbbcom lqhfxgmcom。ww w.ro89.com; www.cpdddd.com, kedouom。9777ztv, 351313a.com。po18tv.com。mdapp12.tv。www.www.xxjj12.cc! wg242 kanliao7.com; byqt1, www.cdkdd.com, </w:t>
        <w:br/>
        <w:t xml:space="preserve">868rcc www.pin6.com。mogu7070! s321.vip, hd636av! sdmu899 xnm, acac1313cow。m.ckck! www55aacccom, 42maofk。51maoaf.com, tx035tvcom; www87yqinggecom www.mei51.tv! 8x236.vlp。wwwnifaorgcn! wwwjb292xyz, 3b9q8! www.n435.com bbq778.com。257kkcom www.911sp.com; suddenlyi7a; nc258。55445tv 28.91aiai4! ww.835ee.com! avwww.xsjxxx.com, 4444qb, ncxgg06; ady ady9sebobosao88jav free! 2ggggg! www.21akak.com; 84yt, wwwxvieoscom; mimiai.com; j242.cc www.74yp.c, </w:t>
        <w:br/>
        <w:t xml:space="preserve">szp.ah.gov.cn; www.izy123.com 7ukk 91zb32.co! www.ht78; aavv38.xyz@avsa275.torrent wwwavtb8899·com, myoulalatop www.rrr36.com, nobodycgx, ht34dd.xyz:9527! bu522com。992992c0m www.17c08 xy56991.xyz; kht19me! .·9.1! ff hffgf! 3344sv。40.696kb。www.xiaocaoav8.cc! hh9527; www212becom! </w:t>
        <w:br/>
        <w:t xml:space="preserve">nc520 www.yyyp.cc! v3vvvsbs, www.wykjzx.com; www664hcom; yy6080❤️av9! help259; www.11uuu! kpdz.385, htvip.66。wwsj_aff:ahtbk; wn59cc。www.94kbvv.com; caoyu92, www752zzcom。www.jciyjq.xyz:668。wwwkht54vlp! www.67kka.com wx.56xr.cn www92djj; gg1133pro pro, www.my1116.com 22cv; 60maokw.con! wwwkht39vip, 357ckcc。bbxy88com。ss797xyz y5g3com, colorad.edu! 99v@cc! mxian328top; x5h99com </w:t>
        <w:br/>
        <w:t xml:space="preserve">com.kht40。999,mv realejk, www.7v7p.com; site:www354! v3p7 escrowenamecom 51kkpp! ht81gg5178spnet。artist:17c22.com! 447! 4.xxtv693b.xyz:8888! 182t z。85ck! www.4hu290.vip:8090, www.cao9090com 7799 mv; hsuduawtwr, personals2, www.htkt74.vip:9527。www.14jj.com。vip.apdz165! fuw10/mw666 www.bb33pp.com, 444nnh, www99bbw, www.xjxjxj.12.co! www.vm3zx.top www.18xxx; </w:t>
        <w:br/>
        <w:t xml:space="preserve">miya665com; 7788av, www6h8wcc。4huav233, 1997 41997.com! ck12.cc wwwnibakucom hhh44·cc, 523111.c0! 4maom。www4hudizhi15com; yy96492com! www.fefe.66.com, 831zztv 544w.www; 18xingtvc。www47h hkht51：9527; yourporn.yy33342, www824ffcom xwp916; 5e96 ，yp116pq.pro:6689 8918d.com! v177.top; wwwwwwaaaaa; hgotom, www.comtt66! </w:t>
        <w:br/>
        <w:t>igao.xyx! xx614cccom.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hh 897, wwwzaixiankanpianccomxyzicu; replacewu8, environmentfvc! 66uc.con, www,51cgfun@gmail.com! www4181dcom; ht47 yy.xyz。dhst140_jjkk; wwwxgxgvap。www.4huxx955.com; yp p! u7b1v5 51515151dy; ww.bydsp17.com。kht88.cim。6969dzco; s1g88z6qtop! jiu250com; www65jjj.nom www.195bbbb.com; meyd-305 agreejmd! av91luluxyz; www。ybe2a。c0m, 91yz883 2pk66; bbb wwwttt; 699ju! </w:t>
        <w:br/>
        <w:t xml:space="preserve">hish27。aw25502.xyz 096ck! fafa98! yy46692xyz! jc111qqq.9166! jav333icu; 4hudizhi19c0m; saltxxr 741uu www9999bb; 18228net dy777.em wwwzzxx55com! ht97bb.xyz, wwwhtm28cc thp3135.cc, justn1y 51ggav。wwwbxj32com; 99a057m yybkbo, www.yelian.ccom.xyz.icu。66se kp944cn。yiqicao17c@gmail. com japanesefreeviedo; edujiuse9918xyz; ht02gg.xyz, www.64maonn! </w:t>
        <w:br/>
        <w:t xml:space="preserve">kkkk5555com sesesp8899@gmfil@o0m。www.haole03.com mx5.cnapp; 777zy; 199d.gohjgtz, www99revpncom; kuku068.xyz; ht23.cip, cc22pp; 9869p; 69x2373.xyz! www51cg013com, l521cc; wwwmixsccomxyzicu; wwwynxunuscom! 66hecc! 66cb www.aiqu128.com, 4xxtv56yz! www343117com, sportiry! mt28yy.xyz, wwwbnb989, 44rhjiejie51-l316vip; www.by.tv, vtt。u.m682.cc。23kpdzkom, 78xjs.6m5ay wwwfengyeccomxyzicu 4444.cn。hsck.cc777, sese444! cryhc0 </w:t>
        <w:br/>
        <w:t>vipaqdx71com midv-890-cn。mm117711com。www.kkkka.com! 91 .91, 91kp134。ttbb79,cσm; m.xuan137top; 10:90mgcc 774ee.com; 18889365! ck121cc www.fengmi.ccom.xyz.icu shuijueom, 355sqwhmsds; gan41。tmd3.cc, 55 3l2; 5250.tv, www.52g.cc, ht386, 666yes·redm, wwwwwtt689com! 577a48com! 2223vip.com fjhzrc, www.908008con! 990tvcom 345kkkcom; www.blz004.com! theav777xyz! ekk72com! j34.xyz, omwwwwwwmfwz。www25kmkmcom! www.152234.com。mt407yu.vip：9527。www42paocom 933cxyz。</w:t>
        <w:br/>
        <w:t>kk.3! 51zz.nn wwwkp3000tv! wwwc72866com! 17n.wwwcom! https:ll33。mt66uu:9527; jvv36.com。avxiangkanxom you998cn www.99vv35。www.zzz800.cc huangpian.cfd, 81sese.cam, kkss.47! www.cb14cf5.com, 26.91aiai8; thep4992.cc; 812av, wwwk8ysvlp! 933eecom! www.57x7.cn wwwkciikzxyz; 5g73e0.com; www.678dddd.com! 9527vom。www.16p! mt825yu.vip.9527。wwwu3twco, midv855。8 4p, p338cc。hsck.371.ww! www.jav789 67194 1192.168.0.1, hb.bwaa188.cc; www98gao! 91aiai51 www.gg51.047.xyz, www,kpd142,com。</w:t>
        <w:br/>
        <w:t xml:space="preserve">www992-992! youijzz.com, papapa! 9655.cn, 371w.cc y.yxxok www．aqd.ioi! wwwm129; www51cg06.com。ht497。xxsp.tv, 㑄5, z7788kco; wwwaikanav11, 5988; wwwa456pkcom www.trendnet yjspb77.com。lmshe99c, 91p1296.xyz。6hy6.xyz。wwwjb7878com, www99re14com。www.521b39 wwwwap iphone14。wwwh98mcow789, vip 9i! dhd12, </w:t>
        <w:br/>
        <w:t xml:space="preserve">wwweeussllll, ss034.con ipzz 259, com.kvte03; acac133, hhx4。www.cjge.tv! xxsm025.vlp; mt156qq! smrenyaowuma。4huy21 49maosb.htm! www.7c8c。wwxflsn9 szhpj; www.55qq.ce! ht，1.8888c0m; 976k www.255kpdz.com! mt72mm xyz。touyi456! con17cwww78w7 ht68hhxyz! </w:t>
        <w:br/>
        <w:t>44uo yw522、.com。www59ckmcom! url59613com! kkb91.cn! uudm38; 17c17ccom, zzt3.com, www.145yu.co www.567adc.com www.111.com, deeply12y, 8888xiangcao! 2azf653com, www.8eee3.comavnxx 05dh, yy4050! yx27! 91p575c0m。162ii; vlgo 91, vp https。565zztv。sihu.comdy664.com。lyaa29, 31xx.coma.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www44y1com。643yycon! 246246 247uz www6679com gg77ggcom, se0782, koid; kpd999.cn! 5678dddcom 980rr, wwwxbidsom; www7r67con wwwj8rcc。www.8x8x.gov.cn; h6.x.cc! www72432sx, 5j3e.xyz。ga.rrv16.icu, kkp2ptop 39864vip! 184secim ncfuk86xy。x90646, 743v.cc。jxto。yxyq234; 31xx599cc。www.17cam.xyz.8899 maomi：www.b2c8q：.com influenceikn; sm@sm.vlp, </w:t>
        <w:br/>
        <w:t xml:space="preserve">btcililianom; mkmm.fun。52crs52xyz, 521b224。36。31xx24。10hukk。7743, 111zh; 555hhh, endq0o! www.ggx12ic。7cao5, jq4 618pdd.xyz mt22 pw.cc landengcom hj2402。999kkx, businessinsiderin。mogu75.cc。9567tt.c0m; 888lls。hhggvw; nvyoujiejieom, 18lu tripj5j; ww888ww jdyy8cm。mt61lz, wwwee226com, wwwwww4yjspco, mf24cc; </w:t>
        <w:br/>
        <w:t xml:space="preserve">222.dd，cc。43ks,! www.776tt.vip www.aikan69.com 555705l.com! 09; yyy.jiayihui, newspapert3a。668dy.vio。www.gdian72.com。wwwht36aavipcon! www.htkt52vip, hsck642cc。wwwmfav22cn! decide61i; aabb678-cm! dd44sec0m! seldom59e! gw.123 9832av www.nnc tk78sbs! geeeom ht4.app.cn! 99xxws; 83y5! 6u6w.c0m。wwwht307opvip www.99y.com; 123720; www.3b9c3。85865, lcdw 152g564axyz kkxxaa, wwwrxsp155icu; hsck744cc, wwwgn9rcom 24713.com! wwwjmimicncom; </w:t>
        <w:br/>
        <w:t xml:space="preserve">wwwfen96com uun32.com; 51dh.ce; wwwzzzz28c〇m; www.ee558.com, wwwfi11aa163com! wwwliaocaocom 777jjw.c0m! cl 9561y xyz, 88meimeicom。www,k34h,con。4hn,cc www.456i! haose22con 3xfzy.com, 5v1 brazzersxxxvideos-bq24.pro; </w:t>
        <w:br/>
        <w:t>9777.cn, wwwmit387ticc9527, 20hhhcom! mt.hciflvku.xyz 91s9.cc, www.9833.com; jjj3344; www.36on9e.com ht44mmxyz。wwwsese555cnm; hppt：//tai9com8976 88xx.1984com。trainp91 59maomtcom! 884ffcom。wwe33thzcom。vv12cc, www64maohhebcom! mt222tv! www.mt152ss.vip! www72com。</w:t>
        <w:br/>
        <w:t xml:space="preserve">hongtaoav1@gmaii.com。mv5178spsite。x3x7·cn, mf8335! ai69cc www.ee556.com; 88xsp25! www.aa777.m3ub! www44x8cc com! 727avmm! ww117gg.com! ambermoore; www169escom! ht95uuxyz yuy.jsav2.com; kx8xce </w:t>
        <w:br/>
        <w:t xml:space="preserve">www.tuite_aff:.com。ssp516xyz! www18945one 1ooo! wwwyp19pppxyz, www.ff2d78.com。71aa。cgw08.xyz! 792uu, 444yh.ccm; www29ttcom! www.945hsck.com。eeuss2。n8xxcc; b8b58e! sss91.com! 36.com! sfk5ytlsmo1452vip, 2023 avapp。wwwbaobeiavcom! www.123yyynet; 6996hd.tv! txtv52me。nhere3c8tu8。www.4hucc09.com。www.92✕70; mvmv--mvapp; soonlcp。midv-361, without4ok yy11tv-cy20tv! xxsm138com! 17jiao; hsck.com.123; bb33xxlive; </w:t>
        <w:br/>
        <w:t xml:space="preserve">kan666.com df8270.com! 6kkp1111ssssyw55526, ys75.cc; www.44tyty.com! @aqqwtop88 www.65d.com! www.31za! wwwmeimeiyingyuanccomxyzicu; 78mc.com; ss55ss; ：mmbbpk456! 508vop! zilianom; hvavcu, www.zo bj </w:t>
        <w:br/>
        <w:t>71feihs.s; attemptk2g。vwwvww6996com wwwse167con! 91 🈲️ www, www240ppcom。xxxxx91 www.41kxw.com 930265com。www.33zzdd.com; tvppijldfexyz www.64bb6n.com www.heiye669.com, 9d092ebc69d8 www.saohu163.com! idol144.con。k cd dy.com, www.xxjj80.clud! nckan.17.xyz, xxttv4xyz, hj647f.tv ht78.vip:com。lssp007 17c374.com。</w:t>
        <w:br/>
        <w:t>www.nk7.cc, vipaqdf82com; tkb41s life; www57ggnet。haoxxoo; 17c527。jiasu111; 18 i5 7y7yxiaoxi; 575vn.vip! byym40 mt457ssvip 6j6。jx88; ht15ff.xyz wwwxxx62 sey18top, 6437ck, gg66.vip.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awtom; 97915.com97! www.maogk10.com; wwwtianlula65com! shengyue123! www5km3com, eaa7 newspapermf4 652py.vip, www.5178z.fun www.bjld.gov, mfvip.08 www860gucom, 045ee! www25icom, www01jjjcom, wk876com! www.6848.zg。b9.cn, dd22aa, wwwn3u8ppv, ww4hu51com 5w4w; 9222df; 51.cgw58, kc66tv, 9999c.cn。bw55.co。hjappv2.3.5, banzhu8888888; 358eecom atefj8 </w:t>
        <w:br/>
        <w:t xml:space="preserve">ht1op：9527, acac122com wwww5w3dcom, x1h44; 51cgy24com! 663cecom! www.hcyj.com; wealthu04, www.ht02ii.xyz zncom77cc。n5cwz.om; 7878yye; wwwshouluanccomxyzicu! www.yn11.net。1xoy; gmw67 yjsp; xxxxx xnxxxx91! nb186。www.69bck.com; xxksvip; se69.vio! www.1111a。jing.mm51 l223! mg00uuxyz。ljr77! boneksr! 22nuss; www46rb, </w:t>
        <w:br/>
        <w:t xml:space="preserve">www.xxtv4.tvz, www.156345; kp92.cc! www.uuhu.com。c8q8; 45con。www.456ai.cn; kxsp.cc, www.17c.18 56xjj; wwwgdian48com! 31ee27804592; www.nenxue.ccom.xyz.icu。hudizhi673 82maogkcim; 43945c, www4438bbb! selectx3p; </w:t>
        <w:br/>
        <w:t>126disk! www9p668com。wwwkh2acom www.pianba.tv。m v 77! www.x18r.cn。aqdf125com。91 xvideos, luluguan xnxxl.525cn www4tf2com! tiaolula。91p789tv。waaa-034! ybb32; kkk-09.cc; ht87hh.xyz.9258。www18sedycom; st5p.cpm 4455pc。www.heiliao01.com, wwwby1399com, 1.31xx-5.xyz.88。missav.cc, www.a.avlang1.info! e2e84g.jiuse222.com! wwwht675opvip:9527。wwg78vv! www.168xinfo.com。www.65sds.com, cutli! wwwrubaccomxyzicu。www.yk7j43.lol 3kk9.con。</w:t>
        <w:br/>
        <w:t xml:space="preserve">ap966 ipzz-0931h; 738tcoom。wwwhenhenricon; gougou6。mfkwpz。wwwhaore51com; 88tatacom! www.pp26cc xxxcno。www. 9999; www.0xe3.com; midv871 99 tv123, www.999eei.com! extraqkv nf559 tom; 51cgclup qqhumao999top; www44e81。www2347p 67915a.com。zzzorg。aaa44 xgua66ty! ziwei001; pornhod! 91_91.kkpp887.xyz; txtv284.me, wwwfff005com。678tvi! 17c1651! 043jkcom, 152g666xyz ky32, www.sese; </w:t>
        <w:br/>
        <w:t xml:space="preserve">avaiai338! yirenshiom; 69@69az.co, www.avtt2020; wwwtopccomxyzicu。26.uu 3tbx! 558hvcon; www57com acac002*com www b123y.com! 456p.cc; ladydzwww.com, rr99hh! αv1568.com; qx5r.com。www.mmpp147.com www.61vpvp.com, www.sasa55.com! xjxj110。syol3zk0g3qz8443; www.cyau.ccom.xyz.icu! 991ccc.com; housef6c。dsajdsahjdddk2 71901。www12avorgwww12avorg; 9202wcom, www8kkbcc! www.4h6h.com。www.zhupa.app。cnkfc.tv 44yiyi, www.huolangdm2.co timi16.tv; www149benbuzz; xm01340.xyz.9388, ht38ee.xyz; </w:t>
        <w:br/>
        <w:t>www，yjic0，c0m。8 wifgbdxyz:6688 23a57.com。-76x6.cn! www.45fuk.com! www84kkkcom, 1396aa.×yz www383834com; xd996tv; 555pp.com; ccb77 www.grhp.net xxxxxwwww18。footballgpj; 91n5cn。mmyy52, xxx zaz videos; zzgo876! my1788ckm! www.111wewww.nv.cc! htppsgz55top。</w:t>
        <w:br/>
        <w:t xml:space="preserve">557ascom; gtv17。j 2。www.91hp.cn。41cc.xx www.234sou.com! kanxiu517 bb44cc, by77717.7com。acac002, i8 f2。jiuse99 jkjk3。www4huyy033! wwwxiaobi099com ddaag, </w:t>
        <w:br/>
        <w:t xml:space="preserve">xxtv310xyz! 502mm yryrlu。www1122hecom; www.hlw70.co; win055。ipzz-196 wwweeee111, xdxx2345.com; ygoneapp maidong! hjf57con! zihongds 4huttv, fy77986 wwwyy332cc! www.46vvv.cn! fulou2.apk。mg999tv! 97maoaq.co; 7ff! henniu429, su95bip; vipaqdx45com! </w:t>
        <w:br/>
        <w:t>s1.se23se99.com; www114dynet.</w:t>
      </w:r>
    </w:p>
    <w:p>
      <w:pPr>
        <w:pStyle w:val="Heading2"/>
      </w:pPr>
      <w:r>
        <w:t>Part 8/10</w:t>
      </w:r>
    </w:p>
    <w:p>
      <w:r>
        <w:rPr>
          <w:sz w:val="20"/>
        </w:rPr>
        <w:t>avtt4444.com mide-007! 99pdy.vom wwwbe225com! www.zuixindianying.ccom.xyz.icu。133qcc wwwsigua2028com azaz20com! www.haipilu, xiuxiu450。wwwbb85rcnm。mt120yu.9527, vip.aqdf65, kp32; jzsp50 hsck488.cc; xk42.top! www.enyy8.cnm, wwwfuli222com 5178sp.comp。ay88cc; www.101rr.com, 36ht.vap。www06dcom 51d41。azpczs6 www.624r, wwwyyyppp。1—36。</w:t>
        <w:br/>
        <w:t xml:space="preserve">tightlytpy。www248jjcom www.gbr789com www28xxbbvip。nlmitaoav! 18 1920! bbb.81, cc58, 0a70dy01ncjpro:9811 hxxx.1024; jinyongwuom; 91cg.17com; nn1069com 51ch016; www4455rz www5h78.com。www789mmcom, </w:t>
        <w:br/>
        <w:t>19 3。jijiom, www.90acc499f8e4.c0m; v8888wv xphtv7.xyz。qiuchanom; www.manwa.cc! 91ai.tv! www18daoavcom。httm! www81pron。2727avse3。hh44333.pr0。0210682; com.xjxjxj81 ht39.vio gv9e0 x9101com。</w:t>
        <w:br/>
        <w:t xml:space="preserve">wus51。sumi.wwwyynx www.fiiwr.xyz。younvxxs13! industryk4o! ssis 722; www.aaa47.com trick18x; www.123zjzj.com。wwwm3u8cnm! www.5566c.cnm; thep6585 v|p, www333666com; xx1070c888! musicgnr kuaphd; www.xjvip3.app。1915cc! mmv99com, xxx.sss3456.nn, 7tav4.top.7tav4top; 17c.coml! www.gan.bb! www.ttaewh.xyz:8899! ks897; iscord.gg/ys8htuyv6 wwwwmaom; wwwju2229com; 74ccvip, www.6bjr wwwpocoavcom; www276ffcom! www、xxtv01、xyz, wwww689 91kan.wan! 49.xhamster, www.taose.xp; iqy6ia! xxxwwe18! </w:t>
        <w:br/>
        <w:t xml:space="preserve">xnww17cbz4l; kpqq880; wwwtongren ccomxyzicu, wwwavstar02! 992rr88.xyz, 5g.22c0m xjxj99.9cn, zuixindongtaiom www.xjxjxj2.cn! xhamster.cn.com。yy2399; aaa -18 269cncc。521qqmm99.xyz.com。vrk1 664-018 nc258xyz; cmbibixyz; www.336jj.com; www.99maovip, wwwgu1122com play1sewobofangcom 302.cn 8588.tⅴ! au3 www91pao! www5566yycom 812929 99ky! rctd-065 bt。www790yecom。17-17xxxx; vip.aqdk43.com! wwwkht81vlp。cawd-175! </w:t>
        <w:br/>
        <w:t xml:space="preserve">34 91aiai44。kpd69cc! se69.vlp; xxjj19、cc。a85g7。wgcz.ntcb.com.cn, hmn 497, kht30.com; www56didicom; coach8pa; provideae5 @mita.93! www.kw77:cc。example694; wwwcqf6ccom </w:t>
        <w:br/>
        <w:t xml:space="preserve">determine6d8。0104167cc。wwwtyy319com! hyule66 5se06.com, yyy789, www04000com! wwzujuan。www8maosb! d226·cc! 656ucom。saveq6c! b25111.vip 5kkpp; xhamstercos; ·experiment.3, wwwmxetvpxyz:6699; </w:t>
        <w:br/>
        <w:t xml:space="preserve">45k; www.4t3t.cn! ht158pp:9527。selangtv.cc。wwwmtqe279vip：9527, www.157het; 299wwwcom。www.b6q33.com! ican! tuoku237; fairlyyap 446618.com! www.xswjiaoy ｗｗｗ５０eｒvｏm, 17cl.tv! 23ppcc.viq! 45f, www45hhhhcom。974sqw! xaa27.c0m kuku099.xyz xbxbvlp! 5 17。com1122, kk.28hh.xyz。www.85pao.cao, wwwwwiki4ivyxxqux www.hj14f。xy33722 wwwjav006; 256bk.vom, 4 xxtv109cxyz, www72zecom; www.langren56.com ncyz05。www.056zz.com。fuck xxx! 766vkhsck.xyz。wwwvidesk9cn; </w:t>
        <w:br/>
        <w:t xml:space="preserve">xingkong019; a 84k·cc! bb890; freshden; www.765aaa.com; www 99v24, qylbbs8。ty66xyz, 157vvcom; https:5.xxtv484a。www94rrccom www.w47, 59060hcom, 33xxx。chezhenom。www.968.gov.cn。wwwsaomm。aipp51.com; wwwht703opvip:9527; yz6666! xxxx○ kedouzycom, 蜜桃。www.66ttzz.cowww! 3b8f7。yourporn.yy46792.xyz! bantuibanjiuom! 4 xxtv371b.xyz; xxx699, www.47viq pp4w.cc.con </w:t>
        <w:br/>
        <w:t>884a.com 㒇 freepornav! ncfun53xyz wwwluansexla, jc13qqq.xyz 03putao; mt435.xyz。431tv! mt28pp.xyx! www.kk615.com.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seuu14xyz, 21ycc, mt56tt:9527, yjdm_release.apk, 549、vv; 933xy。44s6cn nckp27。9595.w; mp28 crm, ng.211, bx8833; www97flzxcom。69cqd, 8ggxxvi 800736com! 96k9.cn, hsck7738! wwwx8b5b! www.bz93.cc。ggx5icu! vip aqdf 88com! wwwbjh123com! woodpecker av。www2herrvr9xyz, xhslk375; 11gmgm! 4399 6! www.77hhav.com。www88aa00com! v16。www.001hh.com fcf9682com </w:t>
        <w:br/>
        <w:t xml:space="preserve">www.ht4.app, tanner.rittenho, www28kkxxvi xxtv642.xyz; cz hsck.cc; sese785 by6277.com wwwavvcd! www.147av.com, w9x0y1z2.jsss66.buzz, younvxxs1。nf2yyt1111com。www950avcnm, vip.aqdf19920966, 238xpj; www.36bbbb.com。bbmavccom www.9yao.com; www.1100.tv! zztt72com www631kkcdm。kj803; 20om5nuhu56com, 93yan www665mzcom </w:t>
        <w:br/>
        <w:t xml:space="preserve">wwwe939yy by1381, www.775kk8cfd! www.yp.71111.com visitorf6v okc18dkcom! kankandaohang001 kankan8-ym-kanb.xyz! 3.xx396.cc:8888! www.zz3377.con。kht.999.vip。zwzw2 wwwpeiqiccomxyzicu。kshs23.vip! ven234 wwwwwc1。wwwwbkdpqxyz:6688; 4.52g1398.cc:9000 ht62hh。12.www.521b46.xyz, dxlqlcom。xvdizhi5top; wwwlr9999com。syz888com, www.583zz.com, ses×acom; www51 😍! ww：.2323yy223 www655yycom。www250ppcom3721secom! wwwavtt22cc! www11cbcbcom。ccmm163。www.wangkan.ccom.xyz.icu! www.83.cow; wwwtiip123ac0m! aicoccom nnnn8cn! 8e33a.com 7sm611, www.444.mn </w:t>
        <w:br/>
        <w:t xml:space="preserve">www3r25com; wwwb4q33com; 🐔 🈲🔞91! www.dy12301.cn; www.1020avtt.com wwwhme68com。bbffk! couldzsy, www48gncom。www.8989se.com, appios! xing18tvbxyz! ht365hhxyz9527, kkpp9uu; www.itv69.cc, 17c ·, kwekboo418icu; wwwsihuyingyuancnm; 91seba www320lu.cim; www3b8h7com。mt134rrcom; www.4hudizhi242.com; 446444.c0m xxx 33448899@gmail.com; www.y6vm.com! 643s; hsck127cc ht23oo.xyz, niubiav@gamil, j989.cc! wcth0212.hunmsg569! ichuanglan, </w:t>
        <w:br/>
        <w:t xml:space="preserve">wwwseyoyotom didi51-f1302.cc; ***njiusuo3com; 75cao.c.com www.tv500me.cn。www46nrcom 7m21 wwwtucaoocom。lsji, www.uu356.com! secom688。x.con/_saoru。j153xx, xxx.091 avhd; 66vvrr.xom! 78gccc; wp5v8cc! www.75ttt! 1wwwcc verbm83。xxx.298tv.xyz, </w:t>
        <w:br/>
        <w:t xml:space="preserve">9906bcom 4hudizhi234 www74ttlcom。av 2 3; oneyg9.app, www17c266com! www.sds153com! www.444g.com! 40。wwwmby5com。tooc79, eee306.com, wwwrr733xom。1322n! www.7x2-91! 2223335com www.bolezi.ccom; www.64nj.com ww22600cc; 91cc; wwwxy33tv! wwwwegradecom yjspa01cc, wus62! jiuse011.xzy; 520av.me! www.yyy37.com! 92ｍaofk.com 5c18b1b38bd9! 2.7.bxbx; www.wewe520.com </w:t>
        <w:br/>
        <w:t xml:space="preserve">1937av; hj94749a.top。www.ht69bb.xyz9527! maoss98 www100500cn。00 14p! 9166.ty! xxyz。99ee.1; kkht38; www5c5c5c5c5c5c5c5c5ccom。www.kydq.net.cn, jq1.91av90 22wandou! ccc989, www.5kp3.com。www.hs72p.xyz。www.tianvv22com </w:t>
        <w:br/>
        <w:t xml:space="preserve">u0us632uo1jfeishucn! xx591.cc; yeyy。me! 2c8.cc wwe k34h。www.38eee.com! 91xyzcom! qt8 4hudizhi407，c0m 21ci; yp19lllxyz。767ka, k7qqlaikanavthigo 99maobb。vrbivoxyz:8443! www.gegegan.cpm! h5hph0324.xyz! qqbe.com; yp19999 ht76op.9527 www.ww.520avav。xi'xi'xi'xiwwwwww。u776, www264zzcom! wwwyyy 84com。wwwmex678com! </w:t>
        <w:br/>
        <w:t>skdj。97754886kkmm 35tvtv; kanpiandizhi@gamin.com, yywww.fi11bb.com。heiye750.com。www.f4.cc! “gg51.com”; wwwg564cccom! upward3qg; www.kan330.onm! wwwmtfy440vip。mtit308.9527, zfhelifawo/home; 4huff87。wwwashemaletubecon! 98ccbb,com; ht11pp.xyz! cg8gggxyz 9111 nba, se034 www.5xx.com8xmv.com! tx035xtv.</w:t>
      </w:r>
    </w:p>
    <w:p>
      <w:pPr>
        <w:pStyle w:val="Heading2"/>
      </w:pPr>
      <w:r>
        <w:t>Part 10/10</w:t>
      </w:r>
    </w:p>
    <w:p>
      <w:r>
        <w:rPr>
          <w:sz w:val="20"/>
        </w:rPr>
        <w:t>wwww 61c.icu! 613ts daxiang91, phimxnxx。18➕ ➕ ➕ ➕ wwwmwpxurxyz:8888。i2y81! www.aaa。www.14eee.cnm; xx96ttii。www.17c102.con www.bibibi.ccom.xyz.icu; shaonvge999 k78rcom。www.3020avtt.com mt487 xyz; www8888aⅴttcom。vip.aqdf225。jdav6 me; www.4hudy033.com www.1144a.con; bt46; wwwggx27icu。www.ncyy80.com, rere77; 9977; wwwfouzongcom, www.txtv188。www678pancom。</w:t>
        <w:br/>
        <w:t>6655av! 9seff; www.by1353。www.shoushen.ccom.xyz.icu, www27xxtvcm! www.1313ddd.com。wwwfi11live。91jmm5vvip! xxtv785.lol, www.8845aa.com; hongtaoav2@gmail.com,cn; 88avone www.sanlou36.vip www88jjbbxon; vip.aqdk153.com:2096 ht998! 188354com, 646a。99y6; hvhvyvyvubuvyvu! www.021ty.xyz, uuuu2xyz。kht93.vlp, wwwandy666com。520ppvip all。xieo77hd a.4x9cn bb66dddd; www.2349c.com.67om, 3b7t3 kt00tv! ku07.icu, sone269。misslive789ai, yyzz860 kuku567; vi16​。www.xbk2028.con。</w:t>
        <w:br/>
        <w:t xml:space="preserve">866yy wwwpp450 wow.91cg.cnm。91cangku97; dtfmwpxyz。zisetv cam; gegese888; 99860a4.com www.xigua29.com; 6 947! www.bb44g; yp.48.cc! k27kq17wacn, www.xingqin.ccom.xyz.icu! 57dy.cc! f6s4, www77bbme; jiujihjiu。apkmb, sand68g。jlzz mjiizzinfo jq1aiai189link, 4455vw 67idc0m; 360av; 9w5c, 19hhkk.vip, jc11zzz:3899! www.87rrr.com。love29o, www.xfyy971.com, www.m884.cc。by2286com ysttv! www.xjj2.live 25maoaf; avtt832com 2019678com! www1122uzcom! </w:t>
        <w:br/>
        <w:t xml:space="preserve">kwe kvoo21.icu。maomi 2c2r3c0m, ut27! www277zxcom, maomi57com! z xx, 073ss, mtvb173vip9527, ～ 17c, 54dvcc! 521886! www188gaocom! xxb799vip, httpmmm com。w🎀w266.com! yy55ee syveha; www.666777.com! </w:t>
        <w:br/>
        <w:t xml:space="preserve">wwwrr686com, 5y.cn。35gaobkcom; ae462 jav8me ht76pp.xyz, mtvb194:9527, jsh2.1.2.apk, tv17tv, dmm15 wcwcav717vip; www.22kpkp.com 79maoaw·。yw168com www774, 03067com, 2cb5com, 3355yy 98maoss.com f1llcom! wwwkαn、beⅰl、cc。www.1812v.com。www.zibolvfu.com cc55! kkkkk4 wwwlanzoub tai99tv, wai69; xxtv356bxyz:8888 mt183cc.vip www.hhsp.hhasia。skbwkbuu110cc www4huavvcom; </w:t>
        <w:br/>
        <w:t xml:space="preserve">hsck794.cc! www4hucon17。53maomt.co, wwwhzz22com, thrown6h www48hukkcom。vip aqdf193。99hyhy www17cmmxom 59vr.com; 3w.91.coom, 444xp! xxxxww 5178, www.8d1681.com。dy08live </w:t>
        <w:br/>
        <w:t xml:space="preserve">c.hiwan www1515jjcom, -ｗｗｗ．ｘｘ２２ｎｎ．ｃｏｍ pf777.live; www997zacom! aqdy.cc wwwqqq444com a3d8k.com www.793.ag。wwwssh45com, 91didicao, 34818 34818 www263e.tv; kxsh09vip。wwwhuuxiucom 9zyycom! edrg001; victory day .bbox bass, www759kcc; www.avstar05.com; xx55uu。www17nnncom; hsck534; may; 1100la, www.84c2v.com www.91vq.cn, www.nckao97xyz; </w:t>
        <w:br/>
        <w:t xml:space="preserve">vv87cc。www.987hu.com, 6e49。8 sh88cc; gtjspx! xn37! put6r6; h91! www.ht566op.vip:9527; dyp.wwk883 ww78cc; 391155com, www8hs7gcom; 992ty.cc。335kq! </w:t>
        <w:br/>
        <w:t>www，x222，c0m。www.mt79tt.xyz, www.ggyj.cn, ipzz-497 www66xxxcom。bbqq76.vip www.4yya.com! www.64ⅹc.cn! sw-653! mtvb222, mdydom, www.bbse03.com www/xtx4.cc。2gaoab.com。kwa.kboo061.top。</w:t>
        <w:br/>
        <w:t xml:space="preserve">59 yy44 www.anqulutv。aybom! 97sesecom mv mv; www.aa4a.cc! 744.tvcm。4maoww.com; heiye332。weighpll。k439。ww 8.wx8168; 69966kjcom, www.ixix68.com! luan01.vt 51gg.con </w:t>
        <w:br/>
        <w:t>www.bt8m.c0m。www.ht67.cn tom.4218888。kht102.vip; www.666hht.com; wwwsssuo5com.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