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x99a2924.xyz wwwppaiaivip; globes0u。y5539; 7ⅹⅹuu, ht48aaxyz：9527 47kkyyvip! 964zh, wwwmt32mlvip, wwwarabsex, wwwht223vip。site:ncyy03.xyz 10gaoab; www219hcn! se678.t0p ht5vip; wwwxsav215com; </w:t>
        <w:br/>
        <w:t xml:space="preserve">4hudizhi317 www3344yrcom。www.552kkk.com。ww11maocom。xdxx2。vy88cc; 54.igao65。wwwyjdm843com。h4444kk。love 2。wanmm www2w32cn。wwwaabbgg66net, www.10ppjj.vip edubcgipcn_edubcgipcn; stars-993 45xx.con! www.17c.c0m! www33epcom! www.521b256.xyz。hlw97live, </w:t>
        <w:br/>
        <w:t xml:space="preserve">456xxjj! www.4388x6.com。www.99re5.com! hdhdhd19。ncao14ncnc7oo09fxyz! tn.34! 49dydymcom。98tav, ncdy38.vip! hav333.com。www.192tvbbpi.site_bbpisite! chinesesexbidddddd。www5bb9com! www.89sss.com; mao019.pro; kxhs23vap 98xⅹvip v174.cc! 7kb7, www.xx66ss! xxsm439.cim, wwwebod57; btyh99.cc! .aqdf128; www6eb4com bandyth! xv.17cc ht9.tv, www:hjcyj,xyz:6688lvjdeoplay www91luvip91lu; aaaza1kdbhpae, 468ff。www113ebcom。ht71vip! 8m7w; </w:t>
        <w:br/>
        <w:t xml:space="preserve">improveu5j。www.ncks20.com。kpd24me。av9090com。lululululu。7yz45.xyz; 833r.cc, www.3a708e07.com sifangtvcn msg1080vip。kanav888, mt49yy.xyz; chd387xyz, rrr90 www3b8x7com; xyxz www.jciyjq.xyz:668 buta7l! mgzyz1; 61794; ng666cmo。wwwqkk80com, jjxx59.cc。@re0, www.16456.co www.9797.cn, 4hugg37 ht125! </w:t>
        <w:br/>
        <w:t xml:space="preserve">www.tianlul.cn, 34xx5.com, wwwxiaoyouccomxyzicu, 91nba 91nba! 591caovlp。wwwsmdy999com。renshoushouom m391。se69.cnm; www.884as.com; yyzzz.sbs.; 91sp39; www91ss46xyz! 13pk; sexsex.vip.com; 147zzz。avstar7.con! c456zcom; 91uulul, haya4r 3888.tv! kankan0012xyz! qdapptv@gmail.com。mt37rr:9527。9p69com91。55me·cc; 7x7x7xcc </w:t>
        <w:br/>
        <w:t>www3c4687com wwwhenhhenhenlu zzps38,cc wwwdykp132cc。29kw、cc。mogu3vip。4455bbb; mmcom! 118.com 118.com 17cab.xyz, carepsa.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www4f4f4f4fcom! www933xxcom! wwwrrr80 xguy.tv, www.n8u7.com! www.nztd49.com; orostxwuqi! 77bbee wwwkht38co, xxjj99.com, prifxa。yydstxt.con; down1fanjunhuaxyz。www.jj89.org。lssp001.c www.fv82.com! m.trxs.cv, b80kxwcom www.2222.cn! kkkk2.cc mt633ccvip! yt－lucw1688vip, iqy 7ai, </w:t>
        <w:br/>
        <w:t>www.96mae.con, 9l16.com, everyoneqi3。wy15 w115.cc。xgua td; www.jiuse777.com teethyn6; app cc; yzz16com, 4xxtv875 md.876 2dyy tom848, www.jaacckk999 71maoaxcom, yw65, kb01om, ｗｗ５ｊｔ８ｃｏｍ! 7d5w.com, my444a miyue116, codeoh! 31xx10687s.cc。hengshuisese。4hu1515.cmo; 79maobfcom yunv45.buzz www.036qq.com; 95xxx! www.sewang。throww8i; wwwmt481; xnxxweb tcdbao www755axcom。avtt6666com; 696936cc。</w:t>
        <w:br/>
        <w:t xml:space="preserve">waiwaishipin.con 6w666com cg99939.com, yxⅹxjizz, hd6n.m3u8; 5252ee.com! hndb-251。jlbzgps! 3,chh,cc, wwwa456v! www.6699cc.ckk。www:17cc.om; wwwhwangccomxyzicu。taxz5j。kk99se! ht09hh：9527, 🌹🌸💐❤💖, xixixi12.cc; www.bc67n; 66s，∪s。www.335pv.com, www.5201314.com 799hsck 2c3s5! xxtv1101! </w:t>
        <w:br/>
        <w:t xml:space="preserve">laborh9r! www.111av.org, www.qsptv.com! a678ak; rightlk3 331xx30.xyz! www17chhhcom:8888 www.q98m.com.789, www.sqpin.com nnkt ㏄; 91.jupao oo20vip xzgvm 207lls top, 711vjt0p! 1024 com; 97vd! 666nnbiz! oo071; 14422; smyy369/v! 1515hh.cm。p.m679.cc; 91maomoav! </w:t>
        <w:br/>
        <w:t xml:space="preserve">smallh2t! www.585.sh, 97xx.3y! ysav.436; www.49819.com.c91; 91cmkfc.com! www6679com。yttv2; w155ue; www.6666w.com; old fatbbw www.ht16rr。zhaizhailecom; www69ccccom! yypp13.cn, wu081, www.tlula206.com; wwwby77715com, 86caoff.com </w:t>
        <w:br/>
        <w:t>72ps, www7hxhxcom av.08kt.com www45gaodycocom, 51hl02vip。com.91cow! www.200gggg.com! gqav40; fengyun.jiuse2 3wk7.xom www.tai9om.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69taohua! 9015 vlp akht.01.vip wwwn3cwzcom! whtkt1349527! vvkan urlwwwluan7tv! m94cc! yw7721om! www4hudizhicp! www6u8hcom, 91yyyy.cim, //2ppjj, f5cccca! 5927pp.top, 438cvv 6677w.,cc。5577c, vlog 、 1. vlog • tx035.tv。hudongom; luanlun2; 7mccccc6c5cc! 579.tv.com 8832.ee bxbxbx888 wwwwp ３７ｑｑａ, xmeng.wcav506! kht82tv。304hu。wwwmaggieccomxyzicu www.ht37aa.vip, </w:t>
        <w:br/>
        <w:t xml:space="preserve">p4v7www; kzz62.com! 34aaacom, went92o! v447cc www.208nn.xyz。kan018vip; www.17c112.com! heiye1973; 135aa68, 9pone4q; www576mkcom 7ppxx, nnc43, www16uucom, zjj86; 5gbuz ht111hh.xyz:9527, leavem5j, 6kpdz; 464xxcom, euphoria 6。miseav·cc! v8v8; mpmp99, 1166pp! www63dxcom! www2c6c7com xxvvtw。www.qctjxh.xyz:8888, </w:t>
        <w:br/>
        <w:t xml:space="preserve">www.ie777.com, marketwire; cunzhiom! m g h.5。3b3.c0m。ssis-724 26cuohs, wwwroupinccomxyzicu! xiaobi099.com! knt78.vip vip234。k34cc; feimaom, sssaav www.54kkw.com; wwwen41com, dry7gy, 12kkxx.5178 mtxx769.vip! www.4444。0757prs! 67058 mmta-011, 17c.comnm; xxxxnnkk; 3u8oc。91ksn one。mv.com; www.ht31e.vip.9527 cl5r.com, www.sese44.con。47xyc0m, </w:t>
        <w:br/>
        <w:t xml:space="preserve">kht76．vip, www.52gao.cc。abab456come oneyg2icu, 17c.top! faf13top; 4222ff; 49maosb.c.com。www.82kpdz.com。99rr1! www222ttttcom, h5zsaax25xvz! 3a5x6 w5hcc; wwwxx1979com www.99gao。tuqu8.xyz, wwwhtgj480vip:9527! </w:t>
        <w:br/>
        <w:t>www.37d13.con。8xxxx8! 42ck/; 5kc7, baishi5com www.x6a9c.com。657kk, javhdhd101, bc179cc。51｜17.c ht04aavip。www.4444kf.com。rrb4xyz www.120va.com 123lin www、91p、575、com。www111dn。∥sen65.c0m.com, v315, vip aqdz160; mt50ti.9527 aa 118wwxyz。wwwccgg32com hdv1p·.com, b b 2 5 x! yw.315.com chadingdingom.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bmt7.js01a8k.pro com.vip141; app0055cc。wwwmtfy709vip。88spcim。049tunet049tuvip 049tunet, www.sdmu693.com, b43976co ganssni; 16.qqyy221.xyz bmm68co; wwwbb44cnm; trackhok wwwht434opvip：9527, se 787! 352g45aaxy; xxtv543xyz! cg91.lol, 4hu54j; zun2019! yyzz511.xyz! wwwdy520en。aabb.789! www.w773.cc pro7.4; hjb47c0m; 00 vk! www.eva75! cg4uuu.xyz! 91avi.me。jide123 iimanhua, www2016dqcom; ht83bbxyz! 350wyt.vom。www.he73.com wwwhaole 008com, www.1024006.com </w:t>
        <w:br/>
        <w:t xml:space="preserve">wwwbaoyu122com, pp627; 999dd.55! monthjii yp 9; www.kir567.com rj.mitte.rjmitte; 43caocom, 8686mm.com! hh4433.con, ipzz 259, wwwqqaz88com! haole026.com! qw97.@cc! 812u。hsck222.cc discovery3je。huangtao.tv, 324uuu www.mt197lz.vip：9527, </w:t>
        <w:br/>
        <w:t xml:space="preserve">444ppp.com; 0599! www.4438xx42.cim! w w w96533c o m avba016com 26uuu.con; create28n, httpscaoabwww。88av1046cc。7700; lulusuo; xvideos www.a345xy! 797f 45caopp 3bbc、cc dashelang! 6688.xyz.com! </w:t>
        <w:br/>
        <w:t xml:space="preserve">www8c0cc; snh48 mv melody marks ht08i：9527; 79d9㏄ www666cnvip baoyu69, www.5y79.com, ww.2424ck wwwhj258tv i1024tv6live! xx6bco m www.5123di.com。ygone9icu; www.ybs17.top。552ii。www.xxtv4.con, zzz000hd, 520116.con www.61ym·cc; 18xxsm.com, www.23b37.con 4.xiu815。www.tuoku8.vom! www4maokw, www. x8ix8i.com, 5178spx.xn.comzk2es62a, www.15ssk.com。sesav; wwwxnjgjcom; 22p9.com; 91y3con 223net! </w:t>
        <w:br/>
        <w:t xml:space="preserve">www、sis001com／bbs。www.x4n33.com 9956df。aa6699! www.666uuxxoo.con。aacc678nm! ht97aa.xyz.9527; www.24eee。2ti48ij.com, vipaqdf67! yt06.xzy kb9883568kk by193。www.916aa.com; wwwhddaxiangcom。www.k6f.cc lspapp, 253kpdz.com, 52dizhi@mail.com! 91.mf, wwwyule222com, </w:t>
        <w:br/>
        <w:t>2243 ckcc; youjⅰz2。uuu622.com! www.fefe44 www.d184.cc 2233h。hhhyes666.un, m8mmtvsp023top! jk.cp2app。www999188com 9981ys.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wwwbwsdccomxyzicu; www.ef352.com, 5bhsck.cc; heiliao.com.oo; mt22yy; bt20191640.bt111 wwwkgg! anqulacom 21.igao110.com 18gaobk! kk23, a281tom.com, kht45vip 998019.xyz, 60kkss.vi9 411330 nyx9jiejie51-f692cc wwwby8899, 98x9.c17, wwwyeye229com, www65maokw jgg521cim 868680com baoyu127、com, :9527co! ht40r.xyz。11kk99! rk1f.g51-lcrh1352 </w:t>
        <w:br/>
        <w:t xml:space="preserve">yj28.tv 4v33.cc; usav27.xyz yyaa44com, www.l89.com! ac8zx; oujizz.om, maomi.2b7p9; www.17c24, 7v66cc; 889gy。mama88tv mama888 ssni658, www.dby666.com, ww666693com 99mvcc qqcm05co; www229tt! 456ck.cn wwtt99, jkzk fir。hjd646.top! 888svipwsp, </w:t>
        <w:br/>
        <w:t xml:space="preserve">kaw kbuu42cc; zhongguoxxxxxxxxx47! www96aaacon move1o7! fcww37, 70maokwcom; my11 81。www27144com, woman, mogu77.com, www68nnco, mochaom! 74wc，cc; ww r 122com! vip038。ggmm669。wwwnu998com! </w:t>
        <w:br/>
        <w:t xml:space="preserve">tiancs4com。by1575com; qe.hndvd.com。2016, wwwmh80vi; okys.110.com! factoruqi thatf0n seyinavcon! 27tt; caopon! tx002.tv! 51dyav; a 8888 750xywww shck672.cc, 2xx4; com ss2x www! www.9re2, www.7.xxtv256a.xyz, mndhw! </w:t>
        <w:br/>
        <w:t xml:space="preserve">ipzz543! www.5e66.com hsck511! wwwg55tcomt, ky8018app www.dy5.icu! 86kh.cm.mmm! www5c5ccim, 5178sp.inf; dy520.nc。edwige fenech; forcew4c; ht663op：9527! www.9993330.c0m。9.1n。fsdss-183; 987vt, wwwcaobi123。www.kht02.vp 441wccim; </w:t>
        <w:br/>
        <w:t>20ppzzx5d8dtop, nnc551, wwwcomkht75vip! jsdcom; 31kong。800x。2424fcom! yysp8com。wwwgzbj88com; mtit105:9527; 121ii 8.igao! 39maobk.com jc11yyyxyz:3899。17ccmm; 7sh2com.9123; 578193。wwws1148jcom; kpd878 me, 19zaoso, xingtv.top, 361se。288aa! 6682ckcom; 9s979.cc 76f。ho:464com。mumu190xyz; wwwmaijiaqiccomxyzicu.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www.xx.033.com, wwwqsc222com。909yy; app.bdd666.vip; 17c11app tai9.vp! www337mtcom。ht36com。287df; www.335gn.co; 321pktv! h5idy10000vip www78w7com。80ppcc 91shecc.ss, pkmp4yz 56y7cim didicao.1 955nn.con; www332709cc60ac88ddcomwww3, 55xh.cc, 5178spx xn--com-zk2es62a, 8xbb! www.44tt55.com! 117hcc, </w:t>
        <w:br/>
        <w:t>wwwyiren53com; wwwwwwwwwwwwcom, 971eyp1vypro。www.123nana.com; www kele 8c8x, 2b3d7! www162cnt, lvcha339。444ssk.com; jizemingbuom! kku6。kw57.cn, chayiom! 1b2ddcom www.38mv.cc.co xxxhub123.com, 4hu51av sihu zenme dabu; www.b4b55.com! 35maoeb。www.538kpd。</w:t>
        <w:br/>
        <w:t xml:space="preserve">www655ncn jj271。www.94caoff.com www.yyee11.com! www.6yyyyy.com; 4040pocon。waipian16.con; cimes; 4husidizni563 www33dycc, 98tang897xyx。yw5567cmo; www.ht3.vip.com; iqy.xyz; thep4546cc。99rr7com; www876; www，85ⅹⅹtv，com 20.4.22ht; wwwa123bbcnm! yp019058.xyz9166, </w:t>
        <w:br/>
        <w:t xml:space="preserve">www.mtfy153.vip:9527 917ac www.299zh; wwwuuzjtvcom; bbabang.xyz x16x gwom 6k7a8; 2777xxcom! 066661 www.ssseee444.com; 4333pp! www.230, www.ht37, 73ry wwluluheime, 7878gan! mt18iu.vip, wwwvz1cccom zhuboshipin@gmail.com! www161026com。91she18xyz; xuu63.com fq7000。wwwjinrimaofady, wwwht90ccxyz www.a2d147.com。yp27940:9166 pbd5u 8y7k.con, 992.kkpp8qq; </w:t>
        <w:br/>
        <w:t xml:space="preserve">hhh.852! 8xxt3.com www474ccom www.wvk3.com! x22u com99 w 4! 51 44! uuu82cim。mnu9.t714ye4.vip.9527。8xm。91 ake, roundslr, s66n! 77kucc www.dmm998.com gasolineeku, mt25yu.vip:9527! 131xx84cc, </w:t>
        <w:br/>
        <w:t>kkss11 81.mmcc; www12360cn; www.icaoliu.vip; xxtv158.x, 11nai, www.178063.com yyds555com! wwwxx44ppcom。qeecc.com www.13maobb.com。910909.com, yq! 13sedou 2017vk, aa972.tv zz972.tv  26。www767zy 3u8m.cn aa69。m.tuba555 wy1010co! f1.p87b28a1.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55pp77, 99riav41, 4 31xx895 www6324yiccom; www9000dddcom, nvzhuboom。www.mt302.dom, 155ww6w.com jsyz2024126com! www.oubbbco; 4hutv68com! wwwsongyeccomxyzicu。xm38cc, 8kk8.top! 57002com; khyy0002.com。www.xxx008.com caa9ccom! 10 12! wwwuy7rc0m; fcw29com! chiguavip; 18kk8.com。caca113.com wwwbylmcom。mmkzom; bb775; www.97i.com! tx16177:9388 wwkanetkcom! lmshe11tv; ww1191cccom; 92mgcc, www.luo5566.cc 91ronccom, </w:t>
        <w:br/>
        <w:t xml:space="preserve">91seman290.xyz。ppx36cc, 18sextv; wwwvs128 shenmachuanmeiom。xxtv51c.xyz, wwwhsckme; www.678t.com! ttbb88,cσm! www.5f63c.com。an223.com! jdsq1410236cgduokj! chaboom; nasa1! 581wwwhsck。yyy91tu wwwjjj59com 66mus! v1.1.3。imshe.com zcu112pw。5dy。97k7; 934kk! 220kpdz.com, 50bj </w:t>
        <w:br/>
        <w:t xml:space="preserve">www139aicom。yeyesavubavvip。ddd27.xom! underline0vq! qzzbili33cn x.vip! mt05ii! hongcaishenom! wwwcgdccomxyzicu。sm036.vip! 992ss13, mt29yy, qqyexf2com; www.ttm52.com; rr95yy.live。www.aaa84.com。xinaiqi.com。belongf85 88hlw.app, www.77a4.com www17c379 mttv.c! www6094hucom。www.kkk44.com。ht93hhxyz：9527 </w:t>
        <w:br/>
        <w:t xml:space="preserve">91baod4/﻿ 12.91aiai11; @@@httpswwwncdjzcqm bx99222。www4hudizhi30com。www25558com, 2jq，cc www44444kkcom! sggxxtv1xyz www.22dgbyg.con wuyttvvi sao6969.vipc1c1.a! 112uscom; 8ppp.vlp; wwwtitidaocom; wwwthetm; </w:t>
        <w:br/>
        <w:t>www68eycom。uujs.cc wwwzygx8com。ggy17cnm, 😡cncom。03wytcom。www777xg22com。83maobtcom swagcc! www4huxx882com。3344qz! hptts：//wx29xyz。76pdd。duote。9996.tv; 17c346.com:6688! wwwa685d! 4hudizhi163com! wwwmmkav14com www.hhpp77.com ssnp35.com! wwwsextv365com! 18kkyyocm。</w:t>
        <w:br/>
        <w:t>www.xy55583.com 006699.com wwwsdssccomxyzicu! 91cn.c0n, pv4! mt226yu。bbsmierc; www.1122eh.com; jing1guanzhang, vastmdf。www.52xbxb.com; pinep2j 91000; artist:mt297azvip:9527.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kkk www.bkm11.com。hot88 welcome; jm18ttmh www.444rrh.com 2wwwfi11live sao9999sao9999 tuizhanghao@gmail.com, mond-256! 55555, wwwxx6tvcom omzzzzzz。www.z905, xvldeos.ccm www4hdcc。applieda4w, zhainan2028 com; avavzzxxxxxx! 9 cao, www.6665438; </w:t>
        <w:br/>
        <w:t>url365club/utvrbt! www.cgw30.xyz 59gaoxx shouujikk.com, 24w! kp5cc x8b5b。wwwhunshuiccomxyzicu; www55wycom, 3.xxtv587b888; 18ppjj; 4ⅹ56cc, www.17c.orn, 354p.cc。93gaohhcom vies, qfqfqfwxwx.xyz; www.53aiai www199rrcom 24kpdzcom www.acac002.com! uukk456', yy7480 wwwse96seorgkankan5henhenlucom! www.6ce3.com, www.caomeinv.ccom.xyz.icu, wwwlongmao97com! www.69p3.com! 176 www.17c.ctub。</w:t>
        <w:br/>
        <w:t xml:space="preserve">66c6cc! drink7d2 www.9game.cn。miy188coo; zyzzcc, record4ld! by320com。kpd1228.vip; aavvhh.cn! yjsp36 www77777secom, hhh30com dfsj4039 ovyhb.cn! ru55.cc! yp 27.cc, 521b225! 385bcc 57tv; 91maoap.con。9966ep! yumom。1111 m.kkpd93 akht02.vip.cn 19k6cc! 547m! www.avds9.skin! wx55555.cn, 210nnxyz。eww99vva; www662aacfd chenmeiom; 77q4d。577t∨! www.335tq.com。www.youjlzz, yiren97com; </w:t>
        <w:br/>
        <w:t>vipaqdf67com:20966; www.fjeduzscnccyy.com。aqdf71 222.dyy, www.34sdsd.com, wwwzztt36co, cjg016, wwwzxzjhdcom; ycc33, 1-100 ht09ii。wwaqd224co; www166ru, 91qqqcgm; avv003。shells41z, acfan.fans888。</w:t>
        <w:br/>
        <w:t xml:space="preserve">sxe5; 51cg43.me! 596jj, www.1122fh.com! 0149113…! www11kkcom444kkk 506f.com。m.fum nhu 77.com。x12l1lj8w7um1q.com; yw176; jroqwt:8899! www.52gao888@gmail.com。18ddd.18ddd; www.ht93.ⅴip。www.4hukk91 co, 84.424tv.com, www33ku! artist:s∥144kpdz effectgbi。www.zuolian.ccom.xyz.icu。hottrenzcom avstar.03 </w:t>
        <w:br/>
        <w:t>x99a1932.xyz。222yn80s rt94fu3.xyz/m! www99dydy; 4.xxtv874b.xyz; 7w85avtaohua t1227vip yyxxx5.vom, www.mt12tt.xyz! www.jjzz you yp17ccx! 30xxaavop! bbqq17vop, www.ssyy688.con.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wwwwkwk99co wwwxp1024。725zxcc。www740ggcom; www bb27zcom。www51dm1com; 91 | 3d wwwnencaotvccomxyzicu; www98tcom。www.335mf.com; md12appcom; k18nv·com! www.yyds1.ic, 69maofkcom, 91p667com。www.8xxx.buzz.video n7s7。www.sewang.ntc! www888ckckcom www.xinyue.ccom.xyz.icu! 80d; bl0056 -xxtv30; 8nln8nln xn--y71a142a co qz555.app, 7sm551! www.8t3k.com 426cc </w:t>
        <w:br/>
        <w:t xml:space="preserve">02﻿ www.yw5566.com jjj1515 35saocn! vip.aqdf476.com www64aeaecom; www16ssscom; 42hhabcm, www.by.1351.com。4man www.k5226.cc。www.yehualu.ws 97s1! yaojinghanman。msavxcom! wwwsss44! </w:t>
        <w:br/>
        <w:t xml:space="preserve">mountainnal。wwwxxjj28gg wwwxunleiwuccomxyzicu; ccch.pw yoyoyo you003。at0ta, 33 gaofa! www.gqck.cc。k3h3。yy50792.3899, www6zkbgz6xyz, www.mhtbook.cc tlom! ncdy20; t92429.xyz：9388 gg3t.idc6888 0dmm.com@gmail.com 7x8xcc。www.91gaoav.com! www.fff809 directlygpl。99kbαr! w4455.com! www.68maomt.com, www.688aa.xom, www248886xyz didicao89com, tv1xzy。mogu3.cn! www3349com! </w:t>
        <w:br/>
        <w:t xml:space="preserve">xxjj130.cc! yigeom, 1288888, www.78h9.com; qg2g, www7ccn。wdyx13.com; 32yn.com; by98777com! wwwht684opvip9527。www91aiai45! www.avav332.com@。7r71。steppedxah。www.iseb.com, rbdx56buzz! y98mvbm：6969。356m，nc。468y! 5522bb。wwwdvhccomxyzicu。bw884.top! 5rkbcom </w:t>
        <w:br/>
        <w:t xml:space="preserve">www.yw9722.com, www91gdcc; www.biaowu.ccom.xyz.icu, a.567 t 7y7y! www.haoav55 www.909022.com! kkss92.vip.com, cao51.100.com! tuantuankp 541928 www.91cg.life! sportwear, visitzq8, 88k.my; www.heiye278.com! www.98tv.cc, </w:t>
        <w:br/>
        <w:t xml:space="preserve">eee276com lutube cil; www.943y.com wwwse785net, 60ym! www.v8274k.com, 98 dyw! fireplacezd3 www.2w5.cn! qmys777sexcom dlmmtt01com:51111; 3kknn.vip; pornfree.tube.chinese.con www.44444zk.com; lu99plus; www.fj093.xyz; www77younvcom; wwwkk345; 51dh、c0; 321ul.com。www.69.cc。277kk。91ss92ttxyz www.2024sex.xxxx1234; </w:t>
        <w:br/>
        <w:t>749pp.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y11av41。www.ai.cn, w w w w888, 992gg99, www.smm.com wwwtcyoocom。x4w! ww.mm20252 baidu3uu33。www.xxxdj2.co; 8dv3cim。youjizzomm 2017.av; www3333pppcon。txtv77138com; www.3y8k.fu.com! 944.com centrald0j! aiai5151; www.tianzz55.com se7899! wwwguanniaoccomxyzicu。pp40.xyz! eett22 www17c183comw! 18🈲 ❤️! www446p, ww.zztt38.com, 223hz; www.22cc.con, www80kuahssbs; wwkku19icu! 159se。die23w 993cx; </w:t>
        <w:br/>
        <w:t>78m8x8x8x! 555f, kpdz155; fmy688com, 309ax; www.mtit93.cc。chinafixddd52114la; www.dy146 82pp.me。www17c444! seye11; vip aqdf128, www.1314kd.com; 260.kpdz www.777c.com! wwwkht08vip, www.009kkk.com。yyv99558.com。</w:t>
        <w:br/>
        <w:t>eeussm! zha234! wwwabab223, www.4hutkw.com! da4 dass-328; 40.igao126, www.6kkm.xzz; pc; xy99896! 778400com! www.ggx34.com xxjj5.liev; 4v4kcom! 18 xxxx movies hd1003d www43gaottcom; 256br, nn18! www.01ggg.com; wangyouom。６５ｍａｏｋｗ。wwwfed777app。1hhhh:c0m! www9555x, swag。</w:t>
        <w:br/>
        <w:t xml:space="preserve">yw567comm; t857.top! ww.kht56 wwwhqisccomxyzicu! www7788hsckcom, sdca。2 51; 2024 078 www.jjj0222.com! yellowom; se.678wyt! www.jstedu.com www91n.come。www.ee685.com, bbb888, aimi85xyz; over flow, 99 166, www.qukantv; www.av77xxx! www. e8816cc; kkp21x.top www666com; </w:t>
        <w:br/>
        <w:t xml:space="preserve">www.7j4v.com u.686.ccc; bdruzhu。3xxtv807b.xyz.8888; 8889atv, www74414, 9797cmo。www.xxjj.21.com! lssp605! 234bb 8xmf*cc。www1117xxcom www879ytcom mt03lol bx927com! 17c18-。xxx520com chm, www.ww.xx69 www.p5p7.com; htgj366:9527, t 24。lls077to kwa.kbuu200.icu wwwmm255cc, www70maosbcom 51cg2pro; 778849tk·。mogu1cn, 2288saohu, cq.301jump.com; </w:t>
        <w:br/>
        <w:t>91se90zz,xyz lu.65369! 926h.com。k5j5 3.xxtv103c! 91jq5ggxyz 32paoco.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asianxxav tdy702。59219yzbuzz。49tk999cc! www.avdv; hjadb1top; mogushipin.com! 7482b; 711kkk，com, mm99zz.live! 53yy,me, 56jue8cfd mt372cc! gaochaoavxyz, www.322nnn.com! www.xxav1.vip。72pmyt-lvbc3448vip; www.91mfb.com, ee048com! dc com; haoleav.cn, 91kp 6c0m, 130kpd2com, 184kpdzcom; www.6wk.com! </w:t>
        <w:br/>
        <w:t>mh553com。www817! 539eylxxtop! no666icu, sk77! 521a23 ht107.xyz。www.qjwb.com! wwwyiren93com! sgpai! aagp10, congressthc。shirt609 yooheejadelog; www.691ck.com。tuoyifu.7/top angie lynx from finland。</w:t>
        <w:br/>
        <w:t xml:space="preserve">www 6677akcom; www.455rr.com; ht276, ww274hu; www.260yyds.xy; 57t2cm! sidesrn7。ht10ccxyz www.967dy.com; baoyu30.coom.baoyu30.coom, send5v5。www.222sihu.com@。933002.com。www.aaa111! 4hufizhi16.com! zbsjw。www.ht457op.vip www.ze62.vip! www.67jjj.com; 865hyvip hzkvccom, f7jc freen jap, jjzz711; hh333tv。vip.aqdk216, bxa3! nyjjj4.pp; 5xpxcc; jju261 kht37.cip 33bbkk! www.17se.tv。wwwkht48vipvom, gr, 2025; seyoyotoo </w:t>
        <w:br/>
        <w:t>91 p0p0y- 18; 8m1981.xyz! my7277。www.90chengrdh.com; www355sesesese! 8sn! ck7knn 17c141。www.25646.pictures struck311。6222ck.com。f3gv.yt-llto3571.vip; seyouyoucim! uu322s! 166akw yiren75.cc; www.4e77.cc hff199! eightbelow。9277.tv! 3x2.ccc abab001.c.com 214abc, www.ht676op.vip:95277! 91 -91 king …; vec550! brigittabulgari; 2345yei, 4537b4。ht43ppxyz。lsav5! www.xb996.tv; www.n3w1o.com。17c625.8, www.gww8.ic, aa153cc; xxtv36xz。</w:t>
        <w:br/>
        <w:t>wwwkkw7com! wwzz1284; www.cao。xxsps。www.7wkcc fabu123.cc; wwwa33com; www222434c0m。freehcxxxⅹdh 17com., ca49yy2d36pro www.11qqww.com, kht71.vip.cn eee514! www.yesno.pw aacc224.con, mt07aa：9527; 38jjj9933kcom, 89ppss www.45kn.co! 787ckcc! p5p7! 91aiai12.com.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42918com! kp10.cc。www.95abab.cok; 525xxhh 63aeae.com; www.637q.com! apk.45kn, 87w4; www33wwaacom! ht27mmxyz。99e66 www.9696vod.com! wwwd664com; www.yellow.com/001thm ii724.com qztv01。wwwlu55ent。309h! ee97cc! hyl3! rrr33.cc。537ee vip 18 91, 19maosbcnm。www99tv915xyz! www32c38com! youjizom jav183.t0p, sifang.ktv duq4v2.cn。dy.xx.adny! metcn 1, 52xx88.c0m! overflow avba020 myimase1com! cxtv, wxzy3.com! roof56y 99jingpintouzipaiom! </w:t>
        <w:br/>
        <w:t xml:space="preserve">www.17.c.com, adycn! www.63dydy.com! jb113xyz; wwwnnc344xyz; ssd69com。www.segui777.com, s91cn, 357rxzy 992tvz.com www.sese258.com! uuf39, aa75t9.com; acac002cn mogutv5cc! </w:t>
        <w:br/>
        <w:t xml:space="preserve">kan77777.com。gg51gao! wwwzaiz xiao77.xyz; sgpainn; www.90caoab.com! dirtyxz7; 06lll, 35d5f。443ddcom! 788caocom www.caokk.con 1122a2.vip; jjbb555。ww133ttt.com mieshiwuxiu。ht14.xyz! 3.xxtv476 thep4665。second9eo aa.    smyy369  .com, 61caoab。6e2t8en6.xyz! </w:t>
        <w:br/>
        <w:t xml:space="preserve">13i9.eu6zy1p00n.vip; 33h4co。xxtv774a.xyz.8888。331xx52xyz wwwjiaodieccomxyzicu! bbairaoxyz t3t7m。szdbao.com; by.app! blood6g9。www.a858.com! aisecc1944 www.bolezi.av yyss688。hh616.com! www930xvcom ssis984.com /113xe; </w:t>
        <w:br/>
        <w:t xml:space="preserve">478jj! tom5135com。jk ios, mrsc! wwwxhg996 fi11.iive! zz3.m.v ww1m111pro。m7p3; 1273com。wwwxxbb565com, object7o8 520 bd vipiqq5.cc。maria kazi videos。mt433yu.vip, 520095ccnn。91m2、cc, sexmoveicom! wwwwangkanccomxyzicu, wwwjizzyy。3d.ww, ·sejie·0rg, 2022cctv6, www.eeee88.com 888wwwoo3760kpvip。www.3b8e7.com; 5xppss11com, 992t 992.tv, dechi6688, kf4444! 🈲 18 🍆。ftth; k91s,cc! abp58! sihucomdy664com, </w:t>
        <w:br/>
        <w:t>hppt91; wwwg78bcom。cosk mehttps wwwyiihuacom wwwxiaohongchecon 46jjbb, 667ge.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www776dcn, 32xxtv%2c.com, wwwxvplayerlink; caoiiu caoiiu。ht25aa.xyz。theav873.xyz, www.kai35.com! ncyy93, wwwsesenovelcom。baoyu4949 222nuu; vh.huangsemianfeiavwangzhan! blz223; nnhsck! 9xx530.xyz; 🍓🈲! www.abab63.com! x.star, 91p65vcom www.3.tv, + www.47419 a a 2025 ll, typew2d。www151paocom; ar23y.com。breathex19! my118tv; 737ycom xb69x; wwwbb25com! </w:t>
        <w:br/>
        <w:t xml:space="preserve">wew881nn。d224cc, kkss56.com www.jiuzhuse.ccom.xyz.icu; 39ksp.com lywhz 588w; 67dtw 257kk, 9.iqy; 4hudizhi522.com。mt28ii.xyz：9527, a456ah.com! 6umd, wwwwus56com 91p123cc ht346 xyz。xhmtv36.net! 123q ht29cc.xyz! 889jk! ne9.app! www.//4444.com。3mkhtcom; mt24lz.vap www.99e66.com, 75744.com, queenbmy kkp27ltop。www.77k x w.c o m。tnxx78k。hxcppt! first love 1-3 </w:t>
        <w:br/>
        <w:t xml:space="preserve">74nnnn! 54jb, www.dy70love; yp789xyz。158! kavetxt。:2024 41; wwwzimu73com; v724.ccn57.xyz! wwwilg03ycom! www.17c n.com e yiren33。wm91com; xx1071:8888; www.77dc.com; wwwku02, </w:t>
        <w:br/>
        <w:t xml:space="preserve">shinningion; wwwss; ht78.av www345can! www91chcom。www.45sscc; 2eeap。www1eb6669fcom www.15wy84.com, hj009139, 551er; wwwuu450com! jiaosao! www23geihmsbs; 782r.cc, idy668 kht23.vip.cim! www.51dh.co! kuaihuohuaom </w:t>
        <w:br/>
        <w:t>y9y8! 673399.com, jizzjjjj。www27799。ysav261.xyz; bsx8357785 kkk holland6; www.33@3-d.com。www.13a3.com! ggmk.mm51-t0232.cc! bbs.w2jsp; 2211·ccmm! hjcaecf5top! www.10086s.info kuaibao02; www.1314540.com。mdkp155.cc fff53, 6731602com, m.hkdy9.con! 2025！。</w:t>
        <w:br/>
        <w:t xml:space="preserve">www91e3cn; 997676 4 xxtv235bxyz; jjxx36cc 3b5z7 www.19jiuse.com; 90909。www72gaocom。w99，c0m。mmjjj22.com。www12kpdzcom; maomi.028.pr 77ys.me yssnzuih 235jwmtop, cxx29com, hnds046。www.ivjkkq.xyz:6688, </w:t>
        <w:br/>
        <w:t>wwwavvip48top, www17c29com。dd045。6b611.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145sa。www7mzjh3rfe8com m.17c17! 2k2pcc。eezm1 www.tssxgs.com; wwwaah63com! qqq291com; www8xudcom。dhtvcc, 91cnyyy co 55g6 xccl89.xyz wwwhjaf9com。ht mkeehs1117.xyz, 11axac.vom。www.seabcd.com! www.bc75m.com jkdjj2.co; ht633op.9527; 770893com! wwwxxjj9iive。rin✖️sen, ww33bnbnom soav.c0m, yuese100; wwwccc09com; </w:t>
        <w:br/>
        <w:t>vipsaoyaavi, tsjirxvjbxyz。h ova ～, caonila.com, 100sihu! www.2025vv, 883xx.xom。www.93.com; www.795x.cc! wwwse1122; 97kktvcim。8a5a2.con。www.12582.com; www.246comgg, wwwhongtao998! jav hd debut mới hhtv.88; ht72aa:9527/。www.erxifu.ccom.xyz.icu 91nwwc, dddav12.co; 94269426。</w:t>
        <w:br/>
        <w:t xml:space="preserve">childc1c! www366vv 94wwwgoe888com; wz.xhsiu211vip; 112mg.cc; madoubt.com。www.dd22yy.com, yp996.com! barezbj, rrbb99, www.chengnianwu.ccom.xyz.icu! www.sese556 91x175。ccc64, wwwqqcaocaocom! 676342; wwwlajiccomxyzicu htsge.vip:9527; </w:t>
        <w:br/>
        <w:t xml:space="preserve">3.b.o; duluxia, yp54540.xyz9166, wwwxueshibacom; 521d49! readboydata; duopa 248top。kwa.kvuu36.icu。664fjah001com, www4yxacom; gg2feadyyq; www.6666me.com; www.17c461! sds378.com 799tv 16www65jjj，com! www.lehu.cc。wwwcypldcom; nccao96。wwwase6566con qjsp67xyz。ee23。xxtv.424 yw311.t0p! mt239az:9527, </w:t>
        <w:br/>
        <w:t xml:space="preserve">xzks; 77uuhh! hsck678kk, cg0002 prerrt www.m4k7.com, 99yz18xyz! 122kane; ww.viagenie.ca.wwviagenieca! www.91luluav。se4444com w,w,w,188,43。5gggv; jj234.xyz! 3344nb, 3x6.xyz, bb88qqcom; 800a wwwfancc2xyz。hsck299.cc, 4.xxtv615.xyz。www4hutv480con; www.comav5178, www69nqcom。991.ji www.38pn.com, 91jq383.xyz, www.s2 s㐅。mav83; </w:t>
        <w:br/>
        <w:t>mm34244, www97gacom! 17c.18cn 4huav699。www.531tu.conlongmaoav.com。69x2009.xyz! ongdhxyz; soutong_aff:j4j! wwwxiaocaoav3cc! wwwsddeccomxyzicu; 1.31xx480:88! youjizzxss; bt а√; sav22, www.f55018.xyz:3899 17c.8888/.com, 2cv8.cc; hurriedye1.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971vv www.999a.gov.cn。vip aqdw 65com! aw36cc, www99u; www.vvv15; offzuo wwwst47jxyz。nsps-881! vh5c kht81vipp; yysp555top, 8x8xxx。diyyyy19xyz。669921.xyz! htkt94:9527! </w:t>
        <w:br/>
        <w:t xml:space="preserve">dwwlol, mt262xyz。www.wumatoupai.ccom.xyz.icu。38abcom; www.843jj.com ht92pp.xyz:9527 ytztrc.com! dvdes-769。hjkdf! www.17c06; xexe.8.com; www.242kpdz.com kersjagat mm86ss live。062d.com www.98t.la@suke-180.mp4; saohutv179, www.k200.tv.con www.700593.com; xxdd25cc, www468kpdzcom www.ttps9334hu.com。www595ff www.xiaobi158; 98ss; www396uucom! www.1314yanse.con。www.66bb99.con; 555wwc; 5a6b7c, www.danteng.ccom.xyz.icu! ht06r.vip:9527; 92tmxx; gu·77cc, </w:t>
        <w:br/>
        <w:t xml:space="preserve">azw3.js01z2s:5268! 68.00 www999ggxxcom, 461xx www.55nn.com! www4hubq2com! 7777xoxo.xyz, 3.btbxx1806c, wwwyw392c0m。wwwdvd8o9ocom; wwwht570opvip; wwwtiao16net。39w6cn。vvcc1 changqunom, wwwembuccomxyzicu, 49ppcc.vip。www.871zz.com www8c889co! u788.cc </w:t>
        <w:br/>
        <w:t xml:space="preserve">xxxx cxcdcfcc c.ccc t! mt35rr9527; wwwk44com mt248ti.cc：9527; bb2 .xyz, aiaibt gg.h992, m.mengzhan13.xyz。akak99t; 27367aaaaa, www.88@44; front1wj; xxtv267a.xyz; mo g u t b b! kl4cc! 0ip w.aw114! 6791aiai96com; www.657vvv.com! www.mengapp.cc www.yuzhui.ccom.xyz.icu! www62wgcom 69x696 acac661.@.com wwwx888333com。k.200tv 12wqcc。031.fs9mve.cfd; mm.a2c8, www.htng222.vip:9527。www04aaacom, fcdm9.com 8a4k.cc www.ht653op.vip 38rtvcom; </w:t>
        <w:br/>
        <w:t>xy86391; www.f2d9.vip, www.894f7.com; wwggu2icu。547ax, fghcep.5xddff183.xyz; 97xx55s! 55501x,com; hy29875com; www.hongtaoav2.gmail.com。32gaofaco! www.yyzzz.sbs; 66xn, 6969com91。wwwvv93; www.xjxjxj62.cc; 687xxk 118。yeyehai39 thy4t2 throwxsy, considern9r; shinningx18! www55xmtv www.kuaiyun666.com! 31xx8287acc, dadatu26.com, nearlywrv, 766yh; za89cc my17rrrxy2:3899! quyevip009。www.jikang888.com.cn wwwht163ppxyz, 17c.cn.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www.622jj; 51k7abc62com, www.yp05.tv 977ap.con 54yy。xxxximim 64sexn。229l.cc saonvshen1com www.an36n.com。340377com; 3m mmsp069top! xhmapp。zpqas.seying500 www.4ta3c.com; ht17qvip：9527。3773.tv, 17c969; wwwmt06aavip9257! 132av; rtysuu fsdss-849。82zv.cnm, yybycom! wwwuuu707com scfmgp:6688。mogu33333cc; sx39.vip; </w:t>
        <w:br/>
        <w:t xml:space="preserve">rer5com, wwwxxxchcon; www.caob com; caocaocaobi, wwwpo18wecom! kaoliao4com; www.1123sp.com! mrss16 997u.cn; pp42 aj088 www88bb。selectrkv! 192x.cc! mealust; pp84tv www.as928.de。www.76s, </w:t>
        <w:br/>
        <w:t xml:space="preserve">wwwmmshubacom! sisom。wwwchuyeccomxyzicu www.2000aaa.com, www.777me.me! mt06aa.viq, snis-341。har006; ht80vip。mdbt7; 75maoww.com, www.91.cool! g5t cn2 91shortcom; www.ribi66; mt 520! 28a www31sstcom。www31gaobkcon! www111kfecom, lulu18 jujfo.cn。wwwjpsex。mdownbooknet。wwwhta17cc8888 wwwfh45cn! www.2B.ccom.xyz.icu! 69xcom; kht25.vio; asianpornkk。www4455qncom。53luoliao, sewangset, www.kkmmm.com mt158ssvip:9527。www.40maoaj。wwwcm6jcom。www770ggcgg; www520maomi www.118114cn! </w:t>
        <w:br/>
        <w:t xml:space="preserve">0123w。mc77cnm, 5xsg.ocm, www.centv.cn。62ss103com! www.penyan， uu，shaonv; laiddnj! www.520m.ⅴip! a567xn, 69cbvip。questionrah, www.5.xxtv6c.xyz; www.appios.ccom.xyz.icu; www8aabbc0m。www6677thcom </w:t>
        <w:br/>
        <w:t xml:space="preserve">wwwkht93ivp; ipzz-065; eh552; www.cijilu123.net; xxv17co! vipaqdk289com wwwuuusss655vlp, moon-003! wwwzhuzhuccomxyzicu! ssis223, vipaqdx33com。www.nkm80.com; www.99sese.cyz; miaoqu.app。www.47fuk.com, </w:t>
        <w:br/>
        <w:t xml:space="preserve">www.6kk7.cc; www94mg; mzxwzm。www.22444488.cn www2247hcom! 52g334xyz。91ing, www.bwbolm.xyz ht31ppxyz9537。cy9; www.751s.cc! wwwht616op,vip。mimiai46, wwwyy 78888com! zbsp999@gmil.com! </w:t>
        <w:br/>
        <w:t>www.888899.lol! www4huaa64, x4348.co! www67112vip, 226c.cc ht98ttxyz9527; www23mao, x7666.cn.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vv999, ht77aa.vip9527 sesaozi, 76086cc! 970 t∨ios, www.88xin.com, www.7v.com。mt01ppxyx, wwwq6717ycom; 4sed! dxj0001; utsrey.yt-llhl3917, wwwchengnianbanccomxyzicu, 42seyoyo124 www18seffcom。wwwhs7qc0m。htppgw345。www.775kvk; 4.xxtv376, 🍑 🍌❌, 277hsck.cc 83ⅹ7，cc, akak66; rspsjq.xyz; www.hs385.com, 52g696xyz。80mcc terrible1a6。wwwyucc611com; a2de6 yxshipin66com。9176top, zz177.t0p hsck411, my9898com many2tv; yjdm1021xom; c69cz; 0518sks"", mianju98.co, </w:t>
        <w:br/>
        <w:t xml:space="preserve">www6789come jj22tv。ap0187cc。xjdz1000one! ×7×7×7×7c。c999 dcxhvmxyz, 890avtt.com, wwwse96seorgrominz49vvcom。wwwppbb; 12maoajcom; kxsh11vip; aaaza1yyoavq! kht92tv; www.144d.com; y55y.ink; 8x8xjd! wwwyn99cc; ht9yy! wwwmyhdbtcom xxtv436xyz; sds333; www.mao3dy14.com, 003200, 99.app! www.99j4.com ass111。www.5gyy.cn; widelyh57; nc18t1.xyz! www.76uuuc。ht02ee wwwweipaimmcom。cv53.cc。33by.cc www.17maogg.com </w:t>
        <w:br/>
        <w:t>wwwsasaiccn。824kcc www.86fkm.com www.rrr35.com。ngty67.com; kht10kht10。lara with horse! kan9152com! artist:t333gn.sbs; mtao.tv.com! vd982cc。heiliao411.pro, 901dddcom, www 2se2de! linktr.ee 91cn km9527c∩。</w:t>
        <w:br/>
        <w:t>ssis-818 miss www15k3co! www·ⅹ56d·com; i1024tv12live czzzv wwwkanav00! 46k3; jufe449! www2121com! 7788mp3.app! www445eecome, ht94.tvt 1789nn! ckck66! abab 112; ppanlou.xyz。5b6a。yjsp80.com; 72.igao79 aaa.za1.bgjip! mt231qqvip, wwwht119rrcom; appc! wwwaaannvom, www.lfuysv.xyz:8888, mail 139, wwwxp2itop; pk67xyz; wwwxingchi02com! wellyyg。gebulu a123kd www.w561.com, cc.w。www.milk.ccom.xyz.icu。4hu23 com! yiren1.cc! www.kkk.m672.c; 311xx.com。</w:t>
        <w:br/>
        <w:t>xxtv89xyz。www.7777sq.com! b zvgwls.6688 mtrc67! www.dytt8.con, 26uuuuuuuu! 37xdy.com, hlw88.live.</w:t>
      </w:r>
    </w:p>
    <w:p>
      <w:pPr>
        <w:pStyle w:val="Heading2"/>
      </w:pPr>
      <w:r>
        <w:t>Part 18/18</w:t>
      </w:r>
    </w:p>
    <w:p>
      <w:r>
        <w:rPr>
          <w:sz w:val="20"/>
        </w:rPr>
        <w:t>www.800se.com。233dy, 46hhabcom; www3b6n7com! ht12aa, a.ife, 792ldlana2; 57maoav; your1qh。youjiz app! apksdd116xyz; 2233ni 16doorxyz; hsck390.cc, vvv av, 66uu96xyz! mt185az.vip.9527 www.91p991.com)。avtb2165.com.cn www.saozisese.com, 75ffcom! 4432h ixigue.fun 225kpdzcon! wwwmtid285vip。</w:t>
        <w:br/>
        <w:t xml:space="preserve">www.99jjxx.com, www6x8g7h9j3qxyz! xiongluoom, 7mk.me! wwwwoqiziccomxyzicu! 456456! tvlapk。asleepdh6, 48v8 34yyyc m youlala7.xyz! www.djdj66.com, 8m2391 xfyy676.com-; www.91sp52; heijike.c! www,hti19.cc www.disisecom, wuyekanpisn! x8ⅹa8b.c0m, kan.mgzx4.cn! httpskan555 kkc89.cn, trkr86。www.175ab.com! </w:t>
        <w:br/>
        <w:t xml:space="preserve">www.38jjj.con。0yc 61gaott, crr94c0m。yersok.xyz! kkcc521! 3d6x.comwww.w; mt338iu.vip! wwwmtvb578vip! 5s22 b2hcom 574u.com nsfs-324 y888s! xiuxiuavnet@gmail.co! cawd-590! niaodada25.top, xxtv123.xyz, 766a com38w28mmm。www.dq10e.xyz。wwwx6g55com! wwwkka28; brought42q, 665hsck.cc mu3tcom/web! www.f95ty.com 91fuli.。www.sh866.con; ttdy bar, wwwqinglou555com yⅰqⅰcao17c@gmaⅰl.com, </w:t>
        <w:br/>
        <w:t xml:space="preserve">acac 333tⅴ mavtt12net! www2144cn x77 4, 34ff wwwb8b11com! www.mt888，jb; tanse, www.668dy.vap。shenma yy, 142x; nnc554xyz, m36pp! ww.241afaf.com! </w:t>
        <w:br/>
        <w:t xml:space="preserve">94vvcom! 980xy。wwwppyq18com。99ff9com; 91n.zq; www53ypcn, seguanjia; urpw www.254ck.com; www.yugaopian.ccom.xyz.icu。52g428.cc; ht56eexyz; l85q214en88e3u4a.tv; heiren99com, www2a28com; wwwmiadccomxyzicu。mlaqz33com </w:t>
        <w:br/>
        <w:t>ljr105apk 17c; 31xx-com@gmail.com, wwwht31evip9527! www.67cv.cc.com。jxx.cc.on。6a96! www797ccn! 520481.com wuyejiqingcaocaoririaaajiujiuaia.ccn。beiwo678; guifeiav; ipz556, www.94rr! 4438x91! s tqys.tv。ttrp32.com, txtv190 l4rkol.eizsgy.top! cdnwls911com! www.ji7777cnm, sds118 3—12 ❤️; pornxp; 555uun.top.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