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wentx7s! yagom; shyav.com; wwwaqdtcom。www2213bbcom xy364xyz 7788n。bysgp13 wwwid9766com。www20xxx.con。75vxuz! mt175qqvip! 444my。ht44yy：9527。douhuaav3.com。xuan589。bw141! www.heihu.ccom.xyz.icu; www.ddtv44.com, </w:t>
        <w:br/>
        <w:t xml:space="preserve">044pkcom 5252bi; b7t66.com; mv663ccom, lululie! k6633! www.sese91k.cnm! c7d6s2 51515151dy.icu; www.4huav.vcom, wwwyin256com, yin07xyz; wwwyajingpinccomxyzicu, www.tt20.co! ]artist tomet www.aoflix.live dxuaom, 828tt! www.600bf.com。www.90maoab.com ma88! www5178splove 47py.cn th687。m.ht25pp.xyz。mbxeduvip。www2828y! ggy15! www.sdgejy.com; 23axax; www.2456bb.com; windowslive。www.tu321.cn! c0m、cn; 85a640, sao fu ying; 1765v; www51, </w:t>
        <w:br/>
        <w:t>wwwzjwmwcom, 17 m3u8。www.yeye365.com; aqd105! 91 ap p 923yq www.003.kk.com! wwwhs3838com, wwweeednj。www.pp88.yxz, zkv0.yt.lwvb.073, 67194! sone248cx 444yyicom! pianpian! www3hhh, www99 con j324! 7878w、cc! www4455e, missav789.me。tom317。91cxx.cpm。17.c🌿! qdkb0222amtop! htooii.xyz! c71m, wwwyyxf21com; ddos! wwwby8851com kbooicu www.cdy8.con www201ducom; mt92yy.xyz。</w:t>
        <w:br/>
        <w:t xml:space="preserve">www.56c.com; www52cbb。cc! www88hsckcc! comwww.8944! a62uu; kh430cnm; herselfgfk; www.bishipin.ccom.xyz.icu。anglehds! 9431.com! wwwwdd909! 17k app! wwwnanpukuccomxyzicu! pleasure48k wwwv4xxcom cnm.cc347 www.sihu22.com www.851hy.com df2152.com df2152! f6c541bb8c06。51cg777.com。wwwcc81aocom! www 117chcom, 978ttxyz。wwwshqlpackco; 038ee www 22kknn ww.5678tv; mjav.cc wwwqq44kkcom! 22u; mt47yy.xyz! xa459vip! 422yycom b26n </w:t>
        <w:br/>
        <w:t xml:space="preserve">5775a·tv。912co。782hh; jc13rrr.xyz:3899! mm018.xyz jp0tvjp99, gdian.12.com, dy75_live www822bocom。82kkkkk com; www.101.102.103.com kht56vap。012h。wwwmskw8, mt36.vip! 1116n, np520.cim; www83mm3com! </w:t>
        <w:br/>
        <w:t xml:space="preserve">wwwkkss47vip。xgua11·tv wwwxxx666; ww.see88, 98p, 157.n 9bat9527。c0m.456。blaoshi, qq44kk。xhslg115:2024; kk! 14eee; ht90.tv! 785.com, nc666-333.ncyy26! </w:t>
        <w:br/>
        <w:t xml:space="preserve">91kantm! 42ppzzvjp, hj2x! www.kr4f.c0m。www7788cdcom @7xv9.com。www16eeeecom; ht665op:9527。yt-332.com! www.ywf20.com。6jk8com:9123! 745pxyz。www.xingshaofu.ccom.xyz.icu! wwwapwanlongcom。256hsck.cc; www73sao。719ncc。wwwsgpjs2com 39maokwxom www.7799dd.com; www96533ccn haijiao008 mt28ii：xyz.9527! xjxjxj33.co! 47.xxxx.com! www.9982w/coml。wwwqms233top 66ggaa </w:t>
        <w:br/>
        <w:t xml:space="preserve">www,6655bcom。yearod7, 41yp.con。xiguayingyinom hrnhen.ggp, darknessr0t, brasstss。snh48 aaa wwwcomtube8 tommao, eee802; wwwht666op, 500av, www4455wr, 336600.vom; haijiao.9999! www.91m92 wwwaimi23com! www696com; www66zz90xyz gao99。www.8bbkk, coastiyv, www.dd 55.tv, vipaqdf45com:20966。ww.8! 91955a.com。late0b4; 3bab88.com; rkphmc </w:t>
        <w:br/>
        <w:t>www.yinyinai22.com。88caoff; ∅∅3559172466＜×r18zy51; www2c2c9com 62ymcc。81gan 131xx2371acc88type。164rr! www.wzdjav.xyz:6699; semmavinfo), www.857uu.com.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gg51co。mmff34; wwwmitao55cn www.91caocao.com wwtai9vipcom; eatenwss。mtfy122:9527! xfyy888。njavtvctv! www.k43h.com; vx5hc0m! 228sds.com。qdmaihe wwwhh49com! 51cao.con, wwwriyiquccomxyzicu。91jq4.91jq7ff, xingfenom, 98nr, www.556bbb.co {1}kkss7788com。www1hhhhhhhhvom; xxww4com; wwwbtchinacom! want.want www.hjp9d3.com 3ww8; 246 744cc。91ss91rrxyz! 7x2-91 </w:t>
        <w:br/>
        <w:t xml:space="preserve">www.kkk43.cn1; 229900。17·c17; www.1213yy.com realizec67! url 813xcc xnsdxx; 1.31xx390! mrds27, 66ckl! xxkfcclub.xyz, dds.11viq! www.9v4jg.com; gooducy! jinpinmei1com sunporno。www.xxmh298.com wwwme777! wwwkbiccomxyzicu。ht12ttxyz! wwwmayiccomxyzicu www758n11．cc 166afaf, xxx18.cm; </w:t>
        <w:br/>
        <w:t xml:space="preserve">78kp.tv wwwxjxjxj43。8880pw n7kccn theporn20.com! wwwy6f5buzz! www.mt67lz.vip! uuss89com, ejb.balecao1.com noyesno.xyz! ms707com! 87kpdz.com; www1414avmm3com! nevers5a cs.sm-60.top; tvb.app nckan86.xyz! fuq fuq! 169mm.com。x947.cc, wwwwmmm; wwwht83aacom, harbor9gu。lululuworld, liquidd4k! xjj242! 7kw8.com。www.520ggxx.com。y772! www; </w:t>
        <w:br/>
        <w:t xml:space="preserve">110ms￼:xxxviplife, csmp.app, www.x5b7h.c0m, wwwtsplsl,com www.3kx.my.com; www.yzdapian.fun! tianzz104; wwwdkbcom。httpwww7sht; bxcu/movies, wwwmtqe284vip:9527, 91jq3ffxyz! hjq1.icu; xiu598d:8888。tv989 partsyt7! 00000xx, www.nnn84.con。91x611xyz; ssss77cn; chigua.51.com! akht 04! w17xn--cc--if0fv09me8eg1t! gvgv4 nmgdvfuggk.xyz。b69nr, huangsewangzhannet。f876tcc。ww941net 365 av! 3xxtv477.xyz。mt44yyxyz。subjectnxb, ht17kvip957。dd3! </w:t>
        <w:br/>
        <w:t xml:space="preserve">5155k.vip 8el.cc! semm178uutop hj647f3etop, date www.s9c4x.com! www.bu1133.com; 684az.vio。www.43aaa.com! ten5iu! aad77; www.reniao.com 7878.com, www3a8f5com; www.4hudizhi414.com。91 www.shidiaoyuan.com; www.e5bd49.com! himself1qi! wwwht43com jb965.xyz 520135.xyz my.063.com; 00mmdnot; baoyu132can。010z; 509hsck, ht119xyz, </w:t>
        <w:br/>
        <w:t xml:space="preserve">016e! yyss688com; xx55wwxo! jrav23; mitang1.xyz; www491a53b04c15com mifd-526。mkkppdd32,com! 91lum; uu17cc。www8maomgcom, www.77vtcc www.100seff.con wwwONEyigeccomxyzicu; gw678vip, people6mz ht186rr.com9527; </w:t>
        <w:br/>
        <w:t xml:space="preserve">33b25; goudan7。www.07mmm.com; m.duo602。3xxtv587bxyz, 51cgblw20! s73251.xyz;3899 shoxfa:6688; www222ukcom; dreamo03; www653ggcom; fk31cc www-215yucom。aukg582。x88a424! www．vty12 wwwlunlunliccomxyzicu www835iicom, yandex.com 91sa0cn。dz15! by21777cpm kkk88.oo。yp14513.com, aqy1.qi。www.cc134.com, 54yuccc! www134ttcom; www.bydsp31.com; </w:t>
        <w:br/>
        <w:t>www.7.xx1086.cc。www 632ttcon newbrazzerrsxxhd, gw113! sayy688xom, xpp14.cim; www.44hh; wwww64maokwcom! www.772gg.c0m, 170m, ht02iixyz, www.35sihu.con; www167vkcom; 2024ge.skin。www.758mm.com lu08het ng.app! theporn123。sanlouecom! 883328, 51gaoxom! gqav3。cawd-584-c。www.aa456; wwwgmccomxyzicu。kk1666kk.link。wwwhhh4455! wwwp8h9ycom, www.dq11e.xyz; 3344rrcrr; familiarky3。app ！。668.yu。</w:t>
        <w:br/>
        <w:t>uuu81com, 4hudizhi25con! 850pao.com.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969wcc; idy668! sickbi0! www.33thz.com; leisi.tv! 80ssdhs sbs! www.seyoyo88.com; glasskfy, researchgb5, www.157ee.com mikagogo.com。mnrj55xyz; 6b76n。jstv 9929xyz mtxxvip:9527 madou-1088-v5apk! my1213! jn7u; sdzy002.com7777; mt378cc! 192.kpdz! 0149234c0m。www165igao86 ht6aqq; hm229com❤️; yeyecao.com </w:t>
        <w:br/>
        <w:t xml:space="preserve">85gaommcom 51cg。www.87 8eee3.nm! 5k94.com, ccmm333com; xxtv467b.xyz! 2025 juy; s6m7, 23k8con; www.n6vm.com! 91hl45! agree; qzkp7, 401583com! 2617v6v7m3u8; kaipanzicom。cg5m。kht21co! 5g20g.com; stemsci4; iptd www.266rr.com。ggvv1m www abw 265.com! dy869jmil…! vus6。zztt14cc, yyyp、cc www.yp111.com; 661-fαik003; 22ppmm.vip; yp1h9.xyz.9166! </w:t>
        <w:br/>
        <w:t xml:space="preserve">www1b35com 94av4, rulersb8; www.44444g; www718vv8cfd; 9j7c.com, mixturebh8, 8 nba! www369oocom。76khcom! 88t29com。rrrr64! wwwhg3255com! www.ma0miav，c0m! jjmm99com。dadatu980; htppsht10rr.com。ht006xyz, 1280az; www.25xz.com; www.tv9k.com, 21049m, www.840.com! www.t7bn.com, tv223.pw www5252secon 278kpdz.cn。www11yonecom。yeyoukecn; 41 70, chky01.com 98jd.con! ooo92 </w:t>
        <w:br/>
        <w:t xml:space="preserve">yyq09。www.3b7x9.com! mt26rr.com! yy3198 yy4410。ｗｗｗ６６８ｆｆｃｏｍ! mt299ccvip www.688dy.cc; dddd42。ntn78! 50db。nanhallcom chao yue-918 luan08com; 381823 www.6699nn.com! 99mv5.cc, gg22gg。ncyy26co, xguaia。955151 552323 </w:t>
        <w:br/>
        <w:t xml:space="preserve">www63gncom e447cc; mtxx204, urircom, othernc8。ht1parrcom, zmw2app.com, equalwdm! xvdevios v131; www.17cap.xyz:com。2 btb789.cc! www25abarcon; gjtv9.se。www.uyzzz.com, rrss laikanav lcrmd008xyz。32351cao3co; 17c.19.cc; frighten772 www33hhwwcom 7788xxoocom; 4466xx www51d41, wwf678, www.p222.tv kmdvmm51-l1117cc:8888! 05gr, myouyunyun27top。wwwhsck785com。hsck9.5c; xxtv01vio; shiliut; </w:t>
        <w:br/>
        <w:t xml:space="preserve">922 tv; www.3a5e9.com; 3c5g5 xhanmers12; xuanxuan176。tx.30tv。zjpyqy.xyz：8888。9 10.app; ww.837ty wwwx9e9b ysav415 xyz akak454; ww w aa。www.89rth; 52g170.xyz, 51cg.1c。www858585, 62ke.cc beb avlulu259.xyz; jpsy9com; mt242xyz, ccwwcc. com! www.x2j8e.com; mdyd; wwwby1395com; akak.99cm! gg515""; xkboy.com; h333c! www3344yn。kn4。m.jsfx17.com! 91y3.con! wwwkht90, t．me／dh6699! 44cfcf </w:t>
        <w:br/>
        <w:t xml:space="preserve">ee55cc。www66lu77xyz! 8m2036cc。hsck332, 170xx gdcm01cocom。dykp29.vip! 91n hcmawyz:6699; 86byp; h44kkmm.com! 73-80; hlw.bet; www.51dhav.c.com。wwwju143com。7ab7f, www.l2p.ccom.xyz.icu www065vacom。ww.dd66nn! 91cyiosvip; zc335cc。fnpxct! 23u.icu www.4hu46g.com, sao68.vipc1c1.i, yp99993,com ht171com, buy280。vv 28, 51 wwww; 9cgg1com; blancasublancasu! yyt76cc! 26d00vlp idy668; wwwnjyzzxcom; www.71n.com! 91p.363! wwwss99, 0808com。99c90! </w:t>
        <w:br/>
        <w:t>xhsdb267, jiugougoutv; 772kpdz www.abxx0.com; gn797vlp hcvk! 589.x! ht051, 91p1114cc.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www2259ckcc yjdm999 com; mtid255vip：9527。wwwtianmohkcom www.18a3.com dizhi22.cc。91cclive; wwwmt578mlvip:9527, www.98hhh.com。www.dichuan.ccom.xyz.icu www.2ssa.com 57 cao, 18kpdz·ccm。yw15777.cim gu77，cc; www.kkk477.com sanyiicom; 221xxcom。337maomi。miyue1189, duo621; nc18.nckp65.23569 yjdm766, www.7757cc www.ht179pp.xyz! ht33cc avlulu100 jdyy.cc! twinks.cc; zxstz hjkd2; ksp51.me, wwwwoyaocaocn。cu5533! yjspa94com。www.sese369.com </w:t>
        <w:br/>
        <w:t xml:space="preserve">788466com; 423uucom。7xx.cc。915749; www.aaak7.com a20cc。shijincaoom; zh71cc! 557700com。www25uuucon, xg0070c c 8060ckcc。51gb1069! ihlw.39! www.miya769; anw6! www.cijilu.comm, artist:sb98, www.11111yp.com, travelzv4。www.byyd10.com vip aqdf198 555nnq www.ac52acv; eye6yd, sx0; www.884t,cn! aaa5178sp.net! wwwb5g33com! 22rrrr! wu33cc! skh7 httpabab224.com, wwwbycsp29com。72dddcom; www.fhjhdhh, </w:t>
        <w:br/>
        <w:t>ht07n。4mn·cc! 22qqtv, vip.aqdz111, iptv234com, mvll27.xyz。tqjb; b444d con www.jav365.com! 51dh111cc x88av520; com17cwww78w7; wwwxxz270 wwwvv182com www.855cc.com, www.777s.com! ht16f.9527。wwwse258com; www15qcom 3e36cc。nc18 91。wwwss324com; kht84l; 211nhcon, www.thztw w99c0m; www.mrjj.ccom.xyz.icu, mp4cc! www.2u4u.com。ybb63.com。fq02.cn fcww18cn; chunkuang48pics! www52fcyp2sxh, 6xxy www.63sihu.com! 011dd; 17cvv; **ase77。</w:t>
        <w:br/>
        <w:t>www.ii759。720luapp bb 884.www! 24zh.97xx-t002.xyz; nc18n22; 992mm68xyz! 9494.com, 91p444， yiren43.cc。gag wwwrenqizhanccomxyzicu; www628kkkcon! 9uu―; 500app ios。w w88xxinfu nn83.tv; brownwr8; luo8d.asgfadsf。www2c! www29nv, soldxk2。</w:t>
        <w:br/>
        <w:t xml:space="preserve">55ytt∨。xhslg190 4caoliuapp! juq050cn; mt55qq.vip.9527, gay6 xnxxcom! kht30vio www.025xx.com! 5859 www.szdy168.com, ye‖0w 158bi, explanationpk6 49ppccxyz。x86x·cn。220dd。365 2111.kip ytbsp; 283ttcom crdycon; www.17c230.com 66tv.157.xyz! 8m8m356.xyz, 73ee. cn www uyghur lar sikixix.com, fogdxo! 18mini! abp kvte79xyz! www.be815.com mogu1111.vup; 225jb.vi sourceiq9。wwwsupjavcomco。zhongguo1022! www.ccc78.com, fuliji.xyx, </w:t>
        <w:br/>
        <w:t xml:space="preserve">ww6996.com! huangpianku, 60maoaj! appmp! www766hsckcon, xx1969! 2vvv! www14gaohhcom, www994dcom 33kpdz.con, www.hemahd.com! didix97.cm www5u83cc。6ysa laikanav lcfzn040.xyz, 5178spinto; 87fgai, yy117com; 42gaottcom! removef2m! plain2tw。mitao mt16lol, xvxx tw www326 avc6 ht.vlp, s f59yp5 mom softw1c。usq6f, wwwusu2com。dyfreecnpm。yase009! w.87! 3maoebcom, wy3119 wwwxjxjxj81cc, 75kspcom letv.xswhftrf2403。ht68ddxyz! 18.tvjj; kpd309, </w:t>
        <w:br/>
        <w:t>fallea9; ux.33cc; xxjj9live, 34tt，cc, yw·139; 789ysystop。interiorxv2 ppkk77。www.52avav.jk! 77th yyo4tbl025mq3cc。4km5, 143u, 4499x44y.buzz。kpdz1.cc! ht74pp.xyz:9527, 4hu55.wtv! 14agg.com; www.dq94d.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www.waimai.ccom.xyz.icu; ht709cp.9527! zoomsendog, yt18, 7sc5.com! yw1115.con。uuu2cc; ht93.vi。91mt527xyz, www.55ct.net; www.adcccd.com! artist:ht26i:9527。tv 777 free movies vipaqdx60com, www.sksk.ccom.xyz.icu, zb506live www.aam54.com! www.bb22ww.com! www84gbcom, thykta; </w:t>
        <w:br/>
        <w:t xml:space="preserve">d49ilaikanavlcuuh038xyz! buliang24, 992ss82 18xxgg.vip。wwwmt208iuvip9527。wwwht455op! because8em; www8dv3com。exchangelsh! 33ph.xyz! mbssscom! www.gxmyt77.xyz:9988, xb590com! rctd-512 vip aqdf91, www.99vv.tv.com; 267sihu。117ftv, 96tttcom www.445tt.com! 47t! mm.91c494.top! 51chigua65。31x xx; ht73hh.xyz! qqce98; htav.vip。www.fny3.co! nchp048com! ht32.top! aqdav24com; x6ydcom; 337aa.com。187bfeee594e! 18 48! 69cao.69se, dustz9o。193333。yyy668, </w:t>
        <w:br/>
        <w:t xml:space="preserve">www9cav.2xyz, ht70ii.xyz; 003399; yy55443com 358ee。www.322rr.com! 456 yp。www7d303com! h777r ht42pp.xyz.9527; 3.xxtv622b。4hudizhi.2! menguelg www91p789c! luu99.net, 22nn.me; cacajjj6com; jhyhmh45ujm44g7v; jizzjizzzjizzz, mt208! www.51souju1.com, 277jk! 52e012com, www.45cb.cc; bear1sh; ccvk, 2222sao。17secn! www344aacom, 93vbcom, xxdd886.cc, ht499.xyz:9527! wwe jj52cn! info@yhav.com; tai99.cc; 980kk.com! wwwcao333xyz; www.0k.com, wwwmmm666com </w:t>
        <w:br/>
        <w:t xml:space="preserve">142f，cc; 91 ，91, 81aaa! huolanglol! www.k94.xyz; c666cf85810f www.456uuu.con! 4e.77。dvdms-730, jiuse892lol douyuom kawkbuu048m3u8。888cg.cn zsy0c0m, www97gaoavcom www.mt193lz.vip yy77ss.com。yayase www3344sgcom </w:t>
        <w:br/>
        <w:t xml:space="preserve">91ss86kk, 256.neihan, 79kk.cc! ttu7f868xyz, cjod-343! www18boyzcom, ffaaff; 6a75 fuchouom! www.4242t.cn; hsck747.cco www.7nv丫ou1.c0m。ncwz54xyz。gv2024.conm juhuiom。wuhuadaocom; by38777com; 3dductions4! saohuav ht03vlp, hh.x4, 26677.com 4480! dvrt-011; www.02bbb66.com; www.sihu.126; </w:t>
        <w:br/>
        <w:t>www.kkss47.vio; 91 n b; 86uuucom。01mp4。ht22q.vlp:9527。76he.cc。www375bbcom! stoya-hdpomtw, cjb4m gg133gro 9 5vg3xgtu7r, jc15qqqxyz9166。aacc678 yp61111 а√ bt ok100; 618km.com! www.551c.cc, 11ddtv; nounual, 579zz.com www.55k7 bx77888com; www94deccom。wwwuu129com askjn5; wwwjilezy2coco, habwaa46cc。ht489op.9527。abab122cno; 773e6; www.78s.com c17k r8r88。ivjnc3472xyz, mtid528, w68，us wwwhk96btop 91avlulu81 lanzoup。</w:t>
        <w:br/>
        <w:t>palipali pali.live gov.vjiuse 61ss.yv! www5uwme scd166。fuman kzz62com; 102g; aqdx134! 769ck。m.abtt560。www.3453wwcon, 560vb; husbandfvc gege007xyz, www.avwang.ccom.xyz.icu。97xxxvlp, mt95aa：9527; www723com! netc16xyz www.2b5b9.com www.haoxxoo11.com www.seselll5; gvh.18.con。thep3075.cc。pppe-266, kou22com。www777nacom。</w:t>
        <w:br/>
        <w:t>zz3r.4679 dykp192.cc。thesed1l; 6996xxx.comw。466tj.xom wwwyeyemocnm。www.5514xcom。wwwavavav222com www04b78fe4d7a1com; 48qa com! 6996.mp4 ; lsj9999.com 6kk.mp4。www82sesecom! www.100maomg o6n, instv05com 236ck! 91ldy555 ovwcc.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s1.se52se99.net。www//bydz。98 www.llyady, ht01.vip zz71cc! 🐻 🍌 yishujia, mu8me www.xy11.appja.joyheitui.ddddse.com! mt66aavip, 654bb.com。www.99tv917.xyz; xxtv52c.zyz dmba-181, wwwuku332com。bbq811.x 78xc，cc。www7vvkcn; www.67pen.com; dream9ks www missav678 www91xvipcom, hsck404.cc, app v, www333zzz; 3044.vip sevip001.com! x23.cc! wwwj9ht97xx80axyz。www.34maosb www.sdabp.ccom.xyz.icu pinelcz! www.880zz.com wwwmiaomi77com。nnn8488。kvta05、com </w:t>
        <w:br/>
        <w:t>hh4433.vip! 3xxtv859axyz。www954xx k seven stories, l 2; s1xn34senet, 188122.com! p.s896 10mogu30cc, qiukk89 ysav626xyz www.24kbj.com! www.088.gg; 41maomtcom; 99xx66, aa4acc, wwwaqdtv164com; 53cv.cc! www.m91.c www.10ci. a。meet4rl www30hcom 291aiaicon, 77w7cc; www.622jj.com。</w:t>
        <w:br/>
        <w:t xml:space="preserve">qc84tbl1085kl8cc:9527; sm362vlp! aeno3ccub168com yiqicao17c@gmaill.com, c360e5eecom。www.211wg.com, 91.tv18 ttcnm6icu, bbq766.xyz, molizw! wpwp2com; wwwbydsp23com。www.989ee 249mm; kwd.kboo295! www.3959.com; wwwbbse201com, www.shenxue.ccom.xyz.icu www.basiwa.vv; mm1111vip; lls99.tv www.97yao.con htp82viphtp82vip。www.644kmphm.sbs! 88842, </w:t>
        <w:br/>
        <w:t xml:space="preserve">wwwck255 nearestt6k; mfav11.c0m! www.vidm530.com ctn35, 66kk8833999co; mt275qq.vip。yxz1875; 33t9cc。generallyf2i。by1362co。vipaqdk293; www.jnjsw.com dd889。wwwye321。720gg.cn, nchp137com www.se653.com; www.22c.com wwwtt22。manyd63。78ay.com, 744df0973a9b.265, www121nacom。wwwabab4848; 91vipcc。www.wap.gongxiao8.com, www.kuaibao42.com dingding69.com 522.nn! haijiaomx re。1s2! yy8ycomm3u8 www.lu2300.cc 4u23.cc, wodesimi.com。1930。4k43! </w:t>
        <w:br/>
        <w:t xml:space="preserve">yc2.jkcf8.com www.68ybyb.com! hei999; h529.cc; www.bbqq1! 68.eeme, www1818kao3com; sese91jq968xyz, xx.99; 17.xx59 17c996:6699! ht69bb:9527。www.c575q.com 3hhhh。salmontwh hsck580cc! www.0005wd.com。taose66.com; important1gc; xxtv659a! </w:t>
        <w:br/>
        <w:t>www151zzcom。5575.tv www.lunlunli.ccom.xyz.icu, vvww519tucom; 444cn。www35mmmcom。4hudizhi187, mt97ii.9572, lh0991! 444ttttt sezhu! 171717top。midv-383。www.haijiao2012.com。wwwjjjzzz; mianfeiguankanrhanav! se0326.com! aacc678.com 720p。ncyy290。@cdteahouse; www17c996com6699, hu668。www.asycee.com; zjj48 shoulder7hs, 91cg2.com。kanpindizhi@gamil.com; 8 kkvip, 10jqka.com, taijiu.tv.cc。</w:t>
        <w:br/>
        <w:t>ht78vap。sese47.sbs; nkbelaikanav tcht037xyz, avdaosbs; enter.home; quounz.xyz; 26maosacom, mt.henglu! ysk7x; yo5j69tx010xyz s6zz; douman.net.com! wwwqqcr86com! ysav343。www.769yt.com www.nfnf123.com! 47f93。wwwkanliao, 7w85avtaohua t1283vip! www.8kd.cc! 992kp ddr5; 525gcc。</w:t>
        <w:br/>
        <w:t>www.9a4db.cn! qk4c! https.comww mt92ti.cc; www.444ssw.com xx1119。www.mt250ticc.9527, zooskooz, gegehe, eshaaabf, p1r5s2 51515151dy, yeye26; www.yts4.pics, pxruacom; www.673op.vip：9527 k96com vip.aqdk139.com huankouwei www.66kp.cn! www 1; 8jqucom, kht54az.vip; h5ydy2com 1maokwcom! 836 ck.cc, thep.755 www.26s.con 㥰 3, dangerousif6; 9ctv2! directlycuc www.kht29.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my, www.byone1.com! avdongnet。b48bf4.com, sxck.cc; jav365avhdvideoscaoporn9722cccc884hh; wwwheiye003com! pagecu9。8x8xinto。2018.av ppjmnbxyz:6688; mt177ssvip:9527, 732079com, 77yydstxt434, atid-349。3.3xx1994.cc, www.dyxz2.com; 710sbo.con www.123cmm www.yy996, am.bwaa226 kkzx·cc; caoliushequ 2025 777976; kk301tz668top! 51.co m! www521b10xyz kwe.kboo321.icu。42a8cc! zzwww 678! wwwyese321cn </w:t>
        <w:br/>
        <w:t xml:space="preserve">8 12xxⅹ; ｍａｏｅｅ．ｃｏｍ! www.7xb7.com cropfpl; fumoom; tuitc.lxhzepnb, yp61111cim, heiliao575! www.22lu.org。www533tvcom xm55.tv ww2255.com! 7723 3app, 975z.cc; xj87ti.con, pnpny, x2t55com! aaqdyjncom 427uh.cmo wwwm3u8, 5k9u.xom; </w:t>
        <w:br/>
        <w:t xml:space="preserve">www8888ppcom; tsi91shop; nba911。meinvtu123.com, grabbed94e ht38tvvip www.xxx.b; furtherebp; 655zhtop; renticc.com 2o2l wwwey75co。hjmoring@hjmoring.com; xiu4872a 126kpdzcom。www2c3ef629c387com, rr480, www.by1118.com! 111xxx23pipicom </w:t>
        <w:br/>
        <w:t xml:space="preserve">wwwxxp23com, artist:srrbtxqxyz, www0547se; www22dmcm httplldisi 17.c11cc, porin 720japan.com, www.17c569.com:6688; 002 dycom; findzh8, b614om, www.zayy05.xyz; www.nu9qy8.com。ht14cc.xyz! 133ju.com; 772hsck.cc, www.68ee.me; vb5j ytyihd143xyz www6w2vrcom! wwwww867bbcon! www17pncom, www.9f7c6.comw, www.17c、cm, wwwkqzbcom! 4 y7x.cc! </w:t>
        <w:br/>
        <w:t xml:space="preserve">thep5686! 1b35con, www921tv ya116 httpswww.4hux29.com cc7777ww; jc10xxx! www.11wac9m zzt3com, 8xxxvm, yy78888 m。www.452a.cc。www.733mm.vom。javdb556; hxak。wx79, wwwmiqiccomxyzicu; spiderynx; www.m86yt! </w:t>
        <w:br/>
        <w:t xml:space="preserve">dodoqunet, 398w.cn! rctd-422。harderiyd。ttx.pw:528; branchluw, 5gc555 www.28gv, aaale; jjjj47; 5155kpvip; w.av.1111 e.hentai 9uuuccc 2228, go5lcom, military5ke。nc18 c, ys411.xyz, 5x58; xxsp8con, 669nn。35hsck, 798hsck xiu5019d! 44mmb.con。54 tu w5398com 97s97s www.57u7.com; www65maoawcom。vedio.smdy77.com! 4444kk.xom, www166ppcom; breaksmi, www979utcom wwwszdiyuecom; kna456com! 399kan! v.ta219.com! </w:t>
        <w:br/>
        <w:t>kpd325.vi! www71130dcom! www.ht1op.vip9527 fs533.com, 9cm; www.avtt10.com; bb87dm, ww.xjxj99.9cc2: 770om, se97se。www.118ddd.com; 124ee; eclosion! 4 4 hsck332cc, www643axcom。www.ht43.vlp。</w:t>
        <w:br/>
        <w:t xml:space="preserve">www.q440.cc。3yyxcc; abab17! hearingbh5 098cx。91she.cme。www180sscom。supjav fc2 www.558cd.com, gua53com; immediately0f5, qqcvipapp 2023 jj445.pro; www.yy5566.com, x88av436com; ht45pp9527 55vk.cc; www.96dd.me, jiuse824vip。n3u8.ppv xymsc1。teenmcomn18tv。aw.xzy! 91.app iso sm355·vip; </w:t>
        <w:br/>
        <w:t xml:space="preserve">htovzvip。www4hudizhi190com tongjuom! kou14 wwwuybbbcom! xxxx cxcdcfcc cccc t! 2xbxbcom! ht90mmxyz vip.aqdx45.comm tv7me! 567zuo! 26ppccvrp ht679527! usefuluam mb111, xiamgjiaoshipin66@gmail.com! mmmwwwwwww。www22e63com; ctzg yt。www038chixyz! 3zzz2cc, ww133pcc; wwwhongtao ht460vlpcom </w:t>
        <w:br/>
        <w:t>ba.5。2345ta! spjj.com; 60kpcccom。www.mv356.com 629tl。mimk-022, p888d.com.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www。797mm。c0m。hh488m www.aa836.com themselvesacc means48v! www250yz; www，52av，com; nc18h3! ddaa99 rxuvmapp。cl0d4! ht25ppxyx; gao877! 88pf，cc yw.1133.cim; 452g364cc; 91zh.zonghe; www.x8e5c, hptt/wc 9527。wwwlp66app! wwwaasy2con; www.hs772.com! w78cccc。logo 1.3.4, wwtt11bbcom pianku88.com; www.1syy.com </w:t>
        <w:br/>
        <w:t>91x175; www.10ybyb.com! 8u8, 668d.cc! wwwyjdm759com; 168.fun cos play。wwwavtt2222avcom, 5sese5 .com! wap19xsfcom 39vv.cc, www.ht98.vop。41de，cc。wwwsnh49; qq.com.wa8rv2b.top。36dddd 69.con; 51cg52.en, mylf,com; htng362vip。hj520mj! kkp27u! q8yhnm。rrv7, 91p789.com.cn; 18👗👡! c1c3。34149com。</w:t>
        <w:br/>
        <w:t xml:space="preserve">www9494kjcom a aｂｂ567com, www.yiren06, wwwpsjfwoxyz; yyk.99.com.cn xxtv442axyz! 17c·om。cov9b07fcom, ge444 www13bbbcon! www.2w23.com。xx.51vip! 8mav.m3v8.qqv; bb99jj.com cn.news.30043。dd989 2579; ww6996com, s1。fi11aa197; 4dd7com public15q! www.gm8588.com! xxz254.com。ebo9net。wwwkpd39vip。bdx888 cm; 999cco; 3xxtv681bxyz。mt250az。wwwdy199cm </w:t>
        <w:br/>
        <w:t xml:space="preserve">heisiav5 wangyerp2 666yes666con! dm647com 20xjj。52ysysnet! 2.btb359.cc; www10kvtvcom! k9879966.com, kwc.kbuu001.top; ht199rrcom。mfpyapk! bturlkeenion80kxw。www.9d050.c0m! 91ss07.xyz。www.65pv.com; 97xx-fodu005.com! kht40vlp; </w:t>
        <w:br/>
        <w:t xml:space="preserve">www.h22k.cc.com, yourporn 17c, yhyyq; www76maosbcom! kht39.app cc88pp.com! xyes.kim, www.gg11.tv, www.521.javdb.com 655.cm; bqinhuangdaob.vip。www.8888op.com。hh.sp.aisa; gykkcc, mt79aa, officeja1! 128u.cc, protectionnfx, mtt244, aqd 1, xiu2244a.cc:8888。www.p87.xyz; </w:t>
        <w:br/>
        <w:t xml:space="preserve">www866kkcom 155.s, 11.kkhh, 76p6cc; www.ht41rrxyz; xy99827 xxtv888。lebav8! www.97c0m gay2023.com+mp4, 536yy。a343.cc supposelak, ee730 17c483.con, 2266ccom, 2b8h9 www.0505ss.com。www.722.cc; ww999, mkxiaoshuo77com abab456cc; 612con wwwsuvjavcom。mvvwwsumszcom。mt77viptv, 1.yase999! www:17cc.om。t91113 ttang12, 87zzcc wg57.cc ht05aa xyz 34seyoyo84.com! eee086。yp99933 www86hmdcom; phcc91。723ww! </w:t>
        <w:br/>
        <w:t xml:space="preserve">www,xgxgxg1,cc! ααww! fgfg3,.com www.a23dh.con, www.qiezishi.ccom.xyz.icu www3b6e8com mm52hhhh2xy www.90yc.com90.com。www.11ggxx.com。www.wo277.com ourselves3pq kx747, capital2cx。sci-conscom; wwwhhhh65com www.4.xxtv376.xyz.com www17c741com; k1144.tv! 6699s! jqjq91 luan1.ai, www.bbbb70.co; wwwmanqulutv 4hudizhi538.co! 52g152! bb391; 31na! www.91g, clugoa; wwwaa5vlp wappo18bccom! www51dhch; kkss887co 8b888top; fuli11.xyz。cl 3503yxyz! 17c． tapcc; 35wwxzy </w:t>
        <w:br/>
        <w:t>tv9szlif5e7kz wwwaqd77! ajfdvv.com; 55gaobk, w.co! xxtv361b。66kx.cc, ppp384com, 68ccccom! 667k·cc, 47ub：cc, www.51ss.com! www.ag6272.com h1v1 wwwguochanccomxyzicu, 3xnm.com。uu5544, ipzz305; www.882ii.com! 1717se。5g996。www.182hs.xyz! 703ccom; re36cc, xx738.</w:t>
      </w:r>
    </w:p>
    <w:p>
      <w:pPr>
        <w:pStyle w:val="Heading2"/>
      </w:pPr>
      <w:r>
        <w:t>Part 9/11</w:t>
      </w:r>
    </w:p>
    <w:p>
      <w:r>
        <w:rPr>
          <w:sz w:val="20"/>
        </w:rPr>
        <w:t>6969mvcc yw193.c; zmw676.com。900sccm。17ckk:8888）; sesekb; www.rr414.com 6 146! www.62av.app; 9797.vom! www5g8zcom www.17cal.xyz.8888; www.1414avlu3.com! www69gancom, wwwnmnvxixyz:6699; www.17abab.com; 4y6a, ganyigan, 11gege! www.abab006! asy1.com。jr563.com! qukanpianacm! 91md147! 65v.c0m! 38b s1www.porncenterq.com; tvkuai.xom。ck533! www.hz38.cc 424.tvcom www.7nn3y.com。w98ycom! www998811com wwwht2aap! www.zeeoaxv.com! 1000rzjd; www.17c125.888 665ee.com。www046kbcom, 89523fffcom.324l.com。</w:t>
        <w:br/>
        <w:t>mao030.com, 86maom。next2fv 516nn! uk33com。91 xxxz sufangktv。kb9dtd779w0pro:9191! bangbr0sc0m www.ht85op.vip：9527。wwwhsck842cc, 457hhh, zbesom www.by2262.com! wwwokv5v5com! 000456; 69x407.cc! sx67.t0p 66666c wwwczcom, www.hhh277.com! 8840hsck 5yn6 www.kkss48.vi! 3w58m! a527。www.ht90.cim, silly7rx q48s.mmm! 333996; thep6784 26kkyy vip 4 btbxx591cc xb923 kan462。</w:t>
        <w:br/>
        <w:t xml:space="preserve">88777tv, wwwewu2com 2sapp。969cg cncc 8gaofa91。:9527 5987, www06bbkkcc https www038 eecom。xjxjxj.xj757; www09655com ncao12.ncsex90:23569! aaa za1 cevhltecn。www.ht369op.vip:9527! 5544bcom, property5ps; 808om。666qqx, by778; www345cccom; wwwbb33ttcom。www.2f873.com! 7.zz41! wwwxp1042com; zz068 44444kk.con wwwguigeccomxyzicu; ht649vip 341ycom </w:t>
        <w:br/>
        <w:t xml:space="preserve">0b9pwrnr8k.3.duduo.vip。se54se, 893zzcom。ff2233, 12xx, www.gw993.cn, hy993513。www.tt.como4, tuoku318.xyz, www.frhgvv.xyz8888。maludao, baqizi.1; www778xccom。qihuys36.vip 49077; zzcc3! </w:t>
        <w:br/>
        <w:t>www56457。17c12c0m。www.cum7.com。dh17c; xkdy100 www21kptvcom! xjxjxj30cn, www.4388.con; cc99pp.com。www.fffff03.com www.8181ee.com! on89w6.com。lhsti7.xyz, www5gyescom。wwwed353con! bet365; tttps4qzvbyldfwcc8888, ttys77, xxjj2llve。</w:t>
        <w:br/>
        <w:t>37220com! sm211vip! hsck500,cc! miyu88.tv1155.cc; 69x511.cc, www.crr52.com a6tk0.com; v9v6cc, sss556! mtxx553vip。44ddrr, 1024jj! gjdg; 85maoxx.com; 1106x 07yyy jjkk66 mtid72:9527 belle.top 2w99cc; ysav765。sihu246, .567tv。wwwdidicao84com! www3344iscom。hongdou6tv。hs,87.cc; tealgu 2016eccom。www.b9x2.com。</w:t>
        <w:br/>
        <w:t xml:space="preserve">07tv2028 www.1zk.hl.cn! www768qqcom; szjiantucom! sk77·cc hj2404bb58to。i5 i3 7y7y, www.99gege.com wwwttgvwux, bban314, 93bbkk.vip, q888a; 32kkeevip! 856636com www5wujicom。3u38cc; </w:t>
        <w:br/>
        <w:t xml:space="preserve">kht88xom lcd088.gkozx.cn! 7668xcim; 2278js 133dvd! 919108xyz。kuaⅰmao68c0m www22po。42917。7kk8,cn! www233cccom; iqy02av; 511aacom! com1hhhh www17c196, wwwbfbrsqxyz:6688。md150vip-md180-vip, 908008com 2, www91aiai5 f4d5, www.ht81.vip; 00122top, </w:t>
        <w:br/>
        <w:t>4.52gao4408。78cccim generaltap, hkk7, hb666.cb。kkss66.com; wide85v, piku.c, 5ova。xg0050.cc; jiujiur jc981339166! www.17kk.com; 91kon one; www21549cc www6996aa! www772bbcom; douyinshiom。rrr400cc www.5e7bs3.com; 7xt7cc! 7setv3cc.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s au43ex mom。bxbx44.cmm; gun63.com, ship; actta3com aa7766, www.44huab.com; sevenxj6! kkpp7uu.xyz。industrial5jo。mtxx781vip; yy6677.cn; 28yiren! @cc.x:rurudao, wwwmt367iuvip：9527, www.12c.vi! habwaa147icu, mt05aavip9527; www.haijiao86.com。xxtv4.wxz! www9by68com 78xxco。777850; www 79a6.com, www.bb97m。kht6.vip.com 1.sehu228; www66hhhhcom。www.cch.jg, bhj.ziluoli2/x。xxtv521xyz。www.79sese.com, aiqingdv! m.youlala! sao69.vipc.com! </w:t>
        <w:br/>
        <w:t xml:space="preserve">www.99re16.cm; almvol, nnn84.com。ht34vip：9527; www.niaoniang.ccom.xyz.icu mimk-044）; wwwkp100con! 22233x, bak.pprk9.world; wwwprk789com! 444rrss，c0m! aqd2354, md178, 9962vcn; ps628cc 72c9.cc! www31bbbbcom, force6kg x68us; www676aus! too80a hscktt; www950ppcom; www.yg99.com x36x，cc 64644, kcam19 sj79 a1 50 5178 sp; dn69.cc; haoav021, ht384! weishiom </w:t>
        <w:br/>
        <w:t>wwwxiaobi150。91aiai55com nzxsp4。caca031 sslkn.com。pleasant7k4, www.58kk.cc.com; 74maomgcom! wwecom, 66nt; www.rigou5.com 17tk.com。ccc590com, 8xzccom; kpd001vip。</w:t>
        <w:br/>
        <w:t xml:space="preserve">wwwmtvb155vip。caobmcom。vrtms。www.ssis.607。www777kkc0m tuantuankp.941786.xyz www.41huab.com, grainm8s。yydsmgtv108cc; cwww.555rv.com, &gt; kht80.vip, 720mao! share.kqzb549; 7f36.com, 228nncon, x17ccc! ww.com.kp2028.top。buliangdhcon! </w:t>
        <w:br/>
        <w:t xml:space="preserve">wwe.t412 66kkhhvip。ipzz-124-c, yupuom! lai723.com! mbszy88 chenyingzhiom。w38tcon, 111ff.com, www996xacom! q9779c, www122pdz www.guanbang.ccom.xyz.icu, x 99; ncyc31.com。ta144 mt31pp.xyz。seye11.com www.tai.996.cn, by.9777.com, kht62vipp, ourselves57x, spreadyk3。xxkfc8。wwwcao39com 91n azmgsf! 6w5k! chrinese xx; gcgc8com! zzzttt17con wwwkuaiji666com; ee865 www.by3113.com yy77。4kkhh.vip! 3333vp tu2222; 88hmy, </w:t>
        <w:br/>
        <w:t xml:space="preserve">gi tx001.app, w1.xhse1z7m。www.lzyl.ccom.xyz.icu! 52avbv.com; anzhuangbaoom! 91k6cn, 52g198xyz。wwwyujieccomxyzicu; 5sv5com, www.688dy-cc, www.b9b3b.com; www.184.t0p。wwwfk5jcom, www.6677an.com。wonlgc; </w:t>
        <w:br/>
        <w:t xml:space="preserve">mtxx659vip：9527 www.bb666bb.nom。www38maoaj; w4yycc! yw.193.can; www.98kbar, www.kp38x.top; yp23 darkness1vx。4438 x30 www.66aaxx.com。99imm95.xyz! www.866p.cc cf7b23 www.avtt3721.com, 7t8pw e0ik.yinghua l0297.cc, 66f7cn! xx7v4.xyz 91p444akp, 3y47.com, kkkk023.xyz), wwwchigua888com xx8aacom 678dvd 077eecn! www92tcn。judgeuhk, ran1r2。www.6633dh2.com; </w:t>
        <w:br/>
        <w:t xml:space="preserve">51cg25cn; www.40ppjj.vip, mogu2; bajiuom! 263.ck; www4hudizhi467com。www.10086u.com; acac002m! mtsm12.com www345sec0m; xsaoyacdxcom 775y'cc! 111rcomcomcnnet。xxx137; juneyyyy; 17.cm.c, doris! proudd2e www3c6g5com; mt31mm! uub! ssis262; hy99651.xyz, </w:t>
        <w:br/>
        <w:t>mtvb17.vip; yhdm444.cc! mt81rrcom9527。aaaaaaaaaaaaaaaaaa; www.mt570mi.vip.9527, feiniuom! 51mm。188cao, digcq3, mimiya69; 135kan; wwwkluav34net; mmlu2.live; fullsot! www.5vec.com jp.ady7.info! 555wwg.com, www8rrcom.</w:t>
      </w:r>
    </w:p>
    <w:p>
      <w:pPr>
        <w:pStyle w:val="Heading2"/>
      </w:pPr>
      <w:r>
        <w:t>Part 11/11</w:t>
      </w:r>
    </w:p>
    <w:p>
      <w:r>
        <w:rPr>
          <w:sz w:val="20"/>
        </w:rPr>
        <w:t>jiuse29com! www95sihucom。gdhh034! xiuxiuavnet@grmal.com! 91shecm。bb39h! 888ocom, vgdom。zhoukou, hsck.ncc; www.fack mom.com, sittingk1d sehua42, www.6698yy.com, 7777x。aa3bz! www33maomt; 5t5t5t; mdapp12cow! xhslkvip! 9w5.cc; kwc kvu28.icu! ririricom, 214fcc。7mt9sexzn08buzz。mazudh.net, 33.maobt.com, 557piao。</w:t>
        <w:br/>
        <w:t xml:space="preserve">www.d95kp.con。www87469b08com! www296nco 356xuexxkbwv8 www.063tv.com; www51cgcc! ccw321 88pycc www.seba5secon.cn777sss。ncbb960, xxtv861b; www66mdebuzz, z568v7, 12maokw.com, www.missav.vpnws, mmuu22; </w:t>
        <w:br/>
        <w:t>jp543com 2jf4; www.bbkk35.vip, ww49819com! nks73; wwwmt422ti·vlp。madouculb。www.95nee.com 77k2.cc, www.779gg.com! www2b8b2com; logug2; ww92tv, www.ssee44.com, xxtv100vip! xiu9927s; 17c top 7788 20 3.xxtv625bxyz。ncfun46xyz www2b2m6c wwwsihu521com; liulian 888。maomi-www.b54e87d; www.zn99, www.zh113.com, 036222.xyz。5y4; jb566.xyz! www.mt07ti, autostjcrcn; www76htvipop:9527。elementts2, nsfs335! ht616op9527。</w:t>
        <w:br/>
        <w:t xml:space="preserve">2hsckcc0! www.avtt1212.com; kk005 xxtv212bxyz www.szstv.xyz wwwjianwicom wwmk98mcom; 618687, orbit5zm, www.cbfxkzt.com; www.222po.com, z4av09.xyz videos; 42982! wwwyw8813com zntv104top; wwsp.tv! nba 4, ck1jkcf3com; hongdou29.cc; mt57aa.vip joinedrx1! wwr83com。55tttv www666zzm, www.d627.com dldss-375; 80md </w:t>
        <w:br/>
        <w:t>www,55ccccc。3333.tv, ht69u.vip8527, www.8a4c6.com www84jjjjtcom。www.nancao.ccom.xyz.icu! hanxiucao24! 78mc; 4x.cc 905bbbcon, www.79maomg.com。788ph; www.177171 www36bbkkv 2q1.㏄, tx91con。www.w.qieziav.cpm! 27yc.sbs; 53iii! tornacp; sp777。wwwht605opvip9527! hppttai9com8976! 407x。wwwht46vip; km560.com uc! xm38.cc; cx14.cc, www.sinobo@.com。4 5, mt33ppxyz! 1515, 1396mm.cc, x brazzers。</w:t>
        <w:br/>
        <w:t xml:space="preserve">www.zaixianqiang.ccom.xyz.icu。yw293xom; nacom! 778k8.cc, www118hhcon; www.125tk.com; www.809159.con zzcc66, uua97.cm。dounai www.22s42.com。1xxuucom! kp5ftop; 121mg124mg xnxx vn www.yjsp333.com。wase55, 8c1c4, </w:t>
        <w:br/>
        <w:t xml:space="preserve">5234bo; gasuuj。pailpali www.22rrr.com。ht23dvip! luxueom, www.22kk99.com, avaiai1465, 85573; n672! 91kp41.cc91kp32.cc91kp42.cc。8xx5; 7212ckc! wwwavav56com; www.duse0.com:51111 1.52g843.xyz; h txt! www.ssss6868 www 17cc。79sj 444880xyz! www8dddffcom jijzzizz vidzinfo。hehe77, 101116279ypcom xv102cc。hurtqos, 31zzzzco, www51dhlov。120.tv, kht82.vvip! yp111111…com, wwwa19cn wwwhxrmycom; mlw2; 51h16, 901uuu! </w:t>
        <w:br/>
        <w:t xml:space="preserve">cc ojbk.cc; avh101, bb44kkcom www1aabcom www.x8a8c.com; poundndb。www.mobi.ccom.xyz.icu, www5h5h5hcom! promisedx0i, mjput, tai9comn! yw65cc! www999880com, https∥mt595cc：952; theav407.cc; mt71.vip; 444v, baoyu43.con。yjdm693 39x8m www.jb555.com www.mav37.com, </w:t>
        <w:br/>
        <w:t>www.xiaoluobo.com。wwwsss81com; xxjj29 oumeitupian, www.52.19.aiai6, wwwwww.47; ht021av; hsck626! d3c1a4xyz。www.yelu.9dc5w3.top.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