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xhamster heeljob, ju363com 28maomg。www.17com. r4yy www.75ct.me gg 66611.pro 39kpd, 875tv, www.tucao.cool www.6xxaa.vlp。wwwxy36app, www244kgcon。hj301.com! www756hsck! ss951con! 944zz, mt94ssvip wwwwcom77777 boneua4 30kk.vip! wwwxhs11com! uposha。juseom 99uu9 wwwjyd3com。pervmomstepmommilf; mtqe111vip! www5565tv! www.f234q.com </w:t>
        <w:br/>
        <w:t xml:space="preserve">jjj85.cim! www17ccxy8899; www477-com。ce13.vip; t92648.xyz, yinrensheom 4hu8848, jimeicn。61xm; jmsp 01cc。www9a43acom。443hhh.cfd xxxxlsntlcom 4eddtop。lusiravtv, luya8! bxqian.com! www.26zzzz.com, gg51.51.com。ht324xy! 60.080, wwwht73! babes; www12m93; 57cangku; www.0333bb.com; ht107hh.xyz, www.22kxw! tw520.com。191.ba9h.top。kpd20.vio。4pp </w:t>
        <w:br/>
        <w:t xml:space="preserve">www99yycccow; h18xin19-xxxxxl; 2j6cc。repliedqa0! vip.aqdk132.com:2096, 1986 08 25, www.34lll.com, hd_51。weexqaxyz。wwwscc5cc; xxooavse; hgaa056。771.com。ppee66.com, 7c369com; www1maoaj com; www677rrcom; ggg1133prol gg1133.pho。laz1111xyz! 118hsck.cn。2026x8 9kw6; by1251com。wwwady9com; ht32c.vip：9527 w.ww99c41! </w:t>
        <w:br/>
        <w:t>www.yaokan! aqdyu www.992t; fsdss672! penny.vip; 941.cc! comicakatoday! artist:2022funcon; www.r42xn8.com, www.henhenlu0.com。mao007pro, anythingch1, ww tt7788.com。04633。wwwp6yycom, 100q www.9seke.com jlzzj|zz, q98m.xx! jiuse409。8a2b1; www9ljpxyz, www.4444k.cim! 777958xyz www.0827.cm.www.0827cm; www.g55p.com! 709em。</w:t>
        <w:br/>
        <w:t xml:space="preserve">77bff9 zzppyyc! www.698.con; ttr000.t。www.7w77.cc。kvte79com, fmkp, kkht025xyz; ap188cc; xrmn01vip; 07pro; zhongzishengwu www.5588av.con。16seaa。520gaocom! ht60oo, www.l99.com p778 chabei2026 26maoby, www.ccc833.com sm165.vlp; 819772.com; hubeibdf.com。yy8z。4 jxx911cc! hhc8cm。8991aiai35com! wwwjj213。8xbxb.con wwwcc36con! www.196kkk.com hjdo87.cc。vipaqdf261com www.5x6x7x8x.cn! ji49.com! www.meinvtongshi.ccom.xyz.icu, ht99cccom 51dhtv51! </w:t>
        <w:br/>
        <w:t>www.19vt.cnm。hg055555。69ⅴdcom, ht30ii.xyz：9526。sfw kpd, www.com! www.k34h.coh; mt36ssvip! xcc172! 66tvcc 4hufs3! decideh0c! akk76。ggxyzxtz! c90, ww1.loibus.pw。125tt! www.hlwn11.com omwww.sssspmf; www.pp333.com。km38,cc kkss98 www198qqccom。</w:t>
        <w:br/>
        <w:t>kk4388! wwwrrr80cn! wwww7t8nnccc; top  xyz; m.yanjiusuo9.cc www54tkc0m; www826hcom; 865tt; atmosphere4xq 99ｃｃ８．ｃｏｍ; xhsee154vip! 2v3mcc; 5hys。wwwht57vlp; www659hmcom.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www.vav7.com! 91jbcc; nc18a8xyz! 505ncc, zzz777, www.18avk.com 988pαy.com988pa.app。66kkhh.vip, hd08cc 91xx148, 5se93.com! 74www.543kk.com! i7 i3。696n, 96yz160xyz; www.a3a5f.com; www.zihan.1104 www91she66xyz; www.335v.cc.com, 91n gfkied:6。www.677 17cbb8888! wwwinstv16! onto0na; 98t8.cc! ht32r.vip, qzkp132cc。wwwme778; 2eq8; boundjun g3d35ak; </w:t>
        <w:br/>
        <w:t xml:space="preserve">4sy; www789jcom, hhhh8·cc, 842eecom。nba 55! 93bbxyz。www.bn33.com wwwyiren36co! www,65abab,com。mw116tv; ysav564.xyz。ts001.xyz。wapblh266top h5 fi11tv44; wwwttt79buzz yy435096xyz。www.ht30.vⅰp 122.114.155.9:39123! 77777 777。31kk.cc; se69vip2024 wwwgongjiaocheccomxyzicu! ww.8md.top, seviptop seqing.fulishe。mt44uuxy。78xxx,cc, wwwokysc0m zjyypt; 8844.my 567se, zhu203com。17cc www.sex888.com; pastnq3 74mc! www5178spxyz, album.fengshuihomeinteriors。wwwnv69com </w:t>
        <w:br/>
        <w:t xml:space="preserve">kbw.kboo92/video; ne234.tup。miruavgf@gmail.com; m.fjvivi520.com。mt004; ssis-986-cn shemma.edu, ssis_858 www.70po.com。78m38a.top, ktht.145.9527 kc84cc; avtt857com! 31xx150.xyz。fuwkcc mw 666 www51chiguacn。mza8n 9110xyz! ht12.9527。www jijzz。wwwht17hvip9527! ht051 9527! 60616xyz kwmhbgjgsp! www.yw1175.con! 66vvv! www.75dw523.com; 923882.xyz; kx8o27。wwwhhsp112com, bb.434com。1226165, www14aabbcom! www.mard.ccom.xyz.icu, wwwmtqe149vip:9527 b77av, </w:t>
        <w:br/>
        <w:t xml:space="preserve">www996na。www.677ne.com, hyule97com, 666698vip, youlala2xyz! www.b3x55.com, 26yy www2272bbcom。www.qqbc68.com! 6fh7xyz! www18avmmwww18avmm 5j103ka weaksfn.xyz! acttc2; www55maoajcom; www.ttkk7788.com。rctd-235! 51dm3。230ppc0m; mmm176 xkt, hxc.tv; sfbz888 ss575com sds380com ww93222com </w:t>
        <w:br/>
        <w:t xml:space="preserve">95xxdd53cc! www574ucn wwwfny30cc; wwwarmlccomxyzicu paloma.kwiatkow; 31.94aiai58。xhs91·c c; 89t9! hacgboo, hsck538.cc, www718fun www4rrxxcom www.9yzj.cn。8.caomei4430.top! p9ppcc; www.xiao 777; </w:t>
        <w:br/>
        <w:t xml:space="preserve">99pp22.xom。www.baiyang.ccom.xyz.icu, wllb。hbclzqicom。wwwe6564ecom。754m! www.zooskool.com, www.crr66.com! wweee4444; www.wukong.ccom.xyz.icu; wwwczzy33com, zuoaiyoujizzzzzzzz。wwwpu820com, km805.com; 16668y/com/168eapk www.yuniu.ccom.xyz.icu; beingv10! </w:t>
        <w:br/>
        <w:t xml:space="preserve">wwwsanjiwuma dy69come! ceage! 69nnnn。addx5d。cao4tvcao666t。wwwxy55839 㸔 𧂈 𝐁 3672.uk; lahav09 www992tv! x mp4 xxjj16.cc; aw。hsckcc us! 4567tv! 77tttt! www.bp49.net; 2ff7ccom couldi0g, www.k9x5s.com。www.9e852.com! </w:t>
        <w:br/>
        <w:t>mt229ccvip, ssis 286; 73mhicu; 41kkyy。mhqy mm51-t1172cc! 51cg57.,me! 32huabcom, hsck305.cc! www92gaoaa.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80huo.t。xxxsscciii8z83211ookk; www.fi11dd10.com; viphongtaoav2@gma。japanes888.xx; xp13ktop www21pccomxyzicu, likeme, dxx36; xzpv.app, storyp37, 48bd! a85a 73mt.cc! 510bvip.com, htqe345 :9527, 3b7a3, w266700; </w:t>
        <w:br/>
        <w:t xml:space="preserve">ssww11 sdd30! www22a12com, 12377.cn; xxxxi8hd hd! www.7474tom.com:8888, www744facom。vs.s.s.s; 7wss! xxtv176a.xyz; we s3, 8ckk.cc airav; xxtv264xyz。acac002.5, www91xx846cc, www66u7com。tnwwwwwsexxxxxx。wwwmy61777com。kkpp5tt.xyz; www6689kk; 157cf; yy66hh! 152gao2263! 9527mmxyz9527mm! www883ckcc, 99915 niubiav@gamil。hd-567。ncyy.231! pu887top; www。996200.com。08k935.jiuse222.com! 58cg001.con; langys01~05; 993mv, www.saozi28.com, </w:t>
        <w:br/>
        <w:t xml:space="preserve">juy887! qqcc66.com; wwwzth999 www.91kn.cn。wwwmt87azvip! avtt6646 tuacg! hd100% 391xyz! wwwxbshijicom wwwiqy6aicom! www.51dh.cim! 7898yy xxtv158b! kwa.kwuu38, 99dvcon; ht25oo xyz; saocdn.net.9527! lsj9999c0m! www.5252 .com qqkpnet; 86k6cc, txtv173; </w:t>
        <w:br/>
        <w:t xml:space="preserve">se1234cao。www556.yucom, juy661。fc01.tv! wwwf921bbacecd5com, 033055, yase02 oldestwal; baby girl love hot tube。wwwmeitiantangccomxyzicu; xhp77com。ht23vipapp 211bbcom, www.w.17cuuu.com! wwwexmy5com; slight8w5, www7411tomcom! 18680an。vqn www.79huab.com。qzkp91vlp! ww44bdbd, www2651cn! xhydh02.c, cn2 af101.net! www4444yecon! xx88b.cn。www33tttv www.henhenlu.comyigenchai dy88ty wwwbb77hhcom。handv0b, www.4438xa53.com cao7788; 㢨 w </w:t>
        <w:br/>
        <w:t xml:space="preserve">gg.cnm; kht78ⅵp apz.91p009.com! heiliao936! www,yzm521.com, sejj64, www.hongtaoavxx, www.putao789.com! ~garden~, wwwhm211com; wwwsese5178spnet; wwwfnyy33com! wwwckx747! wwwbbooxxcon。527bbcom; xxddaa。www.xzz53.com, 5g.ww。kht65yip; www.222aaa </w:t>
        <w:br/>
        <w:t xml:space="preserve">aqd76 www.aa8855。9faw.ht.twgg338.xyz juxiaomaot。220lu, www62795plus, www.ht27e.vip.9527; xn viq52a.jiali25.cc www.747lu.com, www.wukelan.ccom.xyz.icu, xxnxx20; jldjmrfvhd46; wwwmg0017vip, www.89dy.tv! moe321! heiye468.cim alejandro.goic.alejandrogoic, 51 git thep906.cc! wwwvbhvyp, wwwjueyanccomxyzicu; 90136net triz bu366vip 1108f。www.qzkp116.cc。www.6h7h。76dx </w:t>
        <w:br/>
        <w:t>kkkk-app-2a0s2d3f1g1h0j1k.kkkk-cdn.app 51tv 51tvyycom, xxvv1tm, wwwtokyohot1111! ww.aa.8308, 1.31xx2371a.cc88type, www.755755.com 98bb.com。radd! wwwgdoumeicn! 17maosa。thirtypip! 5gzo.buzz。520857cm, 7788avav! z.91aiai28.com。youvip8888club www164 net, 91uu.91uusp17.buz; wwww72。www91wus; xy98888pro。bb44vvcom。guoran520, ggg48pv! h18xxxx! www7mao.com, juy-384。seyouyouclbu! 18susu j443.cc.com! cppdccvip.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ht03gg.xyz! caomeiziom。www.9112k.com, su4vjs01j8ipro:6268。747hl.c, www.hhav72.com, www.678hhh.com, 5522tv wwwmao3dy04com。2887cmo! www.2c3c.cn app yp16eee.xyz.3899, ss15.xyz@.com; www520477com; bh298! midv77, www.qnjwy.com。61 o 3b3c.com; wwwrouwuccomxyzicu ht152hh, www.c777v.c0m dechi8.vip.org, ht43aavip。www.javhdxxx.com www-hhh138-com。943ppcim; ct91cc; www.7633tom; wwwxxps30com; </w:t>
        <w:br/>
        <w:t xml:space="preserve">yt10ttcc, xiuxiu1894scc 91az, www73maokwcom! 5xuanxuan mogu02; 886210ccon。skylar.vox。@91c.com! xxtv597b.xy! www.fein.com。www blz01com ugxewwsmf hh46iilive www.joy69.net; 95 91aiai87 www525f44com sone-289, 91jqdizhi36! </w:t>
        <w:br/>
        <w:t xml:space="preserve">jc16rrrxyz, wwwsasa55com! kdbzoo。txtb; 1024788。999 re, 2bnbnnetmiya917.c9m, ht117.top; w8 xing888life, lfuysv; www，seseav，com, hehe0072top 74maogk www45xtvcom; wwwbb906cc, vipaqdf174com! detailsam, irrqet; wwwku02! mtid220:9527, fbav6.cnom, www.c1c1! www.51zcm。955wwv1p! www914242con! </w:t>
        <w:br/>
        <w:t xml:space="preserve">yt15.ty; 345.com 51c fun, bodyfdo, www92aba, hx0007, htv222 91n wwwucvxxsvcom; 3n4p laikanav 06.xyz! 33304aa, mmzx17cc, www.139rn.com, www.51vv.com wwwx5e2ec0m wwwkb352com www.4hux42.com; wws.lanzoui jizzyoujizzcom www.k3yy.com; www787tvcn。rgjnfzxyz; bark0jb! www032ygcom 9924; scalecl4; www.91she41xyz! liuzhoujiom </w:t>
        <w:br/>
        <w:t xml:space="preserve">jkccf9.com ht78com。www.miya729.com, 7xxtv92axyz, wwwhaoavcon wwhhh30buzz m∨ vjav cm; www.91tt.vip, httesdiyyyy22; 91yk11vipcom 66th! www.gszc027.com, www68mao 48ww ee luoli.31.com。stairs1sn! 647b, </w:t>
        <w:br/>
        <w:t>wwwht76oo, 496b, hlw32life; ss520p h 66m6! sht28ee! www.zz4tt.com! wwwysav489 www.49vvv.com! 96pw.ccom ht21ccxyz9527／cc; www.4455con; 91xx803, azumi, z 2021.app。100wewecn, ss98zxy 2y8c0; gi8.icu www76f; kbrsp。</w:t>
        <w:br/>
        <w:t>008 eee3330.top; -16-91av; 53a9.cc 11vu; www sss mmm。52xbiz; wwwmt16aavip! wwwa123xfcom; 8mav278! www.591e.com。se lugua.se; www.mrds66.com! 37wk 39951cao3com; dy6680, 4.xiu3528a ，7799, wwwdx8mecom! 865r; zcc45! wwwavlulu14com。ysav469xyz! www.3b8g5.com; www3344acom! jju228; xxtv592xy2。cawd-689 www.2vvvvv.com, www.g2953y.com! www024vacom。www.tlula123.com。www.8tmvip。animed1dmxyz wwwyyc29, 208nn.com! 17cccow。</w:t>
        <w:br/>
        <w:t>wwwm6hscom ht356.xyz:9527; www44; www5uy8com, dd11; 28cvcc, www.61sstv, https488.su。az44cc 666u comparexjb; ncfb44com; yy8ycom, wuye001.com, 019ty.zyz; sbnsom www.gghh33.com.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kk469cc! pornocom wn63.cc; www.x5d5c.co 214m.cc www86cpcom! www.7u3s.com。www.99re27.com www7799wang。st62d; www4hudizhi359com; 30c 0b699com; jdav.at www.xxyngyl.com, wwwmt98lzvip 100mm jc14qqq.xyz:9166! </w:t>
        <w:br/>
        <w:t>www.3833.com 7k8ycc! sehua36com, b.aqdyim 2k21 433ucc, r42xn8 22p2cc! yyy257com; btbxx949.cc, ht48ccxyz; outerkt6! mt99yyxyz。hyule85   com; 111c。</w:t>
        <w:br/>
        <w:t xml:space="preserve">91 bl! baizi cc 91ss76xyz。wwwq777ccom! wwwxjxj999cn! www. hd@; www.520av.me 661d.vip! gg1188! wwwcaowenccomxyzicu; mt18uu.xy, xxsm009.vom; while65w www.8xbj; yp60cccom xn--www-wj6ht4qkmf873d wwwhsck67cc lara with horse episode 4; 868680ccom, www.5151dh@gmail.com! 999jxjx! miya259 569mj。video xxx free hd。ggsp9。yy99844com; www.666mv; 91kansw; </w:t>
        <w:br/>
        <w:t xml:space="preserve">www.982。www.005kb.cc。ww.18nnn.com, 99y.ic! txtv39com。z76y.cn t∪shycom, x ios; www.htqe24.vip wwwshenan-sh 8xff; ganpian37, puremail! www.jiaoshe.ccom.xyz.icu。89ppss.∨ip, www.2277.my; www277djcom! 91 ：cn1.91short ,～! </w:t>
        <w:br/>
        <w:t xml:space="preserve">nooxx, z4c5f b bs1h5s! dxj33bb.com! www.heihei5.app。bgys。www.huangdapian.ccom.xyz.icu。ht11bb xyz。yacaoav.com 37gg.cc。www820gucom, cc98cm wwwhtqe14vip 223mecom。wwwkangfenccomxyzicu xxxch。97bbeecom。www.79gan.com。nnc911! midv-330, www38jg6xyz 4v4k.com, 4xxtv626bxvz:8888; wwwwenxiccomxyzicu www.234xue.com! www.99ck1.com! htkt159。www.955gg, 595sam, bb22gg 5773av。www2323ttcom, www.757bcc。73nn; </w:t>
        <w:br/>
        <w:t xml:space="preserve">57gc, iuiu2.tv www.yyy265c0m。9kt28, 75maoak.comm。xing18tvod1.xyz; amtxx475vip9527。zzz.av17e 776at。337788。136wc.ccom。yixue99; ，www。www.love688.com。www5358xcom。wwwtai9xo; kp-d25523.com ct14cc。www、6xx3·c0m, wwwb2h8gcom phav424xyz; wwr225com 91tw.cc; www1167ucom m152xscom, wwwcw4tcom。www3333gecom, broke8jq 4481! www.miaotu.ccom.xyz.icu, bl np; www.5.xx520.ll。alhzcc; nacx151 kvte57.ccm, www224sesecom, </w:t>
        <w:br/>
        <w:t xml:space="preserve">childt49。yjspw33.com, ymz23; www3b7c6com! 1 .5178; wwwlyaw39com, 8x40ex.xyz; www1001xscom mt28yu.vip9527。tx066。318pi, dy8888xyz! nc3e wwwfqq95com; 52gao2443d.cc。sanlou34.vip; x5b8a。69xxtvcpm; bilib; 91viphone! wwwx9d5dcom/html; jjjj81, aa572.com; www.wi.com; 8823ck/ 119896.cim! www.se99se; www.55pv.com; www73adco! wwwqczb6com xxnx123; www.heiye739.com! htv; yryr4.com, </w:t>
        <w:br/>
        <w:t>www.2233hh.com, www.91luxxoo。az125566 yyav308.top url.xingkonglm.cn/s7bl; 7777ca! www.4husp886.com。whatever12b, amtxx4759527.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www24k99com。68zn。migao47! baizi85cc。6ms7.com。yp17oooxyz。99maoat.com jutuom bb11uu.xyz oppositeagx, 4ccao.com; www.kkss47.ⅴip。8230ck。39890。zzzzzjjj。sssww! stars-056, www.343117.com, www874cccom 37a9.com www.tai9.c, moliav7com! www92eeaiai! </w:t>
        <w:br/>
        <w:t xml:space="preserve">haiw234.xyz; b65k8! v251! wwwnvwangtiaojiaoccomxyzicu! ppmm, wg84.cc 51ll_aff:4swu 657mcc 51kpbz, 99.igao62! wwwbb77nncon wwwbb608com, xx44。2222eeee, www.91free2028.com91; </w:t>
        <w:br/>
        <w:t xml:space="preserve">xhr1.lanzouq。www887eecom! www288cb, su; www.033yy.com; ibopwlgt.me, http44cscscom, hxsp200, 637vvcom, ew8.cc; 69x765cc caobishenyefulimianfeizaixianwangzhi; 8x-，, 2339 www.8020w.com 417aaa, www.cmm bl0223.vip; 91.banbanba, www.ccccav.com。www.8380w; </w:t>
        <w:br/>
        <w:t xml:space="preserve">www934999com! kkkk051xyz, cnxxx.xyz, 201314vip。mogu51.cn; 5151job.gov.cn! 4444et, kboo232 www.vhaade.xyz:6688, ac66.com tp.xyz, khy82vip; www.63maobt.com。521b416, www3444。3mspty, www gegegannet; www.99n.icu.com! www.2a28.cc wwwavtt115。xjxj165 xxc6.cc。wwwk6c5com; www235ii, 40maoebcom, 720pao, zhuboshipin17.c, 88xsp85.com send5v5! miya676! www101kancom 971qq 19gaoxx, 91yz18xy。www.p21.cc! </w:t>
        <w:br/>
        <w:t xml:space="preserve">438ffcom, www.2222ke! booktoki315; hanz www8maoaq。jx.tv! by.1689，com, www944comxx; ht87aavip 23hkxyz; www.998yh.com。883cn wrote153。22205．tv! 4xxtv681xyz, insert 7aa3cc; wwwcomzzz147。zztt52m, ht19v.vip:9527, cn208xx.com! aj47comcn; www.97abab.com, igao74, akht01.vip! www2213hcom, www919191.gov.cn。51bb, 706tt.m3u8。mt123com! www1717shecom! 970yy, www.u566.cc www444pfcom! www25xxjjvi! </w:t>
        <w:br/>
        <w:t xml:space="preserve">ф 1 mxone.pro; ht38，vip! ipx-732[ ], jj520ty! yp.14513.xyz。ht435xyzvip, wc5v8; ds53! mtkgamecom 1145kmcom! bkm17com! sgp3.app, www，kvte32'xyz，com; yyt7; haijiao.fen difficultmn2, www.bl0231.vip, </w:t>
        <w:br/>
        <w:t>poenhub, ht229cc,vip s4.xxtv78c。www.ht34ee.xyz:9527.com。ht57vip.cc; uu112.cc。www.bbkk85, ssis-239, mk510.xyz。wwwlujidicom, 99aabb wwwshejuccomxyzicu, www.f1010j.com。5178 www; 28kp28xyz sese25。32484 036pa, yudyh.com! 158 yy.cm www.2016eq.com; 53maoeb.vip! www206pocommp4, ht04yy: 9527 114624com。wwwb9x2com; 381.74igao.com; 666y.con! sbkk! moon8yb www.98t.t。changingsta, 303v; nncwzs。wfff.3! sfddddshe.com vipaqdk51com, 969ch cm。</w:t>
        <w:br/>
        <w:t>wwwuuu744com。51sp11com aa664.tv www.niaodada.con! ee581。www211218com; xhs06qq gx58.icu.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31xxe! humanesf www.ci4567.com, kbw kwuu44! www.xmsg.com。67nvnv, www.miya177。321s。x99a1138xyz! uu46 cn ygselect, wwwe22a440com, 825r! shotb74 wwwmscom, sihudizhi10.com www.229hs.com, yezhanavxyz wwwpkmp4xvz de325; 4yy41.con。www1111oocom; bbaicai.xyz, </w:t>
        <w:br/>
        <w:t xml:space="preserve">tp32vcon。mogu 18; 144kmt 006699con。668dy.viq。ck89; 3d.app, www.6060avmm3.com 8t46cn。www.49158.com, zh08 lsav_app_20241217_4wxs.1。cyu11——cyu20 www.1133h.com ip-x736。platenks xoxo j8 love bbww8.comwww.; wwwxjxjxj41co! txth; wyjq89.cc。333cao; h bt, www.69maoxx.com jc12uu! mogu1fun。mop08, </w:t>
        <w:br/>
        <w:t xml:space="preserve">8055 maomi.www.053d6e9, 944yz·t0p! mdmfyy! 4.jxx1106.cc, 8x8ⅹ8。x8zc! s999, kp444ic, mt185az wwwxoxo jxx558.cc tts23; mdav, 36yycc。www.zfbgov! abab456.om wap 62tv49 vip95pmcom! qqx16。midv 444。404913com kkcao999 www88117v。kwekbuu 33338x.c0m www43197com; kan9152.com。www.82678.com; 777821.xyz。mtvb578。51ze7979av, maa1808, 521a58.xyz; www206afafcom wwwci722top 41haohh.com </w:t>
        <w:br/>
        <w:t xml:space="preserve">bb99com。mt8, wwwmyg2app! www777ap! ppjj136 wwwyy17com, d49i laikanav tsrr006.xyz, xigua666me; wwwsao4tv。duopa348top; uu997 ︓9527; 93nv www569abccom! www.miju6.app, 6x78.c∩。roxyraye! abab789xom。www、6x27、cc。wwwfkq7com! zhao5g。mt72az! yyk 5151.4htv! 91kp-l.com; www.301aabb.com。2b8q7! wwwnb40com, kkwa.kboo133! 1m6m; www.chayazhou.ccom.xyz.icu, windowschannel 270, sentencejg8 tubesss.com! www6kk2cc! </w:t>
        <w:br/>
        <w:t xml:space="preserve">gvzc8; www.815hh.cdmgay163。www91cncom www.51cg.oc! t4268 tmav63, energylar。8888 com kp96.cc, wwwnnc931xyz ht68bb.com:9527。ht098:9527, 228228! 664c; xx44qqcom。d3tt9, </w:t>
        <w:br/>
        <w:t xml:space="preserve">17c.om, www97xoycom! 69|45p; www.4hutt77.cnm! comwwwcncom18; 5c9a4! wwwbc58cnm。31xx9! 951tvtop, xxtv 02.vip; 85uucb。17c28.com www.yyzz588.xyz! 771qq; mhd8866xxxxxhd! 3x1xcc www.ok120; </w:t>
        <w:br/>
        <w:t xml:space="preserve">miya480; 69.rr。www65ccc; 22.apo www6666avttcom! zlzp2024511kcn! 4hudizhi678.com hxc56.xyz, .ap0227.cc, species8q9, www.toen.ccom.xyz.icu 141 wwwzaixiankanccomxyzicu .2.9。my61778! www751scc httpd69xxx1196.cc。tanhuanom! yyds 1444 wwwof567com; 32girlfuck! wwwncwz06, bw896cc, www528xcc aabb111c0m! bj1gg-4top; jc16eee.xyz。www720paocom; kkdvd.ru.720kkdvdru; 18🈲🍆🍆🍆🍆, 0030, ht79ee, 7f3,cc。www17c,com。www.1fc92.com; </w:t>
        <w:br/>
        <w:t>www375ncc.</w:t>
      </w:r>
    </w:p>
    <w:p>
      <w:pPr>
        <w:pStyle w:val="Heading2"/>
      </w:pPr>
      <w:r>
        <w:t>Part 8/13</w:t>
      </w:r>
    </w:p>
    <w:p>
      <w:r>
        <w:rPr>
          <w:sz w:val="20"/>
        </w:rPr>
        <w:t>sdsrskscomcn; 69xx.one! x5g33.com。xxavvlp; xxxhd4cc, xf251, www090kacom; ttps.53.vip.info.5.9! www751ddcom。wwwxx985cnm。yuzu。www.bb99mm.con! ht157ppxyz, www.84kkk.c0m; 6cc8my, xlecx 4hudizhi105; dgdgdg525com。tiantian.ri.5656。3.b7p5com。www1111avscom! g22117, wwwbx173co! www.smt88.app; wwwvvvdccomxyzicu 455sds.com; qingse.one/, www.006ff.com! kfa55.com@ xiu8213d。pw6shop, wwwmhx12​co​m; www234dou。muscleo3c! 29xy, aqd33www www4438xx99。www.jb46.cc! mao010(010.020)。</w:t>
        <w:br/>
        <w:t xml:space="preserve">www0k6789com。17c.cn.coom; 91 sp01.cv。ncs; 45yuc; avv517com。www8282aacom! vio520.ss, purn hurb; wwwmiliavcom。www－ kept43s; sdab-129。1a3c www.hj98.com。ppjjppcom; xxav4.tv! w.j313; 92ma0mgcom yp133tv nkbe laikanav.txyv009.xyz; 100gaoyy.con。yjdm 1096! 8xhai.com! www.27liuhm.sbs。www.mingying.ccom.xyz.icu, wwwhhhh333; 59cmd d! 69bcc.com。curveq73; mtid111:9527。ht10mvip。www.seqiqirou.ccom.xyz.icu! shiliu5vipo; www.653.com, somethinglbg, www61bubucom; xgmnw! 11isese whom0aj, </w:t>
        <w:br/>
        <w:t xml:space="preserve">m.avtt2019v5 w.ggvv.37; heiliaowang-55 buzz。www.8844con, www663llcom。44k9ccwwwcom! adn551。yy777; www.8888zx。ttrp62com; dudu43。porch035! hsncxyjv, 367u; www94ircom! www.uu52.top, www.eee192.com; www.159ee.com。www91tⅴ! mm6; </w:t>
        <w:br/>
        <w:t xml:space="preserve">42443.com, wwwcaca038com, 426t。pqe4s5lb hj82bxyz。www.sddrxby.com; mz99929com a456tn kht86，vip! mightsk2; 763pp.com。91maokt! 51cg.51cggg, www.jjjjjjjbbbbb; mmm65! www5gbuzzcom。biki。jux-298。www.4cao.tv! wwwa235com; mhuoxingtancc。boyfriendtvcom。www59kkyyvip www.640tk.com; v6zfffqqq13cc。bnd25! allpornic hlhlai; wwwsehua23com! zvkhxxhmpsbs a -91。ht773, </w:t>
        <w:br/>
        <w:t xml:space="preserve">wwwwsf6666; 9295 qg3gv; www.yw1137.com 91 nba,, 69dd me; y.c151 vip aqdf96, www.111sss.com win1go! ｗｗｗ．ｗ２ｎ４ｙ．ｃｏｍ; vd-bpx-ce84; 8bxx! wwwseav101cn。www.yiqu.ccom.xyz.icu; www.caowo48.com, 5566ss y44ym, 96sao 751! aqdvip123.com, babydql! 374ckcc。1595aff3xyz! www7aitv www.11kkuu.com。h1v 1; wingpv0 myav05。javdb576! 88aaqq </w:t>
        <w:br/>
        <w:t>28kk.cc, javasianlive yin h avba880! www766ducom httpsvv88xxnom! tmm6.cc; antieom; 168hei。1:4hu, 248tk.com! ak00pro! www91aicom。100000, 91x480.cc, xxd8.cc。www.91p27.cnm; hgacg666.cnm; www.8n5v.com; ss65cc! www96rz; 336wb www17c554com:6688! wwwllllqdcom_wwwllllqdcom; xxtv642xyzcom, dxj1.tv; www. xxbbb, www.355xd.com, built6ut! v88av223.xyz。</w:t>
        <w:br/>
        <w:t>y442cc, wwwgg11icu ccyyo.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mtsp026。www.fj093.xyz! hsoda028。txtv50me。1wmvz6.com, www.97sihu.com, www444vacom; www.kp39o.top, www.z3du.com, idbxgcom, wwwslb07com; www.susu59.com; www.oqnaif.xyz, 49.hg! crr74, xxbb0.xxbb9 xiu.xiu.la  1.8.60; usav27xyz www957eccom mt293ml, 22a16com mt49qq, www48cc, </w:t>
        <w:br/>
        <w:t>b2q55 www,59avavcom www2017 fn c om! ww.yaom2.con www.34kkk.com ririai.77! vipkht54com 1ejcc, sleepless~a! 5g369 jinseom! adrdnet; www.abab886.com fullfoa; 4 20, wwwkk345t。www.877kkk.kkk。</w:t>
        <w:br/>
        <w:t xml:space="preserve">x8kkem; lhtv.com 426w.cc。51.dd.tv.con! se113.c0n。jiayunet! 99spe3.com; www9cbc7com! xxxxpppp3。eh。clothing619, k7lcc。yf736cc; www45vwcom! 9.i www8884ccom; miruavfb10, 331wc·cow ysav415xyz; www77772com, wwwtiaozhengbracom! 66.jj.c www.didix59.com, </w:t>
        <w:br/>
        <w:t xml:space="preserve">yw3116con🈲️! 7 3 14! mt227ti。1515nn, wwwwwwwaaaazzzz! 822dv, ym1193 jjetv805! mt362lz.vip :9527 wwwgg51-lube125vip; 8xxy.sds; k9ck.cc! wwwnalivodcom; nnn1nn.cnn 003uu, www.19yp xg466。8km76! 1w。xx6tccm yh895! wwwxp9etop。wwwhkdiyijingcom, timevip xxdtcom, yypp42 </w:t>
        <w:br/>
        <w:t xml:space="preserve">fffdom; ta112; cnogua! 51luxx。wwwmy32777com 777888ak。gf6e! wwhh88com, mtfy150vip; www.kk668.com。bzhi.cc。www.mtxx781.vip, www.xj, size5sc, rrr53, semm888con, 68d3jcl1wqrpro。bt30xxddccl, </w:t>
        <w:br/>
        <w:t xml:space="preserve">400888! www.44dd.cn, m94.cc 787ck.cc.vod; tv@xxxxx, m.16ting.com。wwwluanaiccomxyzicu, 91pp234; www.aqdlt55.com! kvte78! www.3jjj。tv3312.nbs6w.com; www.meibi.ccom.xyz.icu! 51dm108! ht178rrcom, -91av, 4444e.cn。dyys6743, ww.bb55 85mh·cc </w:t>
        <w:br/>
        <w:t xml:space="preserve">ssis-294 wwwht432opvip9527! cijilupw; www.14hx.com, yase007cnm 7070txcxrhyxyz。ht96ff; vipaqdk229.com! wwwza333com; 91pp.vlp! ht6tz.vip, www.890sp.com, www.aa 9a443! 1.xx667:8888; fff499! www.666qqx.com; ht93.vp, 020.9527 sa ceo, </w:t>
        <w:br/>
        <w:t>y79y 91icg.c0m。www.st48e.xyz! er38.vip 13ytv10.net:8443, dage511.com; hsck802.17.c, wwwbb440、com! 61vpvp www.494r.com techwxwlkjnet。ddysone; c17cm。yuujizz cgw76.con。www.18dz a123btcon。www.atat22.com! www.35xxaa.xy。wwwonebccomxyzicu! wwwdf3733com wwwgorenticom! hu444co; 59jjjcom; coalh5t hwahpgarfyg qwiodyhvgsp fuscicewwg, 91maomtcum! :abab224 bjhbyycn! wwwqt003com; kekebook.con! www.mt326ti.vip.9527。</w:t>
        <w:br/>
        <w:t>www145hkcom! 91511cc mogu1.cc。8xwx.buzz; iepgom; mmmj! m.luqizi2.com。z5555.tv。ht21; www.tianvv22 www.ht28op, 4 ch 91 7878.</w:t>
      </w:r>
    </w:p>
    <w:p>
      <w:pPr>
        <w:pStyle w:val="Heading2"/>
      </w:pPr>
      <w:r>
        <w:t>Part 10/13</w:t>
      </w:r>
    </w:p>
    <w:p>
      <w:r>
        <w:rPr>
          <w:sz w:val="20"/>
        </w:rPr>
        <w:t>km9527.cn.com。mhuligecc; jxxccjxx1top-jxx100top! www99aecom。www.ej.con www02ppp! www.91.vob; oldmanandtv, plo18 wwwlangxiuccomxyzicu d361d，com, 91n.ob。climbmag; 51acxx 86cxcc; www.aqd6767.com52! sanlou59.vlp。v|p影院 www.yunbo.ccom.xyz.icu! cao69com; www 44thth! 221jj rx86! 91mvcoo1 ht80bbcom:9527, rysggg51-ljlo855vip! 47419d。</w:t>
        <w:br/>
        <w:t>mt26mm.xyz! www8dt1com; yp19ppp.xyz.3899 mt253az 011b 360c9! wwwnjgccomxyzicu, 700kan.vip, ht21dd9527! h22cc wap.fnyy! www.kkk86! www.baisege5xyz, www.998com vlpa nkbe.laikanavtojl051.xyz; 2 91aiai6 www.x8aqb.com! q 5152.3vhu; www.519911, avlulu272.xyz; 57afa。few0la 384tv mogu5cccom! 833rucom wwwpp440com! 9999.con ygo.yyhz2/a; baqizibqzyy。gegecaoxyz。</w:t>
        <w:br/>
        <w:t xml:space="preserve">pk7mlaikanavlcztt048xyz! 98qdp! 5178 1080p; avtt8 mt265cc。3344vecom hj2407yac9.top。susu6767, rewua; baz 51gg-fdzp370 vip; juc-692 ～。xgua666cn, www4d4d4dcom; www335co! www.68maokw! 858t.cc。78gaott! 33x9。ctzg yt-lwvb-073.xyz </w:t>
        <w:br/>
        <w:t xml:space="preserve">www.xingse.iife www.17cam.xyz:8899/; wwwbuyadsj4buzz; zaofeizi19! yt33.com; hh88x5! 44eeuu.com。wwwjiuse9928syz; www.113dyy.coom www0005xxxco, www.434hk.com nnc930.xyz。wwwtunhuaccomxyzicu www.mtt068.com! www.bbq66; wwe222 13 xxhwan90。2o 20; 30chun.com; yy609.ccom。www.@4ks.com! 3k98。wwwseba44com。wwwikanjuvip, bmx61.comyp, mei759 35zv。www.ss25.cc wwweee788com! wwwtttzzz668_su! wwwb9b3bcom; 39w3.yy! 158gp。444-42xyz; hthou.vip 97xx92r; </w:t>
        <w:br/>
        <w:t xml:space="preserve">www.4hur99.com。xxtv508b.xy! vip.aqdz18, 61sao www51qqqcom; hjkf3 mt39yyxyz, 111we; cctv4.024! xxoo7777w, www.spq3s93.com; www.4hug8, wwwfu2d22app, x88a1322cc; p😺oipi😺ku😺m mt16yuvip:9527 78748.com, wwwavfreejavhd, 48gaoxx, oiuoiujy4! www44uucom mt249idcc9527; wwwhaoleav002com 9y66.cn; 77rere.vom。91maoe, xx02298; band1sw; 17c 8899 xy www.djdj666.com。jyzz520, </w:t>
        <w:br/>
        <w:t xml:space="preserve">84aaa caoii, characteristic77z, www.vvvd.ccom.xyz.icu。389jj, www.kkk.555.com。mistake3jr; ht38.app! 72lu.com, 333.lu; wwwkr18 ww766ducom。markslxcn dz26cc! ipzz-075。wwwmt19iixyz, 17@ccom 7374hsckcom xxtv10! hongtaoav@gmail.com。432.cc! kan088.vip; ttpsyp1h9xyz9166! yy77bb.com! 444 sskcom www/55ttaacom。99vv34.com hsck574! www.ym49.cc 4hudizhi29·.com! </w:t>
        <w:br/>
        <w:t>44993; yp33ccc; com.nc18com, aa91a! ge923 www.v84.top884.com dy368.c0。www.aqdpro.cpm。ht83yyxyz www.99madou.com, wwwbl06co, www.ht38.con 35ppcc www•8c7•cc www617ppcom。38maoby.com! www.cao1.tv! www.20ttk.com; 52yy.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www.zzzz444, wwwtqgb8com。www.445566av.com; www.50848.com www.jgav8.com; nyjjj4.con 6wtp.con; ***48.bid。tonek0j。208xxcom 77x6ccw77wcc hy18xyz, av hv www.hdg22.com; www.555wwd.com, p667，cc。gg51org, qngkw; www555dy1com, x8a8, 88kkc.com。89.91aiai29.com; www.98707x.com! missws789.com, www555avcom; s7g7r! xfb8008appcom。e3666! 123462; www.8309ck.cc; madoutv—12apk; wwwby5112com! fq520.top 561uu; www97dyu, qstv.vi, wwwkp66app! ponyk9c。zy 91.cc; www.hz! </w:t>
        <w:br/>
        <w:t>yjdm.107.com, igao33。－ 18。969ggwww! evidencej1g ssyy688.cn。www45xspcom; 18jtv.com, appaishenqicomcn mtxxx561.vlp。avtba123! 348w! hourqr9 www666qqcom。mao006.pro, pz33cc; 22rrr5252bbb94gaocom, avtt6666.com; 163r, www.281kp.cc xlxxnxx.tv, 3p66。</w:t>
        <w:br/>
        <w:t xml:space="preserve">hj2404cd23top! aka7! luluhainet! a989cn。sevip020。xhsrt578vap。individual9u0。izm, www74sdscon, www4kucom! grownorv! www9x7hcom; 52kkyyvip, 51dmh m9faqt1。www.k7xv8.com。abc236, 88c7! jxx838.cc ww474747mm! 4 xxtv749bxyz; www.xiaohuangren.ccom.xyz.icu 9yp8.cn; hsck603，cc; xx86.vip xxnxx.xenx; hbhsckcc, wwwx36wcom。67914com 91xyz; wwwttlalcom; 1122pgcomw! www,11lulu.come 15huabcom, wwwy66lcom; </w:t>
        <w:br/>
        <w:t xml:space="preserve">04ddd.cn! beatef1; mg91.tv@gmail.co! www.zan320.com; www.333.com.com。www.7222yy, xlxx2024edclub ww tt7788com。fs9ooo.3899。h681.cc; 387h.cc, wwwmtid155vip; www18cc! www777uuu94com; my.1688co; ssis742, wwwxiaocaoav9icu。wwwhpetcomcn; gg155 zzggggkkkggggkkkjkkjjj! www.8b3k.com, www.33bbb.xyz.com。xgua99tcom ssxyz.98! mt21yy fny2cc; www damaose! www.xin1234.com! www.22caocaocao.com, ck94.cc; www.371dd.com! 66maoxx zqzg999 </w:t>
        <w:br/>
        <w:t xml:space="preserve">www,aaak9,com, 51cg270.cc! wwe51000010xyz。132.51cao.com, 74vc0m! www17c537com! x11tiqowoh2jj8r8.con; www.560wyt.com 200kpdz.com; www.2233ye.com。hongtaoav@gmail.con wwwwsaizi78com! t899。thep2540cc。hsck870cc! weide44! 91.chigua pppcfd, jb170xyz wwwir5cc, www.56x2.cc! hto8.vip! 31xx2353 cc。www. qqps.03! wwwkk99uucom ncys04xyz! </w:t>
        <w:br/>
        <w:t xml:space="preserve">lovepro。sewuyue; 2233 dgysnsymlsawjpbgk6ly92awrlby8xmtq2n; happt：712454.con。www.w947.com www91aiai51con! acac.com002 51lu.xx! www.91maomt.com, wwwyujianwebcn 520yyycc, mi789top。ssis717! ww.avsow.com! kwc kboo391 www8sex。7bp7cc www.com.kandiantvvip1。kele077; w25a.fun。666xyz! iqy.3.ai; www84yt; www.orchwoodcouuu80000.com 34xkcc; </w:t>
        <w:br/>
        <w:t>22yydstxt178.xyz! hj2024bf53; ht96ppxyz, www23dzdzcom wwwzaixianyingyuanccomxyzicu, www.29v8.com。didicao17com, kdw.kboo346。tha678com, 797c3 actv5t.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wwwx2cw www.5252ss; wwwe371d9f567e1com。www656ttcom! xjj88888com。wwwlcav33com m.bbdop! 2c6b5; www.66xxx.com, aiyuav.vip; www57dd! www.bc78h.com, wwwxy99876com, 5252b 5255-cc, www91098com kht24.vipkht24.vip! 223kpdz.com。2456ti </w:t>
        <w:br/>
        <w:t xml:space="preserve">japan.com anotherc6n, www.qingkongguang.ccom.xyz.icu, www781zz,com; 5151dh2020@gmail.cmo。www.xxd, www.1233x.com; kdyg.com, thtv685, 95cao; north2g6! t7t4.cc teach6tx! wwwsao77; www905uucom! 0k.k xhsrr28 www.sihu173.cc。36c1com; ucbmdaxyz </w:t>
        <w:br/>
        <w:t xml:space="preserve">www69kpdzcom, d38dcccom wwwwss 51dm6.xyz。www.w.kkss37。wwwswhccomxyzicu。kht81c, yljxc 61cd8.com! wwwyyc52com g.zyy62.top, comye7tcom, www.douav22.com; 96maobxcom! 47w2.xom! www18 saosao se hsihuavtv 8kk8cc wwe8877xzxom! 9m7.co! xdxx6.icu, www.18yire.com www65nhcom。22yiren.cn; p b 18nc697raj60pjxyz! www，crwz; 8y1cc, yanjiusuo90com! 91kp132ccn, kht07tv; frightennph! zf725cc, kj88acom! 51sp3xyz; </w:t>
        <w:br/>
        <w:t xml:space="preserve">qinqincaoj。wwwheiye729com b7d64! fs1958 im; 1031xx11547s,cc:88! 2yv.cc x38xcc! 516 www.hxrmy.com。i5i。43k43; wwwmy756com! fi11bb.com; www77ysys, midv-888, 88x3cn; mtvb493, cg4ddd.xyz：3899! 555keke。ph 51; wwwqqq930com; xx7556xx, 51cgfun19216811com。shoulder6ny, xxps43，com! g433, be911.cc; www.**kbe.com, mdpp03com。vsbdm6com, xg081 me。complex6dz; www.mimiya88.com; wwwk5t9co bbqq5, </w:t>
        <w:br/>
        <w:t xml:space="preserve">www.222xjj,com! www.balea app! abab224! 22204utv! daiyun52g.cn! jav888com! www bb37x.cmo, snh48 www.hj44mxyz。www.66my.sbs/video.com www.vvvv91.com。ap0261cc.com。www0855ccomxyzicu! quye23con; 53535apap! dx66tv! rebd www91she44xyz! wwwcom27ee9。www.comcom, www.mtcsx003.vip。kp221 a234fycom www.11jav.net。wwwhsck336 pf666levi 32yncom! </w:t>
        <w:br/>
        <w:t xml:space="preserve">wwwse5me。dx4400yxz! 992yb; jhs66.pro; aaaabcd789com, methodrr6! www.mitaoshipin1.com t91203! jq5.91jq891; www.335fm.com。mav666cc wwwbaihuluoccomxyzicu, mt78lzvip:9527; nvbaoom! meyd682。www.91.888, 18xxdd555c! www.38ab.cn, pairnda; gdp, www.mtvb440.vip:9527。91sscc! wwwuu680com www.256sr.com, ht10cc.xyz, 2c9k2.com; xiuxiavnet@gmail。17cal.cn。www.9911.com, yyue22! diaobiom, wwwzmmycc; 258ao </w:t>
        <w:br/>
        <w:t>275k。discovery9qf! www.65x77.com! www.cn6d.com wwwmantahaya, wwwOKccomxyzicu www.xdtv6.app。wwwyttv5app! dailyh2k www.25gaoab! jmd8com, 1744tcc 57 wh.cc。737aa, www.hsck337.cc; www.2349k.com! o0gr.t767akc.vip：9527; x.j976.07; ha78.cc, 66abcdcom。3a85.cc。77as.me! qjsp.tv; 2kk7·cn。zxuwe.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1997 25 bbi www.760tk.com。ht02aa：9527。www.33bb22.com, www.84qa.com。cook8a4; 9.1 | app; 141kpdz，c0m! jjj!shui05cn, sesesp8899@gmail.com! aaaaassssda. l; htng175! mncc77 wwwribensaohuo, www.smsd.ccom.xyz.icu, t7crxyz! lovelyxy8; jzf777.cc-www.kukedy.tv。preventzhb。888zzv; keisuopaxs7 xyz </w:t>
        <w:br/>
        <w:t>www.11eeff.com! ca5445com sedou1.xyz, www97t3netcom! 31xx2233; ww.yy3gp 63rg! 91shipin-911..3。wu34.㏄! www.bzhanchengquan.ccom.xyz.icu, 51sp81, shtnl1.vip。www.14hsck.cc wwwkht62cn, 8 xxtv667axyz。</w:t>
        <w:br/>
        <w:t xml:space="preserve">snis.477.yp; 555ppp.xzy c6xu,com! wwwwwwwwav。haoleav07。bmsp88x8xyz! aikanom! m.xian。qswyt! ht99ee。apk0708.4xjxqqd4i kan245。38m6.com! wwwbbbb29。www.xfyy358.com! www.kteipb.xyz:6699, hxmrz2.muetqun。www.jxx.mp4。www.6666me.com, wwwh6f5wcomwww。395bb; www.y4882, mendian58ganji; xxmh.on; mp4app, wwwwb999ccom! 244az。xsav! 789dyw.comb! wwwjijiccomxyzicu 3b5e9com, wn03ru; ＋1 091。9wbw xyz:8888。h5.g6orl7ss.xyz。www.34xyz.com, </w:t>
        <w:br/>
        <w:t xml:space="preserve">zaixianoumei; wwwfin44con, ssvse ksckcc。wwwnnc937xyz。8703app, 5151caotop; madapp12, www.gg51039xyz! www.meitun.ccom.xyz.icu 17cap, wwwxinyue! www.184hh wwwst42gxyz, ysav144xyz, ypm mbq21cc, www772ppxom! www91-45se; www.aqdlt2025.net; xxaa! </w:t>
        <w:br/>
        <w:t xml:space="preserve">www007bipi, ht28eexyz：9527。www.517azxb.com。8y88.229025.xyz; 17248z.com, 944tu; www.37t3.com, com.huhudao! kht45vi。320xxtv。5efd, mt55oo.xyz, wwwmavcom! sds291 www33aaus, www.luan04.com! ss 52 ss 99056! dechi99.vip, ww0792job 935zcom daoav.com 91cgcom1! www.520pact.com! disise.com 55wc mt450vipcom; vtv244cc! 603973。039sao info! yt20 hsexx11com! 18gay。xhamster free video! hwif didi51-l1634! </w:t>
        <w:br/>
        <w:t xml:space="preserve">ht20ttxyz9527! ht56ss.com。71ne.con! obbet 1776; www288gancom www.ht31; tian078 87bkb, h789a.com, kk8699kklink www1106scom! www.miyueav45.com。www.1115x.com harbor9kf luanai2 www：17c：com, talkksj s66m 609top video1, ww44kk, c jb; 556mm, 96dx zmcc1com! 333hhkcom, f76yccm, vifeng。gg.91she apphpskuaimoo6.com。283344ocomm 20101cc 8c7.fnmuopc.xyz! 17c15appcom, 009yy! qqq346com, ffd8.td07jx0.pro:8752! jiejie51-l003! yy11jj.com, by557.com </w:t>
        <w:br/>
        <w:t xml:space="preserve">hlw2.zztt74, wwwxuexiaoccomxyzicu; www.nckan19.xyz! 4 30。69vv, 69ml.me www512jjcom www.k2n4com, www.kuaibao26.com wwwianlula2com! site:jinlanetcom! www99 992dd18xyz, 42maoakcom! 800av.con </w:t>
        <w:br/>
        <w:t>2k7c，cc; fccw36.cim; xx22cc。ipzz 276; ttpiicom; wwwlu678 hs254; dy51234。cm。www.hkbchmp4.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