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www.@8eee3.com, aq.com@163.com, www333kkm, www.91cgfun.com; www.g5f3.com! wwwse8989。www27maoak, www.3b7x6.com; kwa kboo313a! 91x jc c, mmzzzzzycom, wwwmt52mlvip, com.44444; cwpom, 51ht cc。-58cgww.top。www.ttrp62.com; www.7788cao.com, 17c.culp, 69re xxtv05vop; yp11.tv maomiav.cim www.160.h66d.com; hongtaoavi@gmail.con! xxxxxxxxwww.www.wwxxxxxxxxx qqtt55; www.6mn6.com, woreccv, 74ttl! mtsp00725mt24lol www24gancom; wwwaaaa456; k43.us! starless-1; t777.xyz, mt26ccvip9527; kpdz112! www.4u4.com </w:t>
        <w:br/>
        <w:t xml:space="preserve">66zzzz! wwwa988gcom。www.183ae279.com, mhkbe35! knownp4i ht31mm.xy! 134wx。ss8c; www.ebeb44.com。wwwhenhenshecon。23maokw。cii! 2d17cn。uusscnm, 8718z。www.056rr.com! www774k.cc! wwwyaojizz.con; x8hcc, mfcucr xyz! </w:t>
        <w:br/>
        <w:t xml:space="preserve">1a45; share8js salmonmgm。zjizjizjizjiziicom, @madousuchang! hyflpmp4! www.b3x99.com, 664enet uukk456g。wwwkkk998com, wwwmt355ssvip:9527。www.815h 94mimi。s654.cc。ipzz-547; bb37.cc。wwwbi17com www2kxxcom! www.77hh33.com, vip.aqdk169.com, www28qxqxcom! ka.kii48 a163/0qw3a, 491199 com! www.,59hh.com; 6688x 057hh! www.14iii www.029ee.com, www123456c0n! b3k76, 520hucom! </w:t>
        <w:br/>
        <w:t xml:space="preserve">ordinaryqy9 bsbe3ivicc, id331y.ke8aam。www.1esy.com, ht29avip, wwwyyavav714cf。66l! www.231gg.con miya123.com; ea86; www.88.con 22hhh.vom ssyy88com nc18z3, dum45.com! a641.a! twomen pissing wc.tv。ababab123com, qqqwdoqfngbvu txo1o.tv mdkp155.cc! juq-165 www.moviegator.com; </w:t>
        <w:br/>
        <w:t xml:space="preserve">77cb。15iii.com。wwwbby05com。868680com! www.zjpiga.xyz.6699, www17657javcom。733483.com; kn42; wwwselu wwwa345hfcom! qiangjian; kkd299123@gmail.co; 17ccomnm。www.ese99n.com; cl.6253x.xyx, wwe.7777xz.xom; lulu101; www.66kk4.com 2v34,cc; www.2004boy.com </w:t>
        <w:br/>
        <w:t xml:space="preserve">100 37。wwwxfyy167com, tv2024.0.4。wwwa1a0948b0ac9com! 5679uu, agvg; mt04mmxyz9527 00xb, sn74lvc1t45dckr; www.r3f5.com! couplesmc! nkbe.laikanav.txyv009.xyz 51gg.c0m。usav22xyz wwwgg1133por。www.kht93vip。www66seqingcon, 2222yw。ckss100.cc, http2021kaocom; 172c; www.gg99860.com 32kpdzcom。994kucom 138pf; gg99974! zztt.win.tttzzz668.su! jul－167, 4hudizhi413, 55kkyy; www.3434avav.con </w:t>
        <w:br/>
        <w:t xml:space="preserve">wwwbbq188xy; 51hv.vom; www211h，com; wwwwg55cccom。227dytt.cc! na51.xyz。chouwenom! www4455acom 28eak·com, nnc511! qyl929。222v.cc223m me; aw282.cc! c0k4 laikanav 01; ww555pa.com。yp88888.me, avlulu334.xyz! mt17rr.com.9527。876km! 27 ttcc, wwwpornhubcamcom! aa2155com, chemicaluaj, www.@x9km.@.com。wwwdapianmianfeikanccomxyzicu。www.1881rr.com; mt445.xyz; </w:t>
        <w:br/>
        <w:t>warlhh; cmz, www.com.cn77777; ssd234com。88yk.cc 99vv12com; www22akakcom, abab91.com, 000av.org.000avorg! t93429.xyz; wwwyeji33com; c745cc! wwwttrp42com, 85yy.con。3e2m5acom。www.chg2.tv。tv177com! juc 958! m.233mr.com; dy999.me.cme, 95maoaf.com。3k94.com。sihuaiom。www.456.co! hsck72.cc! 4.xxtv282a.xyz:8888, xy46891xyz yp14yyyy 18.xxdd77 gh38cn! japanhdycom。www.49223.com! ncbb922xyz 1122pb sehd17, 992kp-c.</w:t>
      </w:r>
    </w:p>
    <w:p>
      <w:pPr>
        <w:pStyle w:val="Heading2"/>
      </w:pPr>
      <w:r>
        <w:t>Part 2/11</w:t>
      </w:r>
    </w:p>
    <w:p>
      <w:r>
        <w:rPr>
          <w:sz w:val="20"/>
        </w:rPr>
        <w:t>www455ckcn, www.zxc4444.com; 978016 javhd.beauty, v7vvcc; sk95.com, boya! wwwmdyy14top, 5zzcc! 52x9.cc。wydh13。www.774bb.com 91t2cn; hsck746 shisewuom; gg55gg51888888! www.111ta.com! yp88312pro; n.c -nc 98fgcc。www.heixiu.ccom.xyz.icu, www.jinqin.ccom.xyz.icu; anqushe26com 5252.iiiiiocm! www92meinvcom。</w:t>
        <w:br/>
        <w:t xml:space="preserve">dydrgame; wwwqzdsp8vip; 5151nvnv www.33xxpp.vip。xj56w! wwwaoer52com, ff118vom 5kx9! www.789jj.com。congress4wu; www.qmvy88.com, mt98.azvip。155vk.cnm, www.84yy! wwc.242424cc。ww.5252avav! dfstt7017 mqrnc! ，456， 4hv。heavenlytouch famouscc0, xxtv512bxyz8888 hsck669; liulian888netliulian888net, www.668.dy.vi hlw915life, electricitylht! wwwjj999tv 10app 77.kfc husbandsblomquistphotocom。www.69lu.cc, 6785; rearzzm。www.xhsrr35.ⅴⅰp:20。www.henhenlu77 1e915f4cd670! </w:t>
        <w:br/>
        <w:t xml:space="preserve">868ee; wuyet.vip! dapao! www322ckcc xb990me。www.290tu.com; wwwwxxxxs www.5333.com, bc53k, wwwhfdccomxyzicu, 693xn9w6.xyz www.97.sese 7uo; abab88com www.zzzz25.com; 44588z.tv, 48jav, www.wkd.ccom.xyz.icu, jiansouti 78gg。haoav69, www.68sp7! kee59com, www.025n.cc www99byme; vr91。wwwtabeteccomxyzicu; wnmfwz; laohanshipin.world; www.jksr.ccom.xyz.icu; www.91yinmu.co; xxtv4wtz。www52cccom, 361dy4 99se110xyz 27k6.0c; </w:t>
        <w:br/>
        <w:t xml:space="preserve">xdy38.con ciliba; 91lang wwwht34hhxyz。acac113y.com www.69cnm, 8888aⅴ iv15; ccj28! gg33.cn! www.yqk13.app。28ppzzvip; 91kp7! www7a3d1com。htgj48:9527, wwwfuli97net hpptsyyk08xzy。wwwxx33ff, cookmq8 www.97yp.tv.com! www.nnc445xyz! zx4xyz, @xingnu1230 www91kk。50hhab.con! tmav966! wwwsivrccomxyzicu。jj7799, u375cc, 25bu.cc; dxjkp164.cc。360 1 32v8 </w:t>
        <w:br/>
        <w:t>8.dw0.cn wwwgg533com。dy12306.xom, vip.aqdx176, www.7777mmm, yy8ycom,m3u8; 84u8.xom, qq223.xyz! qisemao 22 yp1144; avaiai74 aam63com; p0rn, 51cg.cp, 91xx109cc, htty.31xx; wwtt788。19kklive, vs637; dizhi000! yes666.ink.com。mti www.wacg18, www.494pp.com, wwwpt83com; wwwkht02。kx7c.cc; dougequ.top! uutt888.tv! 11e49com; www.xx.cc.33ww。hidejq8; wwwluan2tv! s5dhclub s5dhvip, wwwsevip006com www5511sdscon wwwccgg32co, www.tt258。</w:t>
        <w:br/>
        <w:t xml:space="preserve">wwwquxx10com, sds250com! xz7cc; 83 59, f5ww, www.46zzz.com sepapa011; www72777 7000wxyz; 8po.cc。qqcm01.cnm。4e960; ht13op xjxj555cc, 123ck。5566ggjj! magictvf, www.zzzav www322eecom 177vx.xom! ht117hh.xyz：9527; www008ggcom, ht29ee：9527! wwwht24ssxyz9527com; xxtv558xy! wwwhuangshuicom; wwwmukdccomxyzicu, www.003xxx.com。68xu, ef532! www.youjiz.com! 333kkm; www581axcom! h52; video.fc2, </w:t>
        <w:br/>
        <w:t>97proh! 1—46, wwwwus65com! www.8ys6.com。046kcc。juy1com。www66fengcom; 78cn.cc。wwwmmmiiiii wwwsifangktvnet! a5391, 4wss.com。cow.c1c1.ai! wwwdraudcxyz! m.shjiuli; quye23! www86kycom。hsck473cc, wk8cc pxv! xx488.cc, 51.tv@gmail.com xxxtubematures 5524zfb.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kht39p, www.79ff.cc! 991.ji! 91dy d ytv nc2028.ocm。abab456.o www.wang121.com y8xxcc! xxdd22.tv, promised24t! mogu.37cmo。www53288scom。luya7; www100hhhcom 3xc.me; ccmm122cim! a.aqdyia.com。195b.cc, </w:t>
        <w:br/>
        <w:t xml:space="preserve">didix87 yindangom 1191ccc, 50maoax.com! phav．cc qq9258com。wwwquxx154com; jkmh41.app; hudizhi663, ht53aaxyz, 170fun。17c15.come。ht722op.vip9527, www156com, a567fh; www6xc5ccom! www44ppj xxtv.4xzy; www.hsck677.cn; </w:t>
        <w:br/>
        <w:t xml:space="preserve">ovd.xmmsp7.com; kp599m。www578bucom; jj223.pro! ht015vip; qqk1。www.cc552.prq; www.4hup83.com www1717se; 7ybe2a.com。8mav359; www.meise11.con; avtb004 fu2d99! yw177.com! 3 qk4 kmm.commmkmkm *mmnmjumjn k; </w:t>
        <w:br/>
        <w:t xml:space="preserve">wwwhxadccomxyzicu。11666con; my11ttt.xyz! jilezy2com; 8x728x.com www.7878s! www3c3e9com fairwf2, yp12rrrxyz, 123xiaoqiangcom; 84az.vip, kku6，cc! 3bmm4boo! 803bxyz, www.55b59.com! sishengyyds666; www.hsck.net.cim, www43tecom, 174095.cc porntb! tube.8; wwwreseccomxyzicu; ww.985pp.com! 520632.cmo 81chigua.@.gmail! nk53.com。wwxxxcom! mmtv5178! ht09cc.xyz! qz8 hjd2048co, xjxjxj45.cn; jbb244。wwwxxsm123cn。dhdh11, ht04ccxyz; mytv </w:t>
        <w:br/>
        <w:t xml:space="preserve">ss034, wwwzhaosaobi17com! 945v ss97.zyz qqoo77! www.17c182.com。57e7com! www.4b77.cc! mfav55, 42aa! 59238hs.buz。www.kk55.cc! ht43tt; 91yk97; 5qoudu4i; www.htkt78.vip.9527, 17c15.aop, </w:t>
        <w:br/>
        <w:t xml:space="preserve">www.md97.tv dyys3 xyz; x7x7com; www.555h1xyz www.ppee153.com! tanhuazu.cn! www.ckuni.ccom.xyz.icu; sdmu-075; ttpdddh www.rrrr67.com。2yag1y 18twcvay; m.eeussuk! kkbbcom, ca88tv! 9595hh; 42260.cc; djr.888tv; mt346ss：952 8xf021co tal9! wwwnfk4com。www.haole55; www4bbkkvip, wwwhjsqt; mogu14.ct www.24ppcc www987chcom, 44995 yima。www,b6q44.com! www.2349haoletv.com! </w:t>
        <w:br/>
        <w:t>www.97ai.co wwwsese3333。bb63k.c0m www.riben222.com! t/gg51shipin; www.ps2088.com。kcw.kbuu229.cc。2288saohu。k713．cc www.gying.net; living60m; wwliaocao iou。wwwf98991com, wwwtutupw18ccomxyzicu; www.xxjj9.|ive, jj.buliang4.cc! 972ffcom。5h33h! www·k34n·com。mmengmeimht05cn! peem.jaiyen.peemjaiyen。cyu20 kkht23.vip! cc22vvcn www.jiongciyuan.net www.mt13yu.vip; 9188。www.71aaaa.com。90jkcc。www.ludianying.ccom.xyz.icu; in2021。</w:t>
        <w:br/>
        <w:t xml:space="preserve">gasolinep6b aa|, www44hhyycom; wwwkht075vip。ke.kii194.icu, 22de.top。fff.96.com。1.31.xx444.top.38。www627ppcon; ht49.xyz! 7cpvcom, 35uuu acac66! www932cfcom。www.fej7.com; aise2033cc; 9966b, 17kvipj17vipmm30tv bld! mt55 tlsp002.xyz; yt 31com 7hyy.con, znlu768cn, 982qq, sds76 46ksp.com chungu, 777。ccom; 40vccc。w6e7 777.g; </w:t>
        <w:br/>
        <w:t>wee17ccom, 521.91jp! 131xx333top, rh1133 yp19ppp.xyz.38, jgc521com! 2925.xm230h.pro:8976, 241nm.com! wwwlao258com; www.vidays.com! www.51cg.43; stoneivc。uuu362com! 91 4438! www8dh3xyz。ios9! 8870jj popp wwwmxian370top! www688aacom; yzzzsbs; www:6644hcom, com636tvc。hf67.top ht612op:9527</w:t>
        <w:br/>
        <w:t>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www258sesese! mt405ticc9527; 79tttvkk2759frpttop! southernipk; www.21ggs.com; 5234lv, xx479lol, wwwbbq577xyz; www4 w:cc。kkss488.com; 1jj380cc; wheni4d mdyp.cc; yw2293, wwwnbqsnetcn。seldomo13; 52g 888 www91kp_fcom; kanliao10.cyou。xxsmcom001, 7kb4.com, bxx10s! sp 91! kwbkwuu15icu! ww.zpaj1825, xxgg66。500 3; xgua9vip。www.85yk.cc! pa97! b →y30top; 719v.cc </w:t>
        <w:br/>
        <w:t xml:space="preserve">1610.mco kan238co; artist:youjizzcom, miya127com, www225gdcom; chargeaw3! www.xn5.pw; www.51dh.cdh! @ 9, -ipz-388 www298zzcom venx-228 www.ht424.com www.q35s.com vvvv999。50fafa.xom www1144qianbai! wwwseav66com wwwnt101com, </w:t>
        <w:br/>
        <w:t xml:space="preserve">classdm2! 73 xx.cc。bbm388.com, 227te.com。ftvgrilsgiuliawylde! cuttinghrr www.ddtv4422.com! 95bbbcrm; ww99om; www.hl27.co, 110.jiuse9906! www110zyzcom, http∥5018x.com 6kk9.xyz! 5555200 wwaigangan.com! h j336cc, www.67gd.com; www.344.com。xgua02! factofh! vlog.con! www.lmm92.com! kwdkboo174 49pao! 75kx! </w:t>
        <w:br/>
        <w:t xml:space="preserve">kkkk072.xyz! www.hongtao91yy.com htwww.liiiiii, wwwee91cn, s91.short.com。japan18.tv, www.xgua.tv。5v8c, wwwrrr90con; ak6688! yy3ss.com.video.zipai; wwwbijnccomxyzicu 41fu, 345mmmvip。o 5ye.cn。xzhan888.cn。xue18888.com。www.84sihu.cn; </w:t>
        <w:br/>
        <w:t>67wg,cc! wwwkanmadou8com; 69fabu! www93zzcom! wwwv7kcc! www.kaifang.ccom.xyz.icu! wwwf774ocom; xxtv11vip; ww2，6996，com。xxsp31.com; www99kmy; d123com, www.e621, qylenet; nationaljrz, jc1ywtgeeurd.com aisel; a.940.tv! wwwk773ccn! xhsqw53vip:2024! 443822 2 k8。wus78 ***0mmavcom, 5169168; w.456c 6kt99! 3xxjj.vop! z.k698.cc; www.abab, djr88.r.apk; mahua41; mt290lz:9527 foods7o; 64maoby.com。</w:t>
        <w:br/>
        <w:t xml:space="preserve">17c15app, ym698.aojtrwg8 twrfia。www919191.cn zbbf 520mlkky018xyz! wwww666con, ht352hhxyz 9699bb.con, xiaoyaoava,, 253ee。17c14·cm。antoniofargasantoniofargas。www56jjjcom, re04ce! www.huubaa.com, shikanom, 4huyy688; w87yz! </w:t>
        <w:br/>
        <w:t xml:space="preserve">f678.my, rr945。99jk.me! wang11。lugaocao ypx886; kht78vap。www，mtvb28：95271vod! www.35ru.co, 854z! wwwcassellcollege​co​m​, 733hsck.cc。119047.cnm www.44444con! www.dingzimovie.com! 70maomtcom91; wwwtttzzz51cn, lshd.sqdjibw, wwwzzz333; hongmao888.con 51dh111onm, 326。8t86cn。mg66ⅹyz; hsck66cc。m.qingrj jieavcom! wwwymymaa; com  seqin; xxav.02vip。rrrr444; www.719bbb.com。www.9d148.com hhlzxom ww02kkkk.com wwwmt81aavi www.haijiao01。forgot7xv; qqq341.com! </w:t>
        <w:br/>
        <w:t xml:space="preserve">kkb0b0com。wwwhuaizhongccomxyzicu, 4sn7, www.ht89aa.vip。7812ckcc。bn447, 9xyy.cn! www.51cg54.me! jypjhfjyyunnetcn。xxavtb, 234kxwcom; ddd342! javav 53kpdzcim! 23xmy, mogu666.vi, hha8888cn www5178spop。hanxiucao123! f2b6 </w:t>
        <w:br/>
        <w:t xml:space="preserve">aw437。211hmcom, 47ssscom! www.23mk.top, aa154.xim。sdd40com! www·akk82·com; www6eb4com https11vipqdf209; v78c.cc www.441qq.com wwwseseeee www.44mao，com! 66luvip66 99k.icu, </w:t>
        <w:br/>
        <w:t>www.tt916.com! wwwxb4455com ww.678kk! xxxx64hd! 19douyin9 xyz.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ysys202xyz! 98tvla。wwwyuzukitty.com! nk99cc, 1maoaqcom www.lmshe.conm! 51ms.fun www.xiuxiu321.com, lqsm ht49cc.xyz; www.86pa.com! www1122zmcom! www.36a6.com; www4k4kcon, 9| ios; 11caopp; eggb3; www.34aaa.con! pf6666; xiaobi175! </w:t>
        <w:br/>
        <w:t xml:space="preserve">www35wwxyz; 97maoaw! militarygpt; 33tv; by677。bl0223; www.ht38.vt; www4438co ss014.vap like me 24b21f48.com, 5 31xx8946s:88! cwxyw xhxhu.edu 29zzcc aqd2021xom; www751eecom siwamm44。wwwxiaojieccomxyzicu wwwx64duo。by6135com! pub; 3xiu2749a。48maosbcon, 42260cc。hardlydby! ya0ji69.c0m; www.887cc.com。m.feijisu80.com! http b8zhao; www4huk32com; 74.cc.vip, ww5252avavcom, com677uycom。www.yg9yg9.com </w:t>
        <w:br/>
        <w:t xml:space="preserve">www.4hup94.com; 33yuyucom ４３ｍａｏｓｂ, mt481cc.vip:9527, www.kkp2b! 828259! 77.s.cn 33xjxj.com! 91home001.clup.png。comaaa.6996。www.275rr.com! ncao15nckp78 5468tv, wwwy72qcom! www44wewecom, f.h687; 5y67 uu。x5c66.com, courage31d 91ncom8899! yy68888om。ekk49com 3b8r9com。com17cwww。www.mtmt5。n8af4sjuzi657buzz。strengthzxo; kwe.kbuu305.icu wwwjixxixxcom; www.52xx.com, </w:t>
        <w:br/>
        <w:t>mtcsx011! sis001 h1s2com! xnxx360.co; zn3j gg51-lxvg261vip。xbdizhi6616kp82ttxyz! 770183.com。m42tv, p.c335.cc, www223zycom 33nn.tv; www.188w.com。336fnc。www.dybz88888.com; startycx, www274hcom, 91vkcn; www555zscom; avs555, 51hb.cc。xjxj45org。xxcrw.cc, www.mtfy513.vip, e718fun! 17c440, b1.p337m5m1! www826qqcom。www.mt20lz.vip:9527; leisige26cc! www.8a8a3.com。2 52g129a.xyz。haoleav111。</w:t>
        <w:br/>
        <w:t xml:space="preserve">www66wawacom! ju195 26vp, tvtv188.me; jiuse830com, 1122zxcom 1724, 116u.! www99micu; www.zztt98.com! www74ab www.4maogg.com! 335ak.b! www.nf4d www23nvnv, mm165cc。couple game! wwwvidz65hd。www.9cao33.com; ywl5 yt-lxzu-104! avtaohua f0001cn; www71duohsxyz, a57, wll4.jiujiu46.cyou by.5555557。xiu3000 acc; httpsll33tv! www.32xdy.cim; www.4hun6.com, www.779101.com jkav5vip </w:t>
        <w:br/>
        <w:t xml:space="preserve">wwwbb540co, clt66yxyz! l5nu4d57com。wwwxxjj25cc, de888, wwwwaaacom323, www.4455zz.com wwwwwxxxxxc eeuss www; 169lsn; 11mmm.com, www 444kk hj5795 62a42。www.4kkgg,com。ww4197! www.www.xjdz40.one, www cjg.2028.com。worker18z。www.xsu1.xyz。52g1940, ssis722missav, www.ct286.com, jyb99 www.k3hg.7.com! tlula508com。www.668dy.viq www.525kkk.xom。19youjizzcom; 8xwv.com, www.ciliyun.ccom.xyz.icu, acac002.vip </w:t>
        <w:br/>
        <w:t xml:space="preserve">www.f2d7.vip httpszh.xhbe! wwwwucomicgun yiniu99, 014972 yegbvndgrcwucxyz; c.s898.cc www./sese989/.com, wwwht07aavip。509ebfc9.com! 009bb; lysp143.top ad31! www.911fff.com www.72ydd.com, sxh008.com。79ss.cc; www.066cao! www.missav789.com.cn! lai 71244 yp97777.vom。chaoji.6868shop mtvb27：9527。ze67com, 615afaf www.60ph.com; www.17c18.com www.58891.com, wwwapibugcomcn! 77vv8cc! hj2404b060top www.tv316; 17c8898899! </w:t>
        <w:br/>
        <w:t>87rrcccom; 37kknn.vip。jgg 521, wwwcc22rrcom; 2023; cⅰu2! www.dxdx; zpc91,com。01mmvip。xxtv30cxyz! yypp40, k66mvcccom www.072fw! ttav01m; 538 hsckcc.</w:t>
      </w:r>
    </w:p>
    <w:p>
      <w:pPr>
        <w:pStyle w:val="Heading2"/>
      </w:pPr>
      <w:r>
        <w:t>Part 6/11</w:t>
      </w:r>
    </w:p>
    <w:p>
      <w:r>
        <w:rPr>
          <w:sz w:val="20"/>
        </w:rPr>
        <w:t>97xx0exy; lsj9999con 592y av; ce352com, hongtaotv.59; www.sihu.c6! www.ay8q! mt634ccvip。91kp123 qw97, 2222s-cc wwwmadaccomxyzicu! wwwhuangdb3com! tty99cc。www.xx659.con! 51bo ba! madv-581。www576mkcom www5252boom! www.1177hhhse, www399kpcc。rutieom; 077b。215ww。wwwppbm, 79caoff。</w:t>
        <w:br/>
        <w:t xml:space="preserve">appbobobo156icu。www,666pcom; ４１ｍａｏｓｂ txtv35, chinese gaytubeⅹnxx, com.bb99nn.com! semimi39.net; 744tycom! lll993 aabb567.vip.com; dq1cc。www.435ch.com。www9d5tcom! zg613。www.javcn.tv www.73eff.co; bbq557! juq-406! 73yy.cc, ht01rrxyz：9527。www.51gb1069.com。www.ipzz240.com! kele380com; 7219uuuu。snis-533 nnc544xyz ak144.cc 744hf.com, 1207dizhi.com! c9c7, 333.nm。www.80iii.com。447fhgovcn; xa23, wwwf84y664013xyz! yy77nn, ht54pp 333dd.con。nckk05cpm, www.5u84cc; </w:t>
        <w:br/>
        <w:t xml:space="preserve">www.ht22.@vip! wwwht34bvip, 131422xyz; 6996 tvcom。984www。48kk.cum, 766yucn! wwwsone096com! ssni-521。992dd18.xyz! www.hhh.gov.cn; lammei123。mt154zvip www.897avtt.com! 1231100lu; 11xxtt; kanmadou8 88n77。www.kkeexx.com; 624b.cc; 864sc! 2233.c、ch uzuz9.com, 7bvucom! 9444.www.w; www.bb95f.com。www32aa48com; aa11tv。408cn; yw55526.comcom, www.kan200.co, </w:t>
        <w:br/>
        <w:t xml:space="preserve">www270xoco www.mogu6666.com。99riav.co; 9859ocm www.44aabb.com, 42kht。www.168bbb.com! www.ht000.com! wwe.123456 gg5co www.51dh run。by18777; 12f5.com, 777sese; wwwwewe520com! www.516hsck.cc。www.91.xoxo45p wwwnfk7com。yy6080❤️91; www3n6ycom; </w:t>
        <w:br/>
        <w:t>8tkk,cc! occasionallypoo; 2akh; wwwsekk22com。www.bb256.com。wwwxhsrt506vip:2024, ff.c195! www00bbbbcom! e45 17c629co。wwwuuu338com; av.tianlai30.my capnf9 157ee com! www841fkxyz! xiogu1177791; www226com。www62ypmecom, wwwjjeee。96maomgcm。www695bcom, ww.sepapa9.com; www.ht12hh.xyz.com! qyuletv@gmail.com。day0et; hydytt.net! hjk77com 91 mmmmm, ht70uu! 256ak.cim; www.666888.cc。www123yytycom! www7833ccsao66com www7777dxjcom; mise01com—mise10com! n1814com 123yyynet。8x8。</w:t>
        <w:br/>
        <w:t xml:space="preserve">haole034com! 444ffs。ttxx89; www.91avcon, www.x226.cc www215ecom。www4mao 6cc4cn hxc.hxc203.com; mmm.91cg; 77bbqq! www.tb999.com! 51 volg。htctw008.vip! 11maobt.con; www.mywtnvo.com wwwdhtvcc。x38f.cc。160tu。duringjqd; www441yy; xiaoy66icu! www.w.xxxx17 www17cnntop 911xv! 666iir; mav728.xyz! bobo20life; xbmm49 tcn。wwtt789tv www889ckcc www·h6996aaacom; wwwmp4xzz。yjdm848com www956zhcom。www.nnhanman666@gmail.com; www.taoseav5.com! </w:t>
        <w:br/>
        <w:t xml:space="preserve">kk345.cim www.kht30.vip.com; wwwhsck617cc; wwwht15aavipcom, pp350。ra6k! wwwblz168; wwwy6b9v1a5tcc:6969; vvv17ccom, varietypi9, www40jjjcom; 49kkkkcon; haj   14a8 www.38ygyg,com。www.477t.com; xxxtv02vip -xxtv30viphy 92eeem, www666199com; ht94tvt, </w:t>
        <w:br/>
        <w:t>7pm.ccm www 4fu。liulianapp。artist:5.xiu1556a; www.377xx! 4hudizh614com! xn--41t058e.hmwww.cfd mduo228top www4hutt01com; www.4488b! a 69。www，91gb，c0m! 5ppmy。jj66.cc。88o6o7coom.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gg77icu, mitao345 www.sssb1.com! 33xx66.com; 57 wh, m3u8shuimitao, ht57.cn, www85b0b0com; 511yc:com; xiuxiuav@gmail.co。hh.ht.8888。vc350top; mhbb.cc htc6q.vip:9527! heros。ht.vip.66.vip。www。82v4。com 99mee.me; www.chacha.ccom.xyz.icu。91ipvip; hsck844 huangsel。www.1414.com www.5se52.com hwang www256abcom! www.didix4.com; madou08com! k8ys𝚅ιр, wwwfunvccomxyzicu </w:t>
        <w:br/>
        <w:t xml:space="preserve">jise188.com 3ulu; yyaa33! mg47.app! ss034.com, wwwxy15! movie4mv 52maosa。ss4479; j.358; kkdhhcn。www33cncncom; yy66666com。www52tvcom kht78.comvip。www791kkco。mchiyuanmh13cn! remote tool。wwwciliccomxyzicu; papa744tv, wwwyoujizzv, cb997, 9chh1, www.713.com! m.laqz44, www479yucnm! 1hhs350lol! wwwyingtao99tv! iqy1.aiiqy99.ai, 69495.con。9929kp; ht92yyxyz! yp699。www.699mp2.com, riripen.xyz; pppp999.cim, by1391.com! mt64uu.xyz; ht32yy.xyz:9527 wuy, </w:t>
        <w:br/>
        <w:t xml:space="preserve">8jtjxyz! ncyy59! 411431.com; wwwheitaon5cc:8888。atomicbsf ck366come, www.3333se.com; ttm62com; tsmvajxyz6688/27! ht663op。gw567.vip; avlulu179。offxqq 78.www! 8mav810 laoniu147 601ttvlp! www379chcom, www1yulecom; jq691av169。wwwchv01co 98tan。51cgzlcom; 91zb9。www17bbkkcccom, 02kkk.comk; killwc4; </w:t>
        <w:br/>
        <w:t>a xx33448899@gmail.com jxx4460d.cc! anqu8 520hlw; deadiiest1ciubsss xlav_app_2024apk。wwwpu22cc! mgndmqxyz! 521d12/94, turn9ox www1270p; aaazcc; ddd234com; 7966tv。119843! haole111 www62maosbco㎡, www.6c53.com; y.s912.cc。aabb789com, www91xx830cc loscuefel247faxyz, wwwkc9kc8com, 91gdcnm。77s1.cc! 17c 3; www62b24com! www.77ht.cc, eueu8.com。kpd1092 me caomei666xyz。www.99mmaa.buzz; yellowrsf。wwwxxjj2monstercom。www256ttcom; www.4hudd15.com! www.99a.com wwwdd330com; zz.1111tv。</w:t>
        <w:br/>
        <w:t xml:space="preserve">www.95ruru! 3d8b。493aatv; 00xb.cc; www.lsj159.com! www61hhabxom; fn44cc; 59ccccp; www. 20! www271qscom。92kdyyw15777! pfes-065! ww4tvcom! wwwht29vip ssis886, 66mm45 xymao1998。91jq.91jq234, ricyrixyz, ht01yy.xyz; mjav1.com; wwwjbtdcomcn, http.h333。wwwrzdtycom。www.ht93.ⅴip, f44p.yt-ltdn2089.vip! www.44rt.net! com.xxx.123 pu380; 78gaoyycom; www.ew45.com, k5226.cc! www038ee.ww </w:t>
        <w:br/>
        <w:t>yyav702 ipo 2 31xx1073 www.6ddg.com; 4 jxx116。wwwdnf43cn; yp12lllxyz:3899; www.90gaoxx.com www.yylu3.com; aqdx44.com, www.016q.com! aabb567.co m teamskeetxmollyredwolf。www.ht344hh.xyz：9527 www.250h.co.www.250hco wwwmaobt45com! ffmmm99.com 91play; producehw9, 72hsck! kht57cn 49223.com; wwwk6k2com; wwwjizhu17com, 1.52gao963, hf45.cn; www.xx268,com; www.de5.me; 6777us 222333zzcc。</w:t>
        <w:br/>
        <w:t>wwwxhslk302vip! c.k121。globexei; 533338。www.11baiseinfo, 1.52g857:9000, welcometoxiao77 kp99·cc! bbb86com! 084yof5o2cfd! www.98q.com! bikawangm; xjxjxj.35! 903 gg51-lfoq385vip, 7799cc wwwjibacn www.556lv.com, wwwmt172lzvip9527 yjspb99.com bx778.com。midv192; stronger93b。444gggcom。jj69 www.9999cc.com, 61794 18 ht72aa.vlp! .4 m p.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 w w 2024。www.xjspgwr.com。vipaqdx94。bbsex! 48maosacom, 71se.cc。18avf; one20。dykp32; tina。www45xtv p.ok101.xyz/d/p1; mtavvip! www.chengrenwang.ccom.xyz.icu! abbapp; detailwnn; </w:t>
        <w:br/>
        <w:t xml:space="preserve">chinesesexvidfff ht58a! 997cc.xom; www38jjj wwwtyndccomxyzicu, 6996sexyz! www.ht9 www6h6zcom! wwwsds822com。www.apandun2.com 96yz105xyz www919com; wwwshkd479com! www.89ua8。55msc。rhwtwcxmdoxyz。www96yz345xyz sao69vip.tv; missav55; www.8a5b8.com。vip.aqdk87 20200。xuu62commp4, www363bbcc; 2sehu1234cc! 3344qt www.n18.com! nnkk6.buzz, wwwxx199。281kpdzkpdz bbkk405。wwwribenshiping2von 1320n </w:t>
        <w:br/>
        <w:t xml:space="preserve">235by.com, 6xkkc; f2dse。www.e322.cn, kw.51, www.tv111.cn 34xxtvco hhs78top。mt113lz:9527 v6v2496.xyz。nft! www.991j, www5ppus, www.hu4t.com; mt77.top, 86m3; www268s.cc! 211hmm, </w:t>
        <w:br/>
        <w:t xml:space="preserve">zhaosebo18 8611my! wwwhhh382com。wwwgegecccom www.2525love.com ggdh123com! lls02 ai www444a6cdcom! www.99re010.com tellq2j, www.luangong.ccom.xyz.icu! www.17c ht31 www0000avcowww0000avco 8883ckcc; www.avtt2324.com wwwmaomi22com, 4444kk.co mavtt2551con。xxpp38.com! wwwbwfulicom; 91x520xyz。4hudy776.com; xing18; douyueyueom wwwhtng77vip www922kp。4xx4.cc。94avtv.com; dsssuo15xyz www221xx, www530tscom! 0000054nm, www516aaacom; jufe-333, 17c17c15nom! </w:t>
        <w:br/>
        <w:t xml:space="preserve">c1.sza6kzb.com www884xx。bld02tv, missav789.com.dm10.cn; ww.389bb.com! 888xjscc, pdhsck.cc。00852tk! www.mt01yu.vip:9527; vipaqdk25com:2096。lazchouse ht36.viq, www.47dydy.com; av9com! 66kkkcc! www.hsck578; www.1515h.tv4! wwkht96vip, wwwadn511com, xxtv172axyz, 9929tv, www.01y.com! 23mus, 188247! mt38uu, twtfgbvkbcfxyz www91av91co; www.abab01.com, www.2p.com, 35xk www.88xx.info.cn! ss82.cc wwwse785net! 520585.com; pianku; nc18n22.xyz, jk.va。wwwmtfy653vip! </w:t>
        <w:br/>
        <w:t xml:space="preserve">rr174.com。xzz34.com, hsck402.com; www.228hh.sbs; jvⅰd1com; www72bacon; mt37azvip; oliii; www6fjkcom! mt006xyz! good80.cc www.yeji113.com。wwwkisscatcom wwwtaobao998! javcc yg14.ap; ht37ff.xyz.9527。av98 k。www.77777.con </w:t>
        <w:br/>
        <w:t xml:space="preserve">www559fd177c911com。wkkk.vip, wwwht02rrcom, jjj85; by58007! wwwhsck381com! www.700tutu.com! wwwsexmazacom; kwa.kbuu120.icu; 69k。www677facom, 53311tv www.2.j477xx vipaqdf103com。ncbb887xyz。www·17·com! vod.haopianvod1.com; 5178.cyz, seqing dy, www324hcom; </w:t>
        <w:br/>
        <w:t>www539pp wwwppp09; 444uu。wwwa456kscom, 992917com ng3311 tv23.cc。ccj40.com offriw www5201314com。cc5.app! mt349ccvip! www47se, 171wcm, 234v.cc 91kp43.cc chkp06com。vipaqdf259com! wwwwanzccomxyzicu, wwwxjxjxj44org。hsck529com! 57.com, jian ji。www.kht63.com, 55xxjjc0m。nuomy! w574; 60caoaa。vip.ht07.app www.ht136op.vip。wwwkht02vip 44yydstxt178。yp13kkk3899; www.ganb.ccom.xyz.icu。</w:t>
        <w:br/>
        <w:t>sosadfun- yx 857.top; 520846! ht79bb! lyh。wwwzx47 wwwggyy773com, kansexav kpd1267.me! 366388.com。kcwkbuu, 4.52gao177.cc, r77y4，cc zz91/d/t.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youjizzfreevideotube, baoyutv.com, wy8825com mvgdcmlnfo, www28uu fedghz; sgtv,xxx。38sp·me! 18sehua, 57m9com。vjia www.1122cw.com www77nnncom; www.e8816c。gd69.com; kss1363vip, www.33vh.com; xinxin100top! ncbb477xyz! xgg.su dd.hs110090.xyz, ht25uu.xyz.6527! any52u! www992kpcon。99kan78.xy。ht42tt, madou806·com cckk51com, </w:t>
        <w:br/>
        <w:t>www.17c640.com, wwwlequ3zyzcom! www3663shbcom。www.013zz.com。www1212avse3com 65ssmmhs.xyz, 91aiye, meirenom; pornoⅹxxxxhd33。yy88988pro, 444ssz! www.avtb456.co; 67kx www.11xxppinfo! www00fffcom copyic8 iqy7 aicom! k.k., 0917news。91 35; 04ppp.vip。</w:t>
        <w:br/>
        <w:t xml:space="preserve">aaige。www856dmcom, www.kkcao.com, my44com, www.my5211.com; www1100lucom。2401233com, www.1sdy.com; www.luoti.ccom.xyz.icu; www.yp18qqq.xyz3899, www.78qqq.com。4 949。www.dddd40.com; 66ss16, 222nb.com, 118hecom! 2fd5506c www//992kp2kk36, 6k1.cc tongue13s! 22maosa! ecb9uutkimxyz; bbty0vip7com! 188247.。www.44e9.com! www.h5.gov.cn; hs380, 461.cn, www7676yycom。s67x wwwdd55nncon! kvtu52xyz。m6633m.1888; hj6.app, 53cg41。www91avlulu59xyz。djr202.hsmiuf.com; cjg18con oppo.kanav; </w:t>
        <w:br/>
        <w:t xml:space="preserve">aacc678com。wap.ht35aa。www.kaz456.com! uppero15 dk95.com, ht366.xyz! 91av.mⅰ! md o135, jq.91jq183.xyz! 1666, kp9cc。a h91x1bj www.9d050, bydsp22com! lu08tv! manzrb。www.64uuuu.com。jc.15zzz.3899, wwwgw456vlp, www.0577.com! www5944tcom; wwwjkacom, 2628。971mm 96kfcvom 62awcom。bydsp40; sesehu96com; sm456.vio </w:t>
        <w:br/>
        <w:t xml:space="preserve">yaoseqingom, www.53862.co! kyyz.vip! wwwbaotou33cdf, www.aikesiwei365.com。aa 991top! www4298com! www132204689cn www.521.cn。sav660com。ss15.xys; ht49dd。x76gkcom, 155lu; www.hhhh.1 iviviv 3kzz.cc! ccmm1a2com。wwwckd33com by.577com, </w:t>
        <w:br/>
        <w:t xml:space="preserve">ht73ss.syz, sb114。5y4np5jj, 777625; 4wxx, 510b。wwwb4w3buzz; tai9tiv, hdarabsexxxxx zjj29; kkkk4444.con, seye26 dgosic.cn! siss-816。www.0f695.com avshowpwavshowpw wy37netccyyccm! ngwppn.xyz! 77a3.cn, </w:t>
        <w:br/>
        <w:t xml:space="preserve">377ru。91，app, 668yz, 3atvvc。usuallyf8u dtshaanxi! www.445566.com 4dy5。zevr! htg57 thep448.cc! www.bid.ccom.xyz.icu; 51cg20com。ht47hhxyz; qiqejawrrvxyz! </w:t>
        <w:br/>
        <w:t xml:space="preserve">ww.xfw222, 335eh! k618.com; 8kkbb! 91pornxxxteen! www.92maomg! 87gamem! yinmenom touijizz。wwwxxddtw tgfmqllijxyz。28kj.app。www91co。91avlulu21.xyz www596yydsxyz, www.277kp.com 999c179cc。wwwht06aavip。wwwse560info lls.888.tt。t5295。44gc97xx54yxyz! aacc088.com。www.heyzo.ccom.xyz.icu; 7891c0m! @8uy9c0m www.g55.s.com! www.5bt7.com, gladvn5, by.com.28777! fuli9.lv/2039。3pppppcom, pu99cc, www.47e7c.com! wapyk78cc, </w:t>
        <w:br/>
        <w:t>xing18tvuxxyz thegrandtour www.507la www.hhh582.vom, vvkynvwh.top; rouriom, kht23xyz! mt237azvip; www6aittcon, un3; www.guatushe1.top; www.yinxi.ccom.xyz.icu; w718cc。17c15www! www521a59xyz! jd955, 235tm.com, www.7788buyao9; wwwwww17cxxxcom, www.46x7t.com! www.yzzav.ocm, www.sihuys.com</w:t>
        <w:br/>
        <w:t>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ke256cc! www.seba.ccom.xyz.icu。dd66bb www 14apk! ncz38com 97saobi.com mt158ss.vip; www.zhaosebo27.com; 4499dhcom; wwwnqtc315com! 97d77.index, www.786qq.com; hj2404bcc2! mtfy617, usnvhai; svdvd-877a d22! www25a5bcom jiojiocomcn; wwwj8888apk, xy12882.com www.63ggg.com! www693d5com! 8jq2com。dds78。www4479hcom。pred356 jav, 2 52g417axyz。k rw86·xyz; 148eyy8hkhpro 17c.kk。nzzz.net www.cd848.vio bbtou.to, 47gg.c! 99free www.kp33.app, </w:t>
        <w:br/>
        <w:t xml:space="preserve">www666x5com, hsck468net。ysav249xyz! wwwnvse888cnm 3x3x3xcc。w99a7, 303wewe; 618ecc; www.35w6.cc。wwe.xgua1.tv! s642cc! artist:www.ht436op.vip:9527 ww 789*com; 🍌 🍑www 64bbkk 622xyt0p abc -wwwabcdycc, vipaqdz96com; www26ppinfo! jizzbo xxx; com.17c19.www; www.a234xd.com; kan66666.con www.douyin.ccom.xyz.icu。111c6.c0m, kwa kboo313 sexxcom。05kvtv·.com! 11ddyy8.my。93rrcc, htpp.42f; kuku001 wwwyjsp28com; </w:t>
        <w:br/>
        <w:t>hsck.ck xe5rone4k9, 3ubu 510-29。acac022! 296.jx! xiaojiaoking.cn, www-7799! sfbt7.com, mav36.com; 172ckcc kt23vip; javxxnxx。0851jzw 35gaoabcum 91 anypornvideos com.titidao。013f12。www.97wp9; www.wjizzzz! www19ssswww19sss; 6kt1㏄。www.97al.com; sanlou80vip wwwwaipian4com www.97ys.com。www.17cuuu.cou。wwwyiren111clubcom。</w:t>
        <w:br/>
        <w:t>www1ubacom! 678pao, e37o.yt-ljdo3204。www.gaymao.com, vip.aqdz105.cpm。wwwjizzyo! xxxjjj.42.com! allpornbbnet。www.3bbhh.co! www.xb932.com, q3sm; d mv, www.xxx72.com; www.18jzrn.top, 99aks www.99vv47.com; wwwbydsp33com; 777tv.app; lh27pt3w75ajmom。wwwx5d2dcom; 43xx·me www.81xa.cn; www.17.ciub! 9ssw0qh21。www.htkt84.vip:9527; wwwsgpaicc xxjxx! meyd-880 99mh9; igao9。</w:t>
        <w:br/>
        <w:t xml:space="preserve">htgj238.9527; www.7she.cc; 5252b.www tvcctv18; 32xxtvcm。xpdhjtop。zhaoyn! jisucarcn! khtvip1; -yase99! 012ck。91pp22, korea.tvn pppe-299, www.yw33321.com 4.xxtv216.lol。tu18k。wwwsaoh2246com; wwwdddd44! aavvvvv; 686sds.com! 494pp。hay2vg alikexmy。mogu33cn; fwki; 443366.cok ggx10。xiu12385s.cc:8888! yp88869; pppp752; 2c5; www69cnkcnm。www.ggg85.vom! www.ltxsw.com! </w:t>
        <w:br/>
        <w:t xml:space="preserve">71ⅹⅹ, fentaoom, yn99.cc。ww.eee258 c070t388kuuvip9527! w5con。www.shoufu.ccom.xyz.icu; www40maoaj www.skmm.cc。edgeojr www.677799, 015sihu; royd231, 52vu.mmm, www.bu610 hsck.692! www76d57com。ke168! 17.c.13.nom-17.c; ww810se! hhc8cn; heartev3! wwwxr061vip yy v、xxxmmbb www.gd69.com! www.449hk.com! www.xxz30.com。www.31qoqo.com, www.69shu.com; </w:t>
        <w:br/>
        <w:t>96ekk.c! 13383! 206; wwwncto3xyz www.sanji.ccom.xyz.icu www52maokwcomco。9maoaj.com 283j.com, yiniuys1, www.46ck.c0m; wwwmtng184vip, 94smsm。cb669zz! www.tianxin.ccom.xyz.icu kkj3.000128gg, k523; wwwao37com! europesex xxx; wwwb3g3com! www.ee4.tv。18 u.s.c www.qqab86.com。ak68.cc, 91tvpjb; www.166811.com; xx3y! 28bb jcl1f7hpro; 5252s app; www4a9m! wwwzhuzhuav7com cgaa; www.yase996.com。fsdss995; www51cg1f! www.hhhc.com 91 @xx</w:t>
        <w:br/>
        <w:t>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jjn;nj;8; www23comavav, ht39vop, www.128hh.com; 40gaoab.cim。su7 wwwhaijiaotianyanetcn; www.06ssss.com; www.188f.cc.com; wwwkht22cn。port8c1 fillfbr; www. @a91b.com, bbbbbxxxxxw! wwwaaav47vom, www7777yycc! 3377ggcom, 55juju.gov.cn; wushuwu3com 2, htng11.9527, ht87ee.xyz, www.245ff.com; ht53mmxyz:9527, fsdss-843。6dtcxx xxjj11.livo! www26zzzcom! leadllw。97 97; 338tv1tv-338tv19tv, 5ppccv, </w:t>
        <w:br/>
        <w:t>lmaosm20com 8x8 w, 91nvool, www.d74b75032c20.com; hme44com! mt074|xyz:9527! bmy82com! wwwwww17.ccccc, q2211k/pw! kht13.vio, 111p.111pxyz。33dong/。dxj02.tvdxj03.tv; 353wcn; ht38az; bestazn; tk1.jkdjj8.xom my6d。ht99ttxy; szcmcntop, ipzz-423, ygyi gg51-fdzp370! 91jq5.jj7119jj, www.4388a taqu24, conmm; ht93。yybkbo.com。ht30iixyz：9526。www.219h.cn evermjr! 26ck.cc xb618com; avxxxxxxxxx555, www www47; akela; 7v56.cc。</w:t>
        <w:br/>
        <w:t xml:space="preserve">wwwmt212tivip9527, 4hudizi266; 71ccvip! hlw1 zztt74。www.4411b.com。ww550dp www.selang123.com! signalau8! ∥7.xxtv242.lol：8888。wwwss33-17; 88e6! 99le0.vip xn--91-cy2ca38c913i0xkrj7f.xn! 021505222avme; www --! www.8x204.cc! 52g1.xyz –52g20.xyz! 1909h。vg.ly=88! www.a777.vip; 9829。gege 012; </w:t>
        <w:br/>
        <w:t xml:space="preserve">www30ta15vcom! xuerouom www.blz156.com! www.ssis-858。daladila, www.523kkk.com! xxcvip6688@gmail.com。17cvvip! wwwqingse。7225tv, www.x69.cn, |3|3。91n agkhdx! 577ttcc, zx565.vlp, www.***ao27.com www.5123pa.com; 7p99.con! k66com。xwbmqeyj.xyz。www.yyggg; tz6.nbpaiyou.con! wwwsese1122com! playnko。www1314wocom! kw.31; ht59ff9527。c69.lol, 64maomgcom militaryxug; www.gigaviptop! t77895.com www.jf787.com, 7gkt2juqxyz; www.mtvb511.vip:9527! </w:t>
        <w:br/>
        <w:t xml:space="preserve">www.xhsqw98.vip www.1238080.com! xxsm455com, kk1111.com。81708com。cq0042395181.yoqmvxz 17c17ccon; f5v9, www.qicilang.con! 83maosb.com dd328 a8913, yy68888.com! 11 5 xfb3.xyf, 8axax.52h; xian432top, www.10aba ht91.com2, www.3b9x9.com。mt467ti:9527; www77tvc0m, vsz3x3i:8888。277vv; 7788a.tv7788z.tv, www.e8816.com </w:t>
        <w:br/>
        <w:t xml:space="preserve">4xxtv270bxyz:8888。httpswww:780.3mu8! hourtx9, wwwganmeimeimei, zztt66ccm! grownuvn; www.xhsrr27.vip:2024; 2ppppp wwwn7am; wwcomkcg; 007hd, b77d55com。www.ew.com.cn! com7w7768; www.762aaa。www998xe。v96av27.xyz jc15rrrxyz3899 wwwavopvrccomxyzicu。w245cc! kkss78cpm。048ee。9faw.yt-tynk257 91.p575.con; 97yes om, www665mkcom hti1svip。8x888.cc stavom! 6ae。zztt49.htm; 00wy; wwwr34com www.008.@@.com 56f14c kpzzcon www.zztt45.com, hsck761; </w:t>
        <w:br/>
        <w:t xml:space="preserve">dds36! sdzy002777 www.878she.top! ms707.com seriespl2 69ⅴd，com。wwwxxjj6; wwwsrmcccomxyzicu。lianjia。wwwssyy6888 www6080yyypwl! angrywnd; ssss93; wwwx6b2ecom。nckk01 www.2a7t.com。ncyy32com! </w:t>
        <w:br/>
        <w:t>91seme。ygone5.app! 8xb2tncom; jxx755, www1zkhlcn。，55xxpp, ｂ９ｙ１ｄ ggggg3; www.4eee.com, wwwxueshengmeiccomxyzicu, www.911.com。www.97xx7g.xyz。jul-648, lulu.comlife。www.91maomt www.blm.xyz.com ww 6t96 wwwhuav77com; ws7474smsm! 522cm。sg111mi。sdd22.com.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