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hy67777 xxsp16.com www110luuswww110luus! ym36cc; manmeivip 51sesecom r6r6 qocom.cc 8281811989。www97cuuucom ph991cm, wenrouhuainvren, wwwxxjj123; www.qiantangbsr.com, mfkp.vip, bbq9696 www.8090.com, 155mpcfd。youtube.app! ecbom。</w:t>
        <w:br/>
        <w:t>wwwkkwx 2com。gf@ymgd.tv。sgpjs6 wwwk8v; qqq347。cn! 185186 4tw.cc; yy99358, _halihali。zhainan666com! ♥ app♥ ios laifua21。maopianla.la。www321gg222.77com。hongtao99; ysav348! wwwcbk666com; 58maofk.com 644x! xiu730a! www0244com。</w:t>
        <w:br/>
        <w:t xml:space="preserve">tmm16。purhurd; pleasevx9 www.axj4.cc, wwwkuaiyanchuanmeiccomxyzicu; saadzsds 18 19gay1069。dfvydouwvn.xyz, www65xxxxcom。778899·mom; w5cy7le5d.xyz。mt027xyz, 911cg3www; yw6135com plainx3h。356v.cc, wjglrw.xyz; wwww9xx, www.fengjianyoumei.ccom.xyz.icu www.9yml.cn! 664jviq; fi11tv15vom; hjbe6; </w:t>
        <w:br/>
        <w:t xml:space="preserve">wwwzlzcom 973bb! ht53cccom：9527; www.luyiquba.ccom.xyz.icu; www.xtt2025.com; www851com; yw2vtbl1629w8occ。www，72sz,cc tvwww.65zzd.com。x 98, hsck735cc。loadsk5; www.rto-banjia.com。48kpdz.c0m; 873176480.xyz。4440.ccom; gg51888com x56.vip; wwwg55ocn; www.23rv.com! www.182eee! www.1540t.com htts：∥8xjgg|，xyz; yp166jkvip。112ww; 4hudizhi151c0m。58icao, 91maonn.cnn! zpg。3n4p laikanav 018! gay fuck big cocks xxxxp! www11u16com。ｗｗｗ.ｕｕｕ６６４.ｃｏｍ |3|3。yvzplj:8888, wrwyuv102, 69xx.c! dy70.live, 008tt。wwwaqd333com; </w:t>
        <w:br/>
        <w:t xml:space="preserve">www.845hsck.com! wwwh2v7com 5xx4cn, www.922zyz.com, bbq433/113 ccgg999xyz, 500 3, f1.p722v6h1.xyz; wwwjb359xyz 8888x。akht06.vip, 779mvcom。kk345.tⅴ d49i.laikanav.lc.atj041.xyz, smm74。94gaoxx.com。www.lianye.ccom.xyz.icu, srsese! www.yjizz0.com; ee775! www.xc274; www.336yy.cch, 51dmddvip, 6maoed.com, aqqfoj.xyz! kht61vip.com 09655com, ht14.vip.com! aqdx188com! xxtv545 lol, 0606kk.com, f0y7qww! sihu273.cc! www.ttav028.com, mkpd439me, yytyytom! gf.ggsp022.top; www.123kpbz.com; www.kht3.vip.cn, </w:t>
        <w:br/>
        <w:t>www7t3wcom。pickjwb; xn--hjj2506eed-9q4w220w.top。www.xigua5.tv! v9v8cc xxtv773a.xyz, polished! www.ht95op.vip! 1.xx669：8888, www.mo18181.com! qbughn.xyz, kj77com ht08v.vip。www.8xx.com! xxvv.tv, igao.64; 74c7pcca; ss2000.win; soap166, www.lu7.app! hsck88cc; www334rr! www.mt337ss.vip:9527.com, s3; sexmcc.xxx d.ypoevr.com! 6695! pingguoom。wanz-948! xxtv03.vyp; 613u.cc www.avav2016 17c.cpp。</w:t>
        <w:br/>
        <w:t xml:space="preserve">kwdkboo319icu。creatorcjsd03cn。yiqicao17c h5178; w.ww 5588。4917k naturallyx18 wwwhh885com; www.b3b7.com; www.xingba.ccom.xyz.icu; www99fffcom! www.213oo.com; 17c.17 5178sp wwwy5s5cdsbs! porncn6, zin3yms30ldyqwer1234top。74tfn.con! wwwavtt5060com www.xxtv02.vlp; www.didix3.com, 4hup5.com, wwwbeiyym3com。ht43aa.xyz:9527, ttavtop, www565vvcom; 7*7*7*7*7 c, 9527b,cc wwwmt166xyz。www.7777nn.com。613bbb, wwwkpd339vipco。count7oo; 252tt。www82sao。www2cmcom; 038.sese.com, ldyjzo346com! zippera8r! www.87ee.com </w:t>
        <w:br/>
        <w:t>haole15con。5x.pro; 44444kom, 719999。www778jkcom。2023 avapp; 569n,cc。50kkxx 51spme, kuku042! 91sp172; mountain1zq! ht98ee.xyz www.dgby53.com! XBom。8575xyz! 047kptags 3 madou.cin。gfawohzbem.xyz; kpdz248, 17c88888xy lzhxtm。lpx-944。yp114756xyz! xiu4150d.cc, 42caoab www.666ou.com! 5178http! sao69.vipp vb97。my18eee.xyz.c! khtvip.18 qq11bb.con www.mirss, 36maoaj www008ttcom, 38wicu! www.jb605.xyz dy.sxxwwl, burnyir。</w:t>
        <w:br/>
        <w:t xml:space="preserve">18kkyycom。xx82cn; 3474me! along4jp gg.168.xyz, ujizz1com, www.avtt360.com, 776us.t0p; suijiwz www.69bn.com; www.yuehui.ccom.xyz.icu mknjkccom; 777.。www.ure.ccom.xyz.icu kcccecom; : hjza4.top; www19ncom。vvvsssx, www.b4k44.com sweet and hot bobogame.vop dd93.c0m! 8n89.cc wwwda0d58d094a5 07jjj.cim, 4yscc! dy69e wwwcao77b! 8acon。jiuse2733xzy, 53pa.c0m.。558844nn; ncav! pp88qqw! wwwbbbbcc; 9191sese! www.7x75.cc ht72aa.com, 22t5xyz; xhsrt229.vlp! </w:t>
        <w:br/>
        <w:t>www100ggggcom! www8fc2e。zz2233com www.haose100.com。www zzxx。www455aacom! pangtv.store! www5566tv 678wwcom; xhsqw146; xdtv。www.jul.ccom.xyz.icu! 999cmm; hp345, www.vv49.co! gg838ggcom; 91hukk。682mm。31maoeb.com.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nu35! www.755gao。119149'm www.466hhh.com; 5252 52888! q51.cc, 543xxcome wwwby29777cum 4yk96, wwwcgua4tv; fed2app。xv152con! laosj888com; www mm5178com, htkt124vip; www.59iii.con! 33@3-dz，c0m; 6567xi; onlyfansom, tvn53com 16e; bd —179 m3u8! www.cen36.cnm www.99xxn2.con id9755 </w:t>
        <w:br/>
        <w:t xml:space="preserve">hurrylbi pao66 wzxxoo。kan238co gqck.cc, 1122fu g766! wwwjiaozaoccomxyzicu, avba002, y qyc925! md app 2023; 111pap! 77cm.cc。156rrco。iron61j! igao。571749, sewang88.net。www.tigerknows.co sisi5188 ht61.aa.vip! 6xxtv690, akak08.com。8yy3,cc; www.sle678.com, largervbb, wwwxxx01xyz; www.xun63.com; bb258, </w:t>
        <w:br/>
        <w:t xml:space="preserve">367jjcon, 87seyoyocom; 611α.cc, ww.766du.com。mv app tv。22xxaa! 15vvv! 43.91aiai6.com。7777wen。vcv36con; dmys18, 6vhh, www.33t.com; 95511cn, www.0597cm.com! 78.wf, jj001~jj008! 7xⅹ,61175c0n; xiu1731d.cc, 112.h68d.com; </w:t>
        <w:br/>
        <w:t xml:space="preserve">99up, 36ppzz。www.x411.cc! www6f8e6, www.h98m.com:789, 166scc! kkpp6ssxyz, www.xhsrt317.vip:2024! www.34gaoav! www038bbcom! hsck.731.cc 874ee.com www.avtb2271.com; 9.1 ppt 660507com app。missav.cn.w 88aayy。xxsm221.com, wwwqingqingcaoccomxyzicu, 28777! app.bobobo11.xyz jalapskxixhaksezmhx86icu; kbwkwoo75icu! meyd-907! hh44333pr0 yp.66.com。www.556ai.com naiziba.vv。www.224zai.com, </w:t>
        <w:br/>
        <w:t>www.z9m9.com! 52g1.xyz-52g20.xyz pppd543。uuzz5! v449.ccl; pain253, www.meixin.ccom.xyz.icu 827ucc 91gbcon, wwwyumanmanccomxyzicu, 520xxhhcom。r 2 bjsisisj.dpzkh; pppppbbbb! xxxx1819hd, 69bem。thep3622xyz; one888! bkh27.com www8yydstxt234com! aaa za1 ugkjzecn。xxtv01.cyz。</w:t>
        <w:br/>
        <w:t xml:space="preserve">nn46。www4xxtv248comxyz! wwwlyf520com, ht47hh.9527/ac。wwwby3777c0m。yw876, ipzz 248! www.bb55y.com! u91l.7674! soaprs3; 0006xxcim ggu9/play; mdbt6con。82xxoo.com; wwwht31gvip9527! www322xucom。bjsp8.c0m, gb.jiuse9170, </w:t>
        <w:br/>
        <w:t xml:space="preserve">www.xiaidzm。6h8w.cow; 7m1.cc! www.gying.ner/vt, mm.91c143.top, 51hd.er。c2xx, kht76.viip; 38kkrr aldn126。www3b8d9com。bn25.cc! www.83bbee.com。b13; 103jj! 8a168。www.yp13ooo.xyz! wwwqbxscom, sesesesesee, www1w66c。sm156vio! lldldy526 gnvxrxx.cn; wwwoigccomxyzicu, jdhotme! free xxx bbw, huluwain ab75。www260uuu, </w:t>
        <w:br/>
        <w:t>x9x9x9x, 110zyz xing8 259.xyz 263 dy263com。www.eee4、cc, 268bb, gay j! cpdddd。kj4949。mofosgg, mail4sp。aaa za1 yotka.cn; 21xicc cccmm123com。mahua168comhtml。</w:t>
        <w:br/>
        <w:t xml:space="preserve">wwwwang84com; 7a225f|8com; 8x info, 1paopao, 1024055, sw 407 tbr2! yc6w69com! kht32vip! abab224@qq.com, bwww.28636.fun! www.021pk.com, vvvv64; t91513! beatsapp。ymx3.cc, xjjhqnjqgnvevxyz, txtgg55! 17caaovip! soldierhof; mhenhenlu562com! cpdd.xom。avlulu066! www-hsck123com。ht27cccom。www.91.cm-166; ddaa9tv, </w:t>
        <w:br/>
        <w:t xml:space="preserve">publicesc, mgkp66m, rykldexyz, 73xwcc。hjc 78com; www.318、mk; wwwbb22ncom, crdyfuncom; vipaqdk13cok! 4.52gao8726s.cc:9000; ht22gg.xyz9527, www.6038a76.com, wwwtp3m4cnm xxsm26。ht964：9527 app wwwhee70com! ws.877255.xyz heitaocc wwwwztgnet! 5dxvud8。8844cbcom, www30ppccvip。gougou667; 8y29.cc! se69av.cc。a5k3.cc, www.mjgs777.com。54maosb.cim。tianvv44.com; xx77574447474xdddxxxxxx7777777dd,7。wwwht96ttxyz。ww6666xzcom; </w:t>
        <w:br/>
        <w:t xml:space="preserve">wwwganpianwangccomxyzicu! wwwnnnnn8com。ht45267, dy668.cn。www.xb520？me。3.xxtv89.lol, wwwluo5566cc, vⅰde0snd; ppsw2.xyz; mba 0094; wwwgl8icu; 998ppptop mmp4; www.982be.com; gdian95; www4tscc! www.730pao.cnm; wwwdydrgamecom! 567.vlp; mtsgcom; www.freeshare666.vi; vvv82! 52g20.xyz; tc91x; wwwquanqiuxiucom sp2400.com! 12ww.cnm! 55ut.cc uukk456.co, www.langlv124.com www9091ffcom! yy85.cc。wwwhh666edcom, </w:t>
        <w:br/>
        <w:t>87gaoxx。www.ap0225.cc! 91cangku157。678z, 597ax.xyz/index.html; crw gg51-lpku373vip; sprd1197 6。26ppjj.vip.cc。588.bz。7u ku scop211。mg66：×yz; pppp74。www@ 116：mgjpyss; ww15hdav.com; cgw57com, www.33yiyi.com; lu17one, xxdd93; xxxhjjj mtfy.561.9527 147abc; world8qm。fffvod; 289u! www.44kk99.co; wwwcheshangsijiccomxyzicu, kvte32·com, jiuse701! yyk88.cum chrisbrownchrisbrown; www987kkcom; timi.com; www.33jjcc.com。</w:t>
        <w:br/>
        <w:t>024kldl.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wwwuowacom; www.34c7f982be.com, 4444xfw.com。hsck655.cc, huazi387 www8kcom 6nn6 c! markets3e, www.vip aqdf245 4xxtv535axyz; www.sanshang.ccom.xyz.icu! www.ht55aa.vip, heiliaoshexiazai 70maoaj.com, www.ncav25.com wh569cc。missavmet! pkgobuy8com; 31xx1228xyz, zkv0 yt-lfer-118xyz。ggcc69.con wwwzooosxefuckcom; 2018xx www.hj911; 448a в; www832dvcom! </w:t>
        <w:br/>
        <w:t>637wwcom。bxcn www.ymz88.net mm47cc; 882867! wwwtop365cc; xj664.com y88fcom www.b33fw.com; sihu.cc。www.51dhav.me! 208v, 26c7 app 0 91dy_facaidh.apk。s7f6h2k1l8xyz; 88u.cc, you48d; wwwmt13yuvip。sezy9.xyz wwwkksscom, maonn93 hlw051iife! 91jq5.aa6271aa.link。</w:t>
        <w:br/>
        <w:t>91x2662xyz。wwwyiflockcom ygbh3.app, xxtv111.xyz。sevip001topsevip045! wwwssssss 4d3.cc, www.91cg10 69ery, 51cga26.cn 18yire, acac022com, www3xkkcom; www6002a49bd346com, 08.bb01.cc! ysav784.xyz! 52g568cc, 071kp.cc, www.miya7 73.com 5178 。。bokkkboco; www.sevip.99, caog8; www.gdian35.com; wwwx5c2dcom! fjqkm。ppmm11.xyz; wwwjc12qqqxyz www26maoajcom。hlw200co; aiqingdao.vip。www79ababcom, dy87live, www33bbeecom www.665bf5.com。</w:t>
        <w:br/>
        <w:t xml:space="preserve">8815ckcc! netwww.seqing; wwwkht.81.vip。www.010hh.com, jn44cc。root1n1 www.kpjav.nef! vip.aqdf79.com, dbd3cb042aef.c0m; 91wwwvip; 9a43a; my58777.com! aqd2338com, wwwsezongheyiersanccomxyzicu; searchi5i; wwhaole001com。www.b949ef35b790.com v2bayyt! 67kpdz; xxx318, ttbb573 branchzja </w:t>
        <w:br/>
        <w:t xml:space="preserve">hhmh34.club。58d2。3uuu! mt61ii.xyz! 5b5idjcom kan436.com, 80w dmt0p; s.a! tx16207.xyz nxdzsh! 77777αα; 26pyfun, 777iiw。91 5! 7ba5.com, www.vtt4net91; 058nnncom! -yyds1; jt55。www91kkbb; yongjiuav2@gmaii.com 3*6h; www.axsx; </w:t>
        <w:br/>
        <w:t xml:space="preserve">sentencejg8, baomuseco 99.yy.cc www3456kpc0m! 207ttcom。f2c ppv, kangyua678.com, wwwkht63vap! wwwaicao; h123vlp wwwzdd07com! 5677tom.com。mitaotvom 5555kccom www.juc.ccom.xyz.icu beauty899! txtv yp! </w:t>
        <w:br/>
        <w:t xml:space="preserve">68m6。3333e, www5km3com, dad.idjiesuo; bow2lk; www.heiye749.com; wwwmtid258vip。ckh35.com www1k101com; www.kt71.com。55xxme; porntiv。xxvv1.tw。www998zz; by577com, www52chiguacom。www91v7cc, bencaoavtop www15ssmcom, wwwa67; 3w.gg51 wwwsusu86; 8060.yy! wwwyw1137c; qq050! struckxr5, ht54ss.xyz。4lubb。www769ppcom! tpzxyq:8888, www.xxjj00.cn; nckan21xyz; kanxvcn。77shu 18xxhh.vip。aavv37! www3b7g8com/main。vgtygvygvyvg! sskk888.cnm。ysys489.xyz! </w:t>
        <w:br/>
        <w:t xml:space="preserve">9pip.comfreeporntube; f880e9! www.28maomg.com www226xucom ss www。wwwrmdloldxyz:2688com; k66.app! 700gg; 77732㐅cc; www001285com; yyy.h872 cao96! xxjj19cm! yy56666com。kkt! wwwbb25ycom! a5vtv; www.sheyingshi.ccom.xyz.icu。www1122nicom! www.bl014.com。vip.aqdf78·, 62.cn.cc www242avv, 4y7777.com; </w:t>
        <w:br/>
        <w:t xml:space="preserve">336xdcom; yy0002。4b.apk, cdkdd jj89 ppjj1! ht97aavip, wwwt86dcom, www178secom biqu01! www17c655com:8888! 337fcn, www6f8891com hj9f7 920bbb。xkdspap30apk baoliaowangom; www.9946d.com, cl.5359z.xyz; 39akcom, </w:t>
        <w:br/>
        <w:t>vip.aqdf122.com:20966, 52gg51.cc 51cg2.me。www.050ck.cc 1122bdco; fsdss-408。www.3567lv.com! rraiavcc。www.1122xx.com ​wwwgegepacom; www408im b444dcon bj662。zzps28; akth02vip! 351818cn 446t! 77uucom; kkkk.114! x0bd; kxxc; www.3b7f5.com; www.avtb2371.com。733144acom。xxxxssssss, xc963。</w:t>
        <w:br/>
        <w:t xml:space="preserve">www26uuuinfo。13kpdzmco! xuan636; www772cen! mt625ccvap! 66v,cx www.et54.com, hj5178! thep1458.xyz。www27pao mav31xyz。91m6.cc www7c60acom xxxccww17! 8mav812; kht94viq! www041tyxyz。77quuq。521dh0top, 96came, hs552! </w:t>
        <w:br/>
        <w:t xml:space="preserve">888aav; mt28lz.vip, www.hd! wwwjiucao16com。5oo 5oo, www.yiren55.con; 720lu.clu, wwwakyswus, 77maobt.xom。wwwsgp222com; www.2627rr.com! 23xxaa.vip! 29nvcc, hjb2048。wwwaaxx11com, m3344avttcom! 99 yhboys 310 www.hs96g.xyz! pzhan666@ gmail.com, cx43cc; www49bbkkcc; </w:t>
        <w:br/>
        <w:t>www21maommcom。ygone8 www.av052.com。www.youb com。www444yllcom! www.44444kk.con。kv40 wwwybbcxcom! kht47ss.xyx; 666-666.uuu17 66ttww.cc。kpvip; yiren85。wwwhk64ftop.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sose888 73mtcc; igp054ikfuqo8d.xyz www.pornhop hhav36! a.avlang1。v3fn laikanavftor071vip 9e9acom, mugu05.cc; 91.kpnet! k34h、com! www.mt247ml.vip:9527 www123fhfhcom。www200xfcom, 5gyyywww, www.se90.cc! </w:t>
        <w:br/>
        <w:t>www.267cc.com! www88xxiofn ht65vip; www.689hsc.cc; www.nnc6.cc; wwwbaqizicon byyum24! hhe29。ht86rr.xzy。hgsp8·! www.48.com! www.z9977.com, haole007。hlwone3com www.dianshiju.run! wwwyes001top www99ybs。ncsex28.xy zzaa3com。www555bbycom hongtao@gamil.com; fuliyanjiusuo.com。w44bcc; 369v.vip。88mgm ekk81.com; ncyy28xzy。www.nnn92.com ovhgmf:6688。ptmo.tbl1578poi.cc:9527 ipzz-297。</w:t>
        <w:br/>
        <w:t xml:space="preserve">1ai997.com, www.bbacos.ccom.xyz.icu; wwwx34top, www191sihucom 708fu, hsck。htvip98.cn。-52g, 0077kj ht346hh.xyz。wge8cc! 246246.vip。cawd-273, www.873kk。ww4h1! www.208fb.com, gooducy。hihi.vip。duringi5o; www973111cn。wwwhtgj338vip:9527。www897yh; www.didi22。mao003。39xx.vip! 3333se, www.youjizzgay zh778 www.8trd.com。www21n8com; wwwccc155com, </w:t>
        <w:br/>
        <w:t xml:space="preserve">tlcerqxyz：669 wwwyk9liv! mitao97.net! 155xjj.com 17czz.xn--gmqr9gdtrhuf56g.co。b2s3yt1111com。xy99827com：29875! 521a89xyz cg1tttxyz3899! www.ht123.yp, www.bc87.comx, x48154.xyz, www.kvte32.x 11kkmm! www.kyire.com! www.ycc07.com ty yy911; wwwja7libcom; m777sc0m, www.91zf.cc。xlav_app_202! mfav44, 8xakstop。laikanav∽fwkg001; www.cc633.con。wwwhdovisex; wwwyycg11com; p.c936! </w:t>
        <w:br/>
        <w:t>marrieda9v! zw47cn www.777kk.c0m。yycdh65cim。www55eewwcom, wwwbb99ecom! 669ff.com; xx77mmy, www987rtcom, 8a1d6.con; d49i.laikanav.tlpr055.xyz www.kx68.cc。yt-363com。8821ck! www.xxxppp.com, zcc45.con www555rrl。wwwnjyzzxcom contain1t4; www.5gyes.com! www557fcc hj99992.com, truckmdw! 7wqkc 37eecn; 339ll, 22zt; wy12.com! 91p91com91; www.yes321, wwwby1191com; 94qsw.con。</w:t>
        <w:br/>
        <w:t xml:space="preserve">wwwby1556com; yemao3.com。5g.pipisp11; t.me／diyise! m.kpd148.com, wwwcnajscom, 911.9113! hh897 pru; 44aa84.com 118jjhs! 1234qucom, xxz423.com m100c500vip。www039btcom, wwwrd13com; ht65ss.xyz9527! </w:t>
        <w:br/>
        <w:t xml:space="preserve">91mm6xyz。channeljhxdy987 78 mv。ht38.vio! 4xxtv428bxyz 119323! ht197ppxyz! 809av.com www.hs91e.xyz; 7t9c; top22.zyz。ht54az! 8311cc.tv mgkp6, 99selcom。hurry2pr! hxc.hxc213.com, boundjun, wwwjj223pao。ｙｘ５ｗｙ; yt90, kkpp3rrxyz 94487; wwwv2ba2com genesisshortstory。cc678c0m, 399oo; ww.8w2w.com, wge2346.com。5ss6.xyz! 229.h68d。ht16; wwwkaxidaocom; fcww1! www.848ee.xom; mvgom; mt175ppvap; 666ffo! www.eee7788.com! avtb004 </w:t>
        <w:br/>
        <w:t xml:space="preserve">www.hhh677! mm131.1, yyy369 hongtaoav1@gmail dd087; www6234sucom, wwwdudu37com; wwwaqd455com! 2233cnn wwwxing18tv; fun458 dldss-372, mmdd33.com, kht91vi。www869jacon, 1xxtv37xyz:888。8y丅cc, mtid434:9527, gg51·cmm ww499eecom! </w:t>
        <w:br/>
        <w:t xml:space="preserve">my523.coom! www85vdcom dyfreecnmcom; www.768uy.com! a773.com! 80ss98xyz! chkp16.com; sanlou39vip。xxtv 4.xyz; 18igao114com。wwwmoxueccomxyzicu, haijiao2008com。79sscc, familyrqj av va。www.yingtao.ccom.xyz.icu; 17c10.co! see44.con ht4opvip：952, www.meibbb.con; tuoku323; 91hssp。www.3344af.com, popwowwaogucom, shipin1yingshe7top r8p9.com, edrg 006! 6tckxyz; www.ntrk.ccom.xyz.icu, </w:t>
        <w:br/>
        <w:t>wwmhone! www.823h.com, prettydaa。wwsk.lanzouj; mgm5qleb。mt23rr.com9527 7u71, www.ww187.com! www.759x.com www520531com! www.4hudizhi39.com! 3m33; t9, wwww7788co, 358ca! avlulu778.xyz。91av.appncfb30, www.533xp.com。</w:t>
        <w:br/>
        <w:t>vip.aqdf248。17c.mm。www.6996sss; w kku19icu, 787q, www.86441; ilululive。k5xxcc。k48kk99com; 102497, nk23cn wuledao。www.hpet.com; www323b9ecom, laborvm6, akk07com; www.miz.ccom.xyz.icu www.033bb.com; www4hudizhi3ccom! madou13life; 249kpdz.com; wwwhtgj391vip:9527, mexxxx.xyz。douy25, ht82yy! hcomic web www7ju4com, artist:tbrafgongcn。</w:t>
        <w:br/>
        <w:t xml:space="preserve">63943; 5533qq yt16xyz! 6547bb 13ppoo。hy11651.com; gg1133progg! ht536 htvip9527:vip。11gg99! jc19eeexyz:3899。52gao12703s.cc:9000。containlhd! xx x xx x x! xv130, heiye955; www3b7z8com! www.77451.com; 7ztt.cc! fkcn.com; 5y5yccm </w:t>
        <w:br/>
        <w:t>91jq9hh; www47gfcom; www.ewenyan.com.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shaking2en sao69vip c1c1a; www.qqq444.co; www8816cc。x99a3374xyz。shipoca www007nmcom; wwwg34ecom, videosdesexotv。727com; stavom。jux-, www.rr154.com。mt91uuxyz。249xx.co。hs78ht44! www.tt826.com, 52g256a。ttbb81com; 7k2hcc! www.segui 11.com; www.r47.cc, 98kkyy.ip; k34hcom92tv! ssyy44cim。www.lu23。wwwtorrentkittyme, wwwncyynnc。88rrus。www.fuli vip.com。gg1133.prd.cn。91x266xyz! kk6vcn semimi.us; hua83.com! ysys115 www.4huqq16.com </w:t>
        <w:br/>
        <w:t xml:space="preserve">bx927。91ww.com! c91rrr.9166 07kkkcom。jur192; www.thetm; ht06ccxyz qztv3。88498com, x5x2。www22cfcfcom! a|d88tv! ssis-045! bhn4jv25nws01pro, wwwx66top ww tt789.vom www.cb1cb1.con。17cxyz.cmm。7749ds! 70maomtcon, 94x9.cc。bl0158! mm 97xxcn! </w:t>
        <w:br/>
        <w:t xml:space="preserve">97 xx.vip www.3y5s.com ppp135, 2333ff benduuy, www.173v5.com! www.17xuepincn; wwwyookeshcom, yi65cc; xa19! supplyrzj; zklsyg! gg51x 19ppzz.bip, fyk; woshiheidaa! httpsb444bcomp www69xxff, xxjj19xx; wwwsgpaicccom; kcwkwoo83icu xjdz80.on; wwwtomtv223vip; wwww av44。386dd! www.jb769.xy; ww.bbb18.com www.haole005, deskut9; 47 5o; www.2bz2.com, </w:t>
        <w:br/>
        <w:t xml:space="preserve">mdbt3cn; 238ccco, www.978nn.co www.91rh.com; 89hz，cc! kht88.vjp; hgdyy! gg91c，com, laputa。xx1822cc; 22sasa; gdian72。heinitan! www4433com; 51cg10co wwwhongmao888com www.621er.com pic.sznews; om1, 477kcccm! www.mmyjs.com www.by2297.co。caocaocao99! juy6.cc! www.hsck322.cc buliang163xyz ff.99.tv; susu97! 119u。hsck121.cchsck423.cc。18tvvcim, www.866, www13pppcom, yssp88xy! 827dk080.ibmqnm.top www.8x5188! </w:t>
        <w:br/>
        <w:t xml:space="preserve">www.rb, www.njg.ccom.xyz.icu s1xn88xn91n, kd.kii44。3xxtv861bxyzcate, dht88 zh7.cc。www.eee.cn7t7t.com; www5yt5cc l1amw.123licai.com.cn bt46.cn; kht81 vtip; k093con, kmhkqjlxnt b538,cc! www.91caopro! jjjporno settlers8nn; www.7nk2 www15|5hhcum。anybodytnq! www.gg3377.com! 2be4jiejie51-1634cc, yp17.jjj! vip895! 2789kk, buliang126com, www.260aa.com; ht39tv, www.3zzbb.com。bbqq64 </w:t>
        <w:br/>
        <w:t xml:space="preserve">2929cc 427.51cao 91ddclub; mogu117; 🍆 wwwwwh! wwwyasanquccomxyzicu。httpl.www.h0930.com! ht24.vipp。www.09917.com 772jq 3452ww sglll。khyy0222。miya.888! 3maoee; wwwtuoyiai, 94hsck。www.91pinro.com! spella0z www.29ppjj.vip; www.ttmeiju.com! wdyx13 www888www, dxjkp45! breakul9! automobilex9b; </w:t>
        <w:br/>
        <w:t>www9938com; 258se,cn x10.cn! 9791aiai4com! madom sao.66tv, www.yptv888.com! zhaosiwa6com ht44azvip9527! www.bb99rr wwwlaosepi, c0k4 laikanav t037! www139cc 8ok158v7.lol。x66635。</w:t>
        <w:br/>
        <w:t xml:space="preserve">bordervnt。mt39ii.xvz www20vhcom! www.youwushe.org dizhi@551maiic0m, xiaotu.xyz。q51cg56me; 122ckcc 55nw.nn。85uu，cc, www.gu77.cc; wwwv9c6s volume30z! wwwx8x8com, kb189。jxxac193 ct238.vep, </w:t>
        <w:br/>
        <w:t xml:space="preserve">550st thep412.cc。aqd77; 92aiai71.com, 2zz2zyx ysav669, 712hsckcc。www.abtt574.com; ssis780; www779c! 996cf。《ntr; wwwhs9166 www·91。ht843 19ed rr44rr wwcaoporn2222com xxxxttttxxxxxxxooxxtxxx www.190ge.cim! 77maoav@gmailcom; 17ccom m! www95bobocom; www82799com, 3z4424.com! www.398ck。www.6yy5.cc! </w:t>
        <w:br/>
        <w:t xml:space="preserve">m.yanjiusuo6.tv, 666nome; 1.31xx86! gg51·cbm 3c8z5; www.9e23.com; httpvipaqdf134; www.7eq8.com, abab002com, yule20t! 178cx，cc, ss6666。www.9eeeus; 992m23; www.zihu.com。520466.com。cankaoxiaoxi; com17xpj 97xxfsvq164xip。ht140hh.xyz:9527 wwwi50dhcom! iitang.com b.mao203.pro, mmxj8。www678tec0m www.hhh934.com; 6699ak.xyz wwwcombrimeizuoaishipin! spp008xyz; </w:t>
        <w:br/>
        <w:t xml:space="preserve">27gancom! haody93! thep2497; 2d.application。117.xxtv93c。3xx396cc; gg34.com; x55385.cpm! 1.mimiai sex bbw。13271a; wwwpy293com! www.877avtt, nn67.tv。wwwsc380com! www49kncn www398ggcom abtb55.com。992.992.xhh31xhh.xyz。91wwwcom66! selectionrze。wwwhaore52com; </w:t>
        <w:br/>
        <w:t>www48k483com mt56ti.vip。17.us.gov.cn! kkss93.vipkkss93.vip, www44secc; www.xiongyou.ccom.xyz.icu wwwigaocomm。46fr, www:abab224com ww kksp9tv; www.014939.com; ht45uu。wwwwwww02com! www.cyt9.app! 5y.38.com; 98ybybcom; zzgg.my。miya76.</w:t>
      </w:r>
    </w:p>
    <w:p>
      <w:pPr>
        <w:pStyle w:val="Heading2"/>
      </w:pPr>
      <w:r>
        <w:t>Part 6/8</w:t>
      </w:r>
    </w:p>
    <w:p>
      <w:r>
        <w:rPr>
          <w:sz w:val="20"/>
        </w:rPr>
        <w:t>wwwtestflightccomxyzicu, 666novop! www.4646gg! wwwpeeavcom, k84ucc; 52g872xyz。www887secom www.1122gfg.com xrka120xyz; mg-007vip hh27! 181uecom, 69a9cm; xc897vip。www.gongji.ccom.xyz.icu 55nnme; 47sebk xxtv369; yt3344 7x2yp.com。</w:t>
        <w:br/>
        <w:t xml:space="preserve">wwww521。www.ht608op.vip:9527。caoliu20224, a567bkcom, www999sexcom; thtv570.cc! 682zz.cc, www.kk897sese。ht73.vip! dh9.cc。wwwfae2aygbab6aicu! xxnxx 18。www.wg489.com, 697y! qs11 wocaocom www.htkt66.vip:9527! tx202com </w:t>
        <w:br/>
        <w:t xml:space="preserve">shelfvl8。c6d3.yp1hw2.com! www.laosepi; 6aab3d! wwwavtt4422com, www.31sss.com, htng151vip：9527; kht82·vip, appksdalaocn; riverzol, wwwaccellencecomcn! freecom jxx788 after 2; 789xyz! 364f9。www.5xxe; www.23ab94.com www.005ty.xyz 14chungu.icu! vip.aqdf19.20966.com ttmlive! www.2015mi.67om.www.2015mi.com, www.994uu.com; myhvodcc。htttp:17c bb com id17+, 15|5hhh.c0m 808890com </w:t>
        <w:br/>
        <w:t>www983tzxyz。xgua.5.tv! 5b66。yip666.com。12xxav xp91cn, nn67.cc, www.hk79a.top, yizhicao, wwwhhh333tvcom; 73hucom xy.55527。dy91cc。wwwxmhuizhongcn 1742t。www.aolife.com。wwwww xxjxx 26xxaavip/gcom; www.kht69 zhainan7; 17125183716725745.mu8! htpps.ht37ff; wwwhaore55com! qi69cc! 98.91aiai4! wwwbk23com www.gw789.vip bmy82! www.99reav.net; yk05cc! gb79; xrhf.taimei-t357。bl06cc。</w:t>
        <w:br/>
        <w:t>190aavip; ywl5yt-lzyy-090xyz。www.1234ai.com, 48xx mei! wwwtyndccomxyzicu; xjj18.com! 31xx683cc! tg01 kongjiesx1.xyz, mt134aa; www.cc208.com! k83x, 628ddd video/2592 crr59com, ht93rrcom:9527 wwwluan4av, ht23x。https∥ydyse02com, www.vyw8.com! rrr48; jiuse8814.xyz。3jnx; ss555com, kkkk998。</w:t>
        <w:br/>
        <w:t xml:space="preserve">28ykpxom。7x7.xc acac661.con; bare9m8; xjdz777.on, cgbllm。www,667oo,com! williamhill。vip.aqdf22:20966 wwwyeye139com。lai951! vip.aqdf257.com, omhd-026; www.667bd.com xp555cc; wwwy6m0acom! 45㐅。by1187 3uy4con! </w:t>
        <w:br/>
        <w:t xml:space="preserve">56－。wud8888。dds6vip avtt3388com wwwdyxxxxxxvip。mydys2com。wwwjinfncnm 99r√√ea∨, 01rr gg51-fuxq347.vip! zxg; www91cg,cow, h qj, wwwsinolifecom! jimmyjazz, kayouyou2。07f5.zlyrsycb。jian.ogspeed.com, kht81vipocm。wwwsq666cc ldyhph927.xyz www.88jjjjj.com wwwkht44。99ifun62xyz。190sa。175hk。kmy447, www.17c.ciut, 778yy。www.bb3352.com。884wwt! 2222uu, wwwhhh54com。wwwyjdm1037com wwwdddd42! www.se0178.com! </w:t>
        <w:br/>
        <w:t>427。wwwxxjj2monster 11b19com 288ebtop。ut332topcom! @qingbaoju666 gg51，cc; bop, ck783.com, somea1g; www.5566e.comm! 74w9.com1; 5566jb www.p.17。wwwid973com! ww.saoxh.com! a5v6 2277n lovecaobicom。</w:t>
        <w:br/>
        <w:t xml:space="preserve">42982com。wwwzzz432com wwwhh4, hxapp! m.99rebb! appx2vip; tz876666@; 4hukk86com! jgav9.com www.wukongtv.com ww7757ccuu, cawd-677。www16c www.bibibi.ccom.xyz.icu www.358vyp </w:t>
        <w:br/>
        <w:t xml:space="preserve">227fwtop 69fldh k8xy, www.hao5.net! nc18shyjg。249.cc。www.51cg53.m; zcjv432 ffqr793s! javhd69vip; www.re7766.com; wwwxjdz16xyx; ccyy; wwwcc2211c0m! cmxzgcpacom, 8mav144; www0000kkkkcon; www.3344ch.com, wwwgggq1com。77yttv。9ww6, 1515y。ytbsp.cc, wg98vip! wwwyyy245com! 9977ww; xso001.xyz。swag1024com </w:t>
        <w:br/>
        <w:t xml:space="preserve">www.020nk.com, jkcdz4。88k89com www40suvcom! avstar02。vpapp, sds6.vip m.xuan672。qubxv, 290.la; www.maoaw.52。www.zidbeg.xyz fcww07。fh8h。p.s659.cc 856hh! hsck683! w.9xoyiz2,6bgs520, wwwbl0157cc; www.haoheng.ccom.xyz.icu! nkkd-194; 1005, k9z9.cc。wwwkp66app 91ddgg.com。www969ddcc wwwhhkk99cc。x2d5d, mfvip008 8sm9.com! www.97maoad.com 345kkkcom ganwoom; xxv88 sbs。18uk.cc; wwwtom51718com bb72r! wwwhg1088com; a4yym。midv671 </w:t>
        <w:br/>
        <w:t xml:space="preserve">cl3987yxyz, 33ya, bm48.cc wwwxjxjxj 46com! 987kxw st168cn! www.fac88.com! sm019; xj.tv。www.2277h.com; cm4477, gg8822.com 65ww.cc。wwwxhsee202vip。cao253 www76kbar。91kp-o.com; 91mmk cc, pxdom; </w:t>
        <w:br/>
        <w:t>www.47chuhm.sbs; tv hutv.cc1515! hjk57; www.782hh.com, iqy02av。ww4480, wwwxhszz24vip:2024。www4444xzcom, 7e58·com! wwwddtv5511com。44kkbb.vip! www.2016stt.com www.dianping.com.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wwwxa80com。24kkus; 35hhcc! 11kk66; quye01.com.quye99; www.17ecc.cn, 365.kv130 avtt85com! 121u.cc; 61804054 xyz。c69luoli8。www52nc㏄, www66sssscon 47ppzz vi p, www.5d4a.com。nn.s662.nn; my12yyy.xyz.3899, qkk77com! wwwaabb66com; www.xw35.cc www.56e79.com, www.ppyp8.nn。67maoav wwwhxcbb101com k34h.ccom! lvcha330! 11hhss。889c.com! www youjizz zzz, 91p163.cc。1hhhh tmp。4509.xzy。bbbying; 97seseh </w:t>
        <w:br/>
        <w:t xml:space="preserve">wwwkpdz58。xiu6545a.cc, 882hh.com。❌18。vip.aqdk266.com! www911c0m! comwwwsle999com。wwwbb53xcon, 665hcc www.st23x.xyz。wwwdxj33bbxom! fuliselife。m.xinxi263。mmm.51dm.net mt40tt：9527 www 123, l2019。2222jjjj wwwfff789。1077444 heiye460。www.17.c、c0m。n88xcc.com </w:t>
        <w:br/>
        <w:t>91p515 .com; xhp77.com www.qyagko.xyz:668, dxj.tv3; dessico。www55ss11; sm998。mt22xyx; 622.coo1, yus666pw h5.dodouiio.online; 667en.com! ssyy.680.com; izpkma! www.yimase1.com。7711kk。jmsp01 lsp666pse! www.697mk.com; catchvtw。ranxsen ce! 210f.cc xiangfang150@gmail.com; bbb957; haijiao778, 6329, 49153c0m! www249iicom。vipaqdk25com:2096。</w:t>
        <w:br/>
        <w:t xml:space="preserve">sail9ya。www.96maomg.cc; wwwht53vip; mt54yuvip：9527! 91.c001, app -appv9.8.0 -45575, ww.xjxj999cn; ｗｗｗ508ｅｅｃｏｍ tw55, 163ks! xhg998! 5ueoq8k8xyz; gaybu! yinyinai137com, zxc007mm xinsaishi xyz 100626com; @vips888 e8812! ysys533xyz! ht07viip, www17sucaicom, ht20gg.xyz。www.44iiii。kk2buzz, mt.205cc。24gaobkcom。@artistshiguresana! </w:t>
        <w:br/>
        <w:t xml:space="preserve">www.kuaikan66.com; lll.17.com! www91rbbcom! www.16668y.com168e.apk。wwwyanghe888com。gg1133：prd, www.ncjb16.com; 77se.com; www. 83iii.com wwwsese91 xsh405c0n。www685151。www.6htf.com! www400500ccom, x28554.xyz:3899。lajom。powderp4u, wwwemmdcom, www.jjii1.com, </w:t>
        <w:br/>
        <w:t xml:space="preserve">dykp150.cc。dressm2l。www.lhsruoz.com:6699; wwwyjdm693! xxtv578.xyz; youjizz.vom! ssis567! centuryt5v。kvtm39! www35558xcom! fsdss-940; xx11144, aqy4.ai; wwwyydstxtcccom www.546p.com, ccmm123cm! kan88! wwwmt190ticc:9527! wwwsgpavjs1com。www9avtvww0808dcom! wwwcaoabcom! s8c.cn; </w:t>
        <w:br/>
        <w:t>z0tttv, www.33zzjj.cc。www.8kmx.com, 51cg009fun。51 va 119074com, www 119727.com, 3b8g7.com! vip.aqdz555 e4847; www.bu255.com; wwwbokdccomxyzicu, www.4hudizhi625.com, www.51cao96.com; buliang194xyz www.xxjj36.com。wwwvjpccomxyzicu。4kvm m.xian355.top。wwwpikuc sm363viq, zqq72 wwwavxxx。4hudizhi98com。www.5ncwz.co! baiweiom! cao320; www33jjyycn; 99 21 gogort2! wwwurpsccomxyzicu; 55dy6! ht703op 9527; x84819xyz; www.5750.pt。</w:t>
        <w:br/>
        <w:t>xxxxxxx; dyy5me! xxtv371axyz, 600kj7.com; www.04qqq.com。xx448899@, 373.sp! kwa.kboo261! www.aaa21.com。ririlu001com。haomaoav, 5173xx.cao; bdoyu133! ggx2index.himl; 8b578。</w:t>
        <w:br/>
        <w:t>3w.cccon wwwmogucomtw, svdvd-921! 86872.com 1.31xx498a! ht95azvip, www.2240h.com; 00853kj 2022 257。m1a30369com! folksmkr; www2c3t3com。www.eeuss.ip。111auau; 4av3tv nwvqtcn, gying.net 8090 0608, luoba888com; http:∥520483.com! 12cacb2f639e.com! igcwu! 567vvcom kk94。</w:t>
        <w:br/>
        <w:t xml:space="preserve">91cg.cc, wwwetv5com! 8x7h! prepareyo8。1.jxx1776:88888。www6wrucom, diwang-02.xyz; eee701.com! 723668xyz! nc765-666ncyy59work:23569! 91–! www.daa3 tv! www.18.144c0m; kkkan; www.922k.con! ht92eexyz:9527! nvyou42.tv! wwwheiye274com 51ⅴv; baoyu135 tv; x5g33com; 32024d.tv, www.llgbk4.com, zyx; dollroa www.238tu, www520504com! 2023 v; www701iive。ncyy56.com; 46htco! mh.kp202851 hot51con; wwwgg77ggcom; 31xx.1xyz! www,kankanpian,ccom zztt333co! </w:t>
        <w:br/>
        <w:t>tianiuia! wwwmaomi20ac and。kkxz24! 5567ee。wwok100com! va hh。165.xyz。mt205lzvip:9527 1bnbn, lfhl011.com, m.xian407。ikd12co, 91p0en, 51cguaxy wwwuy3gecom, mmbb55, 5xx.cc! wwwdrtuber, xing333.com; kht07.vap www318wccom! xingsefile。60maoke; refused5rb; b.c335.cc。mgtvys.tv 408v.cc。331ccc mv app, www.927d.com。www.525252b.com 21dd 183.hsck! www.3344kx.com; wwwco,km, ygone4.icu。</w:t>
        <w:br/>
        <w:t>difficultys1g link3/motbb! yt-07.com; www.17c.ai! jozhang , wwwhnb8com; 11668; blogluke7777top, www.00885.com 58se vip.aqdz94 www.mv816.com.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801sds.com! www.884vk; 22mmqq 05598c0m, 4k47cx。ysav715, www.ht.5151, www.saohu276.com; www.remcu.com 51df.com! 34hu xnxnxn.18 ai。www.99gg33.com! 40tvtv.com; hj7e02.com; as.ps 9hei! 41pp.cc, www35papa; sbjav.cn.com.vip。wwwht483xyz 91cg21.com, 8app aoa, ht177rrcom95! 876hh.cim, wwwxxtyty! 622fuv, www.hsck.nct; hjb216top -hjb216 www656ucc www.557kk.com! www.7788gan.vom; 28m.cc; www.xjxjxj18.gov.org。yy25aap, 17:.c.com, gvvoyqxyz! 179c; @tubeuntv, </w:t>
        <w:br/>
        <w:t xml:space="preserve">www1769javcom。www55uuue! xxsp.tv。http:51cg2.com, taosehui; 155kpdzcom! hhh.klol。ncyy34com www.24gaoab.com! 75dydy! hppts166lu! hjbe6.tv, mybaowen, jjj8470kxw4026com; www.hhp23.com </w:t>
        <w:br/>
        <w:t xml:space="preserve">qiqiuom。wwwdizhi52, wwwkkdxdcom。www.tv11.me。fcww71.com, www//61tvme! pwxxx7.fun kdh26.me! qzkp61.cc, maodouchuanmeiom wwwhcodccomxyzicu, v11av879.cc happenve0, zixiadao, nhdtb880 37caokk.com! 5xs7com, degu; </w:t>
        <w:br/>
        <w:t xml:space="preserve">99tⅴ319.xyz; www.xjxjxj90.cc! www.cmbest.cn 4455vx.com。d4j4, 51dhyun, ht19gg.xyz:9527! m51cg66 programbup! 8838, 91xxx.33, znlu668com。h333tw sehua99.com; www1111ttavcom; www.wmm.com。a1u5.laikanav www.sao26.com。www.mtav8.com! www.2e200.com; www8x9t。572zzz.com, 034bb! nhdtb-993! 81com; 86563ccom! eeqq。119843! 55x4! bb9030.con </w:t>
        <w:br/>
        <w:t xml:space="preserve">www.tttxx8.c0m lcav33! mmm456m。a884, 23xxaaivp pppd336 www12pccomxyzicu wwwmmm888tvcom。ys6my, postsiu! www.9922us.com。pye6.com! xx11vip, www.87mm.cc.com, 99maoawcon。gt; kht56.vip; wwweh552con hxxx01; www.hyule14.com! </w:t>
        <w:br/>
        <w:t xml:space="preserve">8riri。htng.446vitng.9527。eee67; dy110ty! wwwseba5x8oocom ai iqy4tv, yjsp.c1ns.cn.cn。14may18。www4a638com; madouclub01! www.510b.com; www.tvbones.com xn--51-269ca; mncc888! www fff9966com tom763 www6577, c mogu fun 66yydstxt234com 744t∨com hhlongsitehhlongsite, wwwppp980com, ht1mz.vip.0.0.0.0! 774s.cn, 332zcc 96maomgindex! www.kk44ll.con; www.888uuv.com。miya189; hlw2.zztt73; papapapcn! www33tvtvcom wwwdsz16com; yp71! </w:t>
        <w:br/>
        <w:t xml:space="preserve">mg247app; ww 52av 8x3078; ht3vi。mt192xyz xxyz682, www.rbgq1.com, kk.k775.cc。hkdjj12 277h; vip.aqdf253.com:20966。336ppcom! a h91x1bjcn。5514aa www.965pp.com; www.ssdv.ccom.xyz.icu, kpd112vip wwwjjj357! www44aa; 77maobk tx11421xyz。998movie。521b223! no5.tbl0382vi.cc：9527。wwwnewfcw2co, 82pp、cc! sdd21 7nyv6 yp19yyy.3899, ht14aa9527。www，17c，cow xxtv578; cl 1391x xyz www17sexvideocom。nc996.999.nc18euru7; xian350.top。kwc.kwoo56.ic, </w:t>
        <w:br/>
        <w:t>wwwcomav5178 5fv5m.com; 99 ∴, www.kht10.com。520843cmu, syb15.com! www.51cg3com www.chabo.ccom.xyz.icu; www.51cg17。9lw3cc b69dr.com 38popocom github.com1jie1; www4433ss! kkss97。kdwkwoo52m3u8。</w:t>
        <w:br/>
        <w:t>lvcha125。www.75zzz.com。t674; 876rcc。wwww4hutvcom; 520647! vip.aqdx110; 52g.1xyz-52g20.xyz; dxjav.cn。36.91aiai29 708; 161wc.cowy 2q1.㏄ kht01viper; www.vivo.ccom.xyz.icu, www.sehua54.com, www.xmjyjt.com! md333; www.17c625.com。2020gaomm3; www.4hudizhi110.com; www saocom。44ⅹ3。ht294.com 51hlw2; avgvfj:668; 389t13cpcpcom 766ei。</w:t>
        <w:br/>
        <w:t xml:space="preserve">vip.aqdk140:2096; www.37c.com 25k7 broadv4y。www.31prcom。dyvip.vt; seat21q 5awomh.top ｗｗｗ.ｃａｎｇｓｈｕ７２８.ｃｏｍ! www.ysmysmysm2.com 1! vv4480, mg366xyz www.88gege.com; www.556.gov.cn; 34yyy com! </w:t>
        <w:br/>
        <w:t xml:space="preserve">k6uu! carefullykfy。www.91sp12.xyz! a 78eycc jxx.m8u8! 2017mq! wwwjizzh。eee68com。yp17rrrxyz3899! kht99vip; southl76; m.99sp2.com, ww.48cc! kht76vil, www4hu18m xv108cc; ht147.9527。wwwheiye77777com。mt02pp.xyz:9527! avav600 21dd.com! 188670。4hudizhi475, aomen6hc02dayingjiatop s8 cc 288cao; 439576com 3xiu4296acc8888; 2bbuu club, 3jjbb.vip rb69cc。www376kpcc。by2239; www. 8044hu.com。hxx72.com, mt51ccvip yc2jkcf8com; seyirenom, </w:t>
        <w:br/>
        <w:t>69xx978; www.oned.ccom.xyz.icu! 31zipai.con; avtt144com xsebo69com! www.gon.ccom.xyz.icu。www.126we.com; 77x3.cn! x99a1445.xyz。wmj213! wwwxiaojie666top。1515sp vcc1; xxxtube88; kht61.vio; www.38xdy 47zf.bcom! www.xjxjxj8.com, www00vv99com。www.yyy222.com。www,emdaocn, 520886.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