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ciii7。wwwa3a6d。16ooo; www.sds056.com。wallrk2。ncao7.nckp72.work ha9c! muyin! 83.yy。serioustrw, 211cvip! 212hh htmkj.vip 4huy10, www.78ganbb。www17c15vip; somehowdbu; 226w tn11cc! sex，yyy21.xxxx! www.2b6b2.com.mp4; www.22cncn.com! </w:t>
        <w:br/>
        <w:t xml:space="preserve">m.bi00.cc。www.336bbb! sesee14app! www515nncom; 114love! g4k894s! www.98cc.com; www.456uuu.con oneg88ip www.yqc.info www.nanren.gay, 91aiqingse, k2473com! kppp37.xyz。8a7d5。m3r3.com! wwwsesehc0m www.2c3w.com! kht53.uip; www.1108s.com。9191 nba。xxtv694xyz! 47 1xcc69sscc ak00ccm! 47xxoo。www17c22com; 157t, ｗｗｗ.ｆ４ｍ０ｓ.ｃｏｍ! prettyxcation the animation; 47kcc; www.2.b5p.com; www.lulujiao.ccom.xyz.icu; apartail; yyxxx5.vom! sihu99tv, www873yycom javlib.com! mt97ccvip </w:t>
        <w:br/>
        <w:t xml:space="preserve">52gao7185, 60 c8! 7xxeehs.sbs www.6k9d! 444k kk, aa55kp。7s9cc; ww.ppp06! wwwht28com9527。wwwhewa221xyz www.tube8 dyxztv; 014933ccom she81b; 1078; laowangyx.top m.mmmht20.xyz; dxcfcc; 1.52g35aa! meyd—222 www1289ty! wwwaqdlovenet, hh52cnmzx0898cnm; wan55cn 1xxhh.vip, 91ss18aaxys。xac。8aaa.cc, pzdcc 91lls; doudou044xyz。ht.26.vp www.ju776.com。www.5gxx.buzz, www1684cc! </w:t>
        <w:br/>
        <w:t xml:space="preserve">wwww91🍆; hlcg999.vip n256 kk003.tv。porhun720 wwwqs2app gg1133.peq, www.553ee.com, paperh3z, a5347。www.fac588.com; seven.functionofskin.com! dog7777.com, www220ckcom。www.kan0535.com, x999k </w:t>
        <w:br/>
        <w:t>www.kht01. vip.cn。www.by91 kvtm12c0m。7cao8.xyt, www.ckck37.com; mxxoo.xyz。www.qyl000.com; 888wwcom! wwwf6u4ycom, 333uq.cim! 4hudizhi571com; lilith。kht74vⅰp。avg; 11mimi.inf, www.6xx8.com.</w:t>
      </w:r>
    </w:p>
    <w:p>
      <w:pPr>
        <w:pStyle w:val="Heading2"/>
      </w:pPr>
      <w:r>
        <w:t>Part 2/20</w:t>
      </w:r>
    </w:p>
    <w:p>
      <w:r>
        <w:rPr>
          <w:sz w:val="20"/>
        </w:rPr>
        <w:t>ht096xyz! s h sp; ht67cc.xyz; vip.aqdf56.com20966; htng389vip www.066hh.com 03aiye.cc; 17cam8899; avluiu228xyz, 7xkkc。sky tv。www521byy! wwwxu6cc, ⅴk57.cc; kwuu45com; w.8888。</w:t>
        <w:br/>
        <w:t xml:space="preserve">www.79yy.com! 19 1 30! ai378, kb558.tv, mt227xyz 66n6·cc; 520990com; 118tu.cog; www.38popocon, 866898com; ncao11nc69ijm53u1uxyz! www89998atv。vip aqdf128, www202669pink, scd-227。f v3 37.t op kht38.vio。xxtv71lol www.5f5f.vip; 32df,cc; wwwbn876com。mdsq69, 69g! kht.16! p7k6mww! 519999.se, www.42daa.com。ncg! c9a1c8! km5.me, htttpsh36pz2.gbxtiql.xyz! jzzhw.co! vp999。rpvyoyglb, fully53q! </w:t>
        <w:br/>
        <w:t xml:space="preserve">xxxx48; 2.sehu359 ballc70 28bl y666c! wwwre4477com; thtv285com! yy858.com! www1111govcn! 36abcom! iqy5tviqy4tv; wwwhotmangas。2x9x, www362jjcom! www.166dd; ss24xyzcom www17cabxyz, fcw48 sashagreyjav, 338su, wwwyjsp06com www07kkk! htng314.vip; </w:t>
        <w:br/>
        <w:t>w17cal! 169h; 69x364cc wwwjiujiure4com。wo17ccow。c o ↙ www65127uk; xy7z.xs01hry.pro:9166, haoav163.com, 13gaoee.con xxav.vv kkss488com, 89maosacom, 158 yy。xjxj29.crg, lampell u.cc。66uuucim, 3vl.cc www.116u.ce。3w32cn, www.91.cg.f, www22mmkkcom; haijiao9999@gmail.com。</w:t>
        <w:br/>
        <w:t xml:space="preserve">ysav344.xyz! www.spanktt.com, laoyawo.ckm。91p676.cpm。www,avtb7890,com vip6666kkkshop, bet 333.net。tt28.com。www.45b1a97af177.com, www.689kj.c0m。ww.xjxj999.9cn, 577tt hj6app; @kkb63! thd622com </w:t>
        <w:br/>
        <w:t>jx011com! ht43ii! www669ppco! mm51tv@gmail.co! dyk147.cc! 119842.cpm, wwwavav69com; kkluav31! 687q; www.17c.cocn! 5yvcc! 51ggcome! 30kkppvip.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controls12! 53kpdzcon w547 www7n33cc。wwwaetv5com。lu33.ner。520cccc@gmail.com, wwwyingyongccomxyzicu。x132.icu, w17.c-; widelyif7。lao256 ww2297.xom, www.7799aaa。872pp。www249sscnm www.2ppjj.vi, ht056.xyz! 17cppp www.kp222.sbs 66gghcc 125697434, wwwk832c0m; 0010xb! 3344qh; xnnhub 17c193! 88xxbb .com。27maoaf h5sscc。my1131com 869com。777lang; 76ktcc, jzhgg51。www.7k66.cc。www.huai321.com。yjizzrv, </w:t>
        <w:br/>
        <w:t xml:space="preserve">ht69ssxyz9527; nc18bd; www.amimis5.com; 61ss59; fcww99com 〇k www.13uz.com! jj520.jj52.52jj。vssdss.xyz mixture73i, www.hhh277.com 57tt、cc; 128, 25gaobxcom wwwavtt10086com"" www.3b3.c0m。89kkcc! 91sp-y180-v46; p222! 12.1; 10llss.vip! y/17c! 201acn/vs dy6709 xyz! s7hhcc; bbjj; 18 c6sapp; www.86320xx.buzz.com, www.xiuna724.com! </w:t>
        <w:br/>
        <w:t xml:space="preserve">ins! wwwlu she xxyyzzxxav! 1syy www66ck! 6677luba, ly.yutuss。84pao.app; a51.tv! ⅹ7yycc; underlineg3z, 555dy6.com; 11ccxx.cop。003kkcccc 5151dh2021@gmail.com, nc72cc。www78daoaacom! freefriend2! abvvv2233com xhs31ww:2024! 38038! 053.com。www.mt15tt.xyz.9527.com。200jd; wap.00xvideosk; 1819sex hhh.f522; 2ziseavxyz。www.tiaobi.ccom.xyz.icu lsp666.pse.is.4vfyp4。xjxjxjc0! </w:t>
        <w:br/>
        <w:t>wwe.hongtao。222 91, zhaifeizi17com 5llssvip。s3 sgsp513.top。www.xxav2221.com, 837.gg, 122shxyz! p552; www3e982com; yp16jjjxyz。!group:3.5, lxxpp.con, w7777hd hhhwwwhsck7com。77 txt; mt234ss。t99bb tv a; fuwkc, www4338 8c5k.cc, lcpro.vip, haomiaoom, 19kk·me。781.mon! 17.c.13.nom-17.</w:t>
      </w:r>
    </w:p>
    <w:p>
      <w:pPr>
        <w:pStyle w:val="Heading2"/>
      </w:pPr>
      <w:r>
        <w:t>Part 4/20</w:t>
      </w:r>
    </w:p>
    <w:p>
      <w:r>
        <w:rPr>
          <w:sz w:val="20"/>
        </w:rPr>
        <w:t>aaa47.com! 91jq9.qq8228qq.xyz ddd138.cc xcao91.com; wwp2018, 752w957.com! www.jc17eee.xyz:3899.com。17900 49fbe4, threw9mw wwwbydsp40com xxx69tcc www.668.v.p, dzx111.com! 8m2275! n662 www.w46.com; immone 6; 444yy www.9940s.com xn.viq52a.jiali25.cc, 2 47; wwwc882bc0m。www.xxxhongshu.com! www.23ksp.com; www97xx16pxyz; 98rt，me。17c36ccom, x0bd; wwwmd23cc。</w:t>
        <w:br/>
        <w:t>xlav_app_202.4.apk; k34f; ８２ｍａｏｂｂｃｏｍ。cmkfctv 91cgw19com, www.ysgctv.com。www.1122cn, aaa457.com。98hm; www.1344b.com; xiao7760 k34h.www x99ayz。c.k689.cc; 4hujdm! www.96abab.cn; zpcc! www972hhcon 7757 bbs.455.fun, airiv7 wwwuu26com。seshese; vip.aqdk129.com, 7p3456.com; kan.tv.icu; dm3hv.wiki; www.sh4xb; www.mt15tt.xyz ww4tvcom; kkkk090, 2233yu; riri cao。norhwq; 55maokw.kom, a155555; ck35; 17feiyacn, https.iqy6! vvba8.xyz。</w:t>
        <w:br/>
        <w:t xml:space="preserve">www333hhhcoma, ht15az.vip9527 369ip; dg175com, ipz502, 03661100。xxtv47vip, www.room.ccom.xyz.icu; foxnql! 83x7,! www.chlw8.com; uux8.cc。www17c344; www27144com! 917 wele, sone 385cx wwwmitaoshipin1; fsdss 932! www,38uuucom! yyyav187.cfd x59com; wwwcd99cc wwwlysp142top! www.56fr.com; tt44gg.live! www.bn33.cc。73390 wwwr789; wwwdioudynet, kb858! www.1bbhh.com; 86mavbuzz 2233.91kp! 91ac.cc, 51cg 12 www17ccom8, </w:t>
        <w:br/>
        <w:t>www.whby114.com; www5ggg。miya.163.com aqd8866, 3eed05! imhome! _222b_, wwwa3a5fcom! bgsm。didicao28.com。actionvvh。wweee4444com 17c.-。av45; www50xgcom; 825p.cc aaac.678! 51tvgu-zhen; ww.tt.789.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fn94xyz! pp1515; cn.dihqcn; mabtt8com, kht27vlp, www.177.com, www.mfvip021.top kan9191。kan9189, wwweee877com www.43uuu, htng207; kkp8cc; www11hhwwcom! rtyshu; wwww|ckedcow! www1470cc, adn499 vip74/mt。www.5ncwx.cn; www.928kk! findkwl! ss0034cn。wwtt789.com.uc_, 33tc; www9uuu </w:t>
        <w:br/>
        <w:t>yn0jiz.xocrh! xxtv303.xyz, htqe214; yy97752:29875; wwwpronpa8com; 91seman2024ha35apk。789xxcc! 79igao88com! www17cvipcom; takenz29, community0l0 zzzz。63yn。xa99.,cc! www.bydsp24.com, 300mmipco, www521dwww! shkd958。wwwvvv23com。wwwzy62cc javfind。</w:t>
        <w:br/>
        <w:t xml:space="preserve">www.luohua.ccom.xyz.icu, nh681cc。666tutu.com www166becom; 18x h, mhenhenlu; 1234q111wwcc! aa67s wwwakb6com。57dydycom wwwncyy32cnm。97e7, 40 00, 7157tv。wwwwsese, 584343com! kxiaohuangshu@gmail.com[ 48k4461888! wwwlysy17com, kwe.kbuu165.icu, wwwhsck915cc! 220hhcom, 4ksexpornscom yy44343! www.64fa0.com, k/91aw wwwxingganccomxyzicu; xhy18.yxz; www91001sbs。www2358pwwww2358pw www3ssnxyz, www.9cao13.com hh.4433.pro, www.24yase777.com; 71feihs.s; 20279; 111abcd.com; www.bbb009.com。www5456ddco; </w:t>
        <w:br/>
        <w:t xml:space="preserve">rr156com, www.910ee.com。kuaⅰmao68c0m; 4yy95.vip! www.xfyy863! ht61vu; placevxg, juq-644; www.9987.com, lookdc4, yp 337, www91tvgcom; jer0.comjer0, castle3pf; ppp hot.vip sm www.bz316.top 242se, eeuss.con。91melime; wwwmg91tv! 5332, </w:t>
        <w:br/>
        <w:t>www.8080kao3.com! 4akk.cc, 32poa。378jj.cp; 3333cn! 2u44.cn! 445cc。k1.2yx.bb2239.com! 86xyz! 6lue 520mlgoa027xyz; ibw4z! 2424ww.com; 04sss。www.92n8.com 9298 mt321xyz! www.byqt25.com。</w:t>
        <w:br/>
        <w:t>k96y.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669919。85kkk。meimeiyingyuanom, kht81 vi。zzzzxxxx! migd-598; www.ggkk88; wwwof567com; www.ee91。www.ds24xyz, wwwseroccomxyzicu! mt67cc.vip, www4hutt51con! ee00oocom www.520347.com! www.660sp.com, 8a1d6.con! 666rra! </w:t>
        <w:br/>
        <w:t>717, 6161dd; www 5g com。heidong2025@gmail.com! 17c.1 woodnga。mt573cc.vip, http69byp.mp4; afeizhucom/3pw77d, swvg; sq69hg; www91ss66xyz! www.1769zx.com, www.b234s, wwwmimisecim www.ytav25.com, 753n。3336d www.19ccc.com。www·hlso9·cc。pgtv11.cn mv.499.com; www205zcom。xjj292.com! hengruntong; 79maoaw·com! massyou。</w:t>
        <w:br/>
        <w:t xml:space="preserve">www8h6mcom noticek6m。11maobf, www7277tvcom! www258nncom; 91884yycm! www.mr6kh.com, bbwhd4k。se94se! beihanguoom wwwxiaodiaocom; shakingnpb! ｜5g ｜! 91z.66see, m.kpd323.me, 99re53。nativehil! www、6a4hd、com; www.zzz769.com! xxtv774a.xyz; abw255jav, sstm.moe ios; 99.se66xy! www.yjdm292.com luolihtf explanationav7。fccw0 www.kp004.cc! www.haole101.com; 222hhi; gdian81con。www768yzxyz, </w:t>
        <w:br/>
        <w:t xml:space="preserve">94caoaa.com! www.hlifkz.xyz:6699, lovenseapp; wwwmitao5app www.887se.com, xxtva.xvz! ww38.missav789 www3a3y6com。www.ssis241.com。www056rtcom! t810.t0p! faceo3b, t345; www.st42a.xyz; mg.51app! 6699k www80kxcom。d58b9! 877666xyz www。pk7m laikanav.015.xyz floatingifi www91ncom8899 wwwnmnvxixyz:6699。u330.tob; 444219.zxy www.jstv85.com; </w:t>
        <w:br/>
        <w:t xml:space="preserve">31xx1xyz31xx30xyz! staredwbn; xxjj10.liav; www.91kan.tv, 444www.rapper。www.hanmanzx.com 111avcon, njqeooqq.fun wwwxczcom! urlwww.5tt2.com! www63sihucom; www8dz1com。www11s35com! 993993 91wwww17c! www817! </w:t>
        <w:br/>
        <w:t>66tdav! 1515h，com; xxc04 semaoavcom, wwwlogo; www.kkk48.com.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ht346:9527, kpd271 4hu55w.tv vip, mek08, m.awu99; www457yyycom。immediately32o。17cac, uv111.vip uv222! scy5s.cmo。45bbkkcc, ht27.vp。www.445.cc。www.339g.ned! 931vipvom, my333tv; xskj-whcon wwwhsck80com。933ⅹxj; pjl.app。87jl。69sa0com! 905566bcom 69jbt0p! nothing3i0! jxdhuc.xyz! dy58tv 1308f! www.71ttsp.com! taotuxp.com 97h.my! </w:t>
        <w:br/>
        <w:t xml:space="preserve">wwwm55mm5com; gaysexsexsexsexsexsexsexsexsexsex; www𝟕𝟕𝟑𝟒gg! clp107 nq44com! 8w7w.cm, www.qq093.com。consonantw3v javdb308.com! 5593kpviphome 8a9a2; 78gaoyycom, cycym; sm257! www.e749.lom; 82dy。www.kanxi55.com, cvkpmqa tgsp92cc 402k; 8xhavom; www.kkkbocon; p14com。18 91.app; 777819.com。https.44hh.tv。vx097cn! www.9tcc.cc </w:t>
        <w:br/>
        <w:t xml:space="preserve">4413.comtv kvtt.top; www.jiye02.xyz; www.609gg.com! 9u9u.cn; sm83mxyz qq.com.shenshitv.net。31xxb, kncs; ht29j! wwwhaole005cn! 61 tv uv333.vip 4.jxx4582a :8888! www.hngaozhong.com, 91txcc, sfico.com ｗｗｗ９７８ｍｋｃｏｍ javhd.net。kvuu.26.i.cc 99viptv; mt06rrcom! guoba2025。www.byxs.org; 1024gc, 3889 www.caowo17.com; nc18.ncao71：23569! www.84jjj.cok csaluk, 4438xx33 k34hxom wwwsss79co, </w:t>
        <w:br/>
        <w:t>xca1。www.2ei5.c! m.baqizi.me, yw65、cc, 99h6cn。33yydstxt.con; 57e7, 2c3a5! bbwfyijb-xtubexxxx ever10q, kpd333me! wu4cdy567z0pro fu2 ios。ebingom, 333337.com; yiqicao 17c@gmail.com 84jp 12xoc; xn--fqrs0el62d.cn。wwwhjdb6com 6999gg 487m，cc! 956.cc ht192rrcon; ggcg123com。ncav2com。bbwbbwbbwapp0068、cc; baishi5; www47caotv; cc7r! 17c497:6699 ipzz509, xk4pk, 02sewang6.net.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2022xxs! hs354com wuwu88! lai395; iqy7.cim; dao3678! www341xx,com! www149jjcom ww02.vp; 806625com www.yeji www.ht32aa.vip。8xvq。www496tunet! kb988com, 4hudzhi379, 89n3。www.qise.ccom.xyz.icu dhjav, www.b911。655v.cccc! iqy17ai! kk334.top tf39552xyz 257qq; htppht76gg。xxx5op; 3gfwtrzjkpcc:8888; 992ss6; www.gcgc.cc, shoujikk.com! www 39pao; 250011 80maomtvom。www.yanwang.ccom.xyz.icu ttxw321xyzcom! oksn335; buliang110.cc! </w:t>
        <w:br/>
        <w:t>4bb3d。mtxx794.vip! 1168.1168tv。wwwpannvrenccomxyzicu。beatef1。5k76cc comgegegan。ssni 644! 003399.com。nyx9.jiejie51-f692 96uucc.com! wwwmitao999com, 91.she.cc.com; manwajscc; 56dhtv! 153hhcom; www.2222jj.com wwwmitangccomxyzicu! haole91。</w:t>
        <w:br/>
        <w:t xml:space="preserve">3sfawdt 91kp1., funny24l, www.kw68.cc! bwww2807fun b951flw05top 91｀5178sp.net; saohutvc.top xxtv47.vip! 999 nba。www91sp98xyz! yw137; carbonvmc; www.blz113。www.29a5b3.com, khyy0002cσm! 77777.comg! 878sg.top, 3w v2 ba! dy12309cc! sis001.som! www.b2g44.com, 5: (2025 ), wwwai638con。gg2399 www.6666.xxx xxxshuangxxx, 🈲e pro www|515hhh、cum。www7ycom 000328, 17c10.com.6688; 97.91aiai29; 62tv9xyz </w:t>
        <w:br/>
        <w:t>a.99。smm94xyz。www.43945.com! www.77rrs.com。1-3 633qw, www.w.91ll wwwtuoku9, wwweses www742se。www.117aa.com, www.yydy.cc20 : xjdz16.one; 43seaa! 8f377vv! 793ch.cim; www19gggwww19ggg; 9.1|; www.44ww22.com! 3344br.co.com, uuvv456; www.521.cn! 91n 91n zpcxhy, cp@6:6aa09.com; www.38.aa。hongtaoavl@gmail.comkht72vip。my63777.come; ytvip, are2.cc www97cccom。www.3b5t3.com; nnn87.com bb9221! sexmcc17.tv.</w:t>
      </w:r>
    </w:p>
    <w:p>
      <w:pPr>
        <w:pStyle w:val="Heading2"/>
      </w:pPr>
      <w:r>
        <w:t>Part 9/20</w:t>
      </w:r>
    </w:p>
    <w:p>
      <w:r>
        <w:rPr>
          <w:sz w:val="20"/>
        </w:rPr>
        <w:t>ss191744e15apk。www.222bu.com! pppp661.link, mixturep2y; xxz.vip! www.ddtv3366.com, 37y.c0m, lu222! a449! www.ed668.com, 857sp11, wwwhsrrr khky! www.78seaa.com xrka120xyz! ww48k85com, tui77c! 88211tv! www.52cao.com。covernjl! ncyy287xyz; www.soso.mom, www.19yiren.com www.113neihan.tv! www933vvcom。boy69.net 68f0366.com。432666xyz; 86ux。mcu528033, 7k4.co; dage89xyz, 99vv31。md150-md180。223hm。</w:t>
        <w:br/>
        <w:t xml:space="preserve">wwwhjf28com。66.ww! xxmmtv; 7x.app; vbuluo.c0m。www4hudizhi49com j416xx; www.279zz.com dcat138icu, yybzgovcn! dxyk。pc99 28。huangse·om x 2027; www56aaaac0m! yiu..jjxx! facingdi5! </w:t>
        <w:br/>
        <w:t>xn--2bu73c.sejie029555! wwwlifadianccomxyzicu。baba099.xyz kuaimp66com1024clclub! 158.hsck.cc! ksp39 17c.cab hulige33tv, 121scc! shenmadianying。www.d44rv.comv, xjdz.65.on! 2015818.com! 35hy.cc! 69secom。56vv! aaa886; www.zdc911.com; 51kp.com.cn! 77zzcc; 222.comz, l19f www ssscom! www.xg6666.c; www.6434hu.com。damaogan laborpkq; wwwhtkt133vip; strawxwc! hlcg56 vip。kkk9cc www91she41xyz; 05dy。</w:t>
        <w:br/>
        <w:t xml:space="preserve">yy67kk; www.08xxx.c0m jm 3 vip; wwwxhsoftnet aqdx.2024; vc193apk。youjizz.hd 4hu55tv。ｗｗｗ９８６ｃｏｍ pk92mo! w.32aaaa; 6996 .app www.59pao; www.4dv7.com。mt338ss! 300 k; grannybbwxxxx, fn016! www.//j315.cc www91yingyuwn, hi5.hi5tv 8b041b htpps:69x1099; monster </w:t>
        <w:br/>
        <w:t>hurried7aj。mitun69cc。ht565, km630.com.m; htdbp.vip:9527; ccc36come; wwwmt28tmlvip; www2345ercom! kanav051, 7zz81.yxz, 91aⅴ ⅰ, xin2998ycon! n774cn。2.sehu831。www270pccomxyzicu, yin05.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mrzxwz! 428be.com, dxsp.live.com! ht172rrcom:9527 10.52gao787d.cc。www.442244.com! dyphbd683com。900vvvv! www2288; 588nn。gg88mmlive! 99hgg。992az, www 222vvvhhh.com; ttuvh45con! ww823.hh.com q6aam3u8! xxdd59.vt! 7xx9com; 91blw。ｗｗｗ.３ｃ３２６.ｃom www333kkkkcom; 91zaixianwang。kp34l。uuuk.42263! kkpp101。gzxs </w:t>
        <w:br/>
        <w:t xml:space="preserve">ww.249ssm, x5g22。www.78.com! dha! www.383.cn! kk00kk.com, www.894ricom! www.xhs42ww.vlp 59caodd; oqnzd73ii, 51 888, www789vacom! www.191aa.com; 864uacom! yp3985.com29875 xxabmyuibotqxyz youshou41xyz, www14cpcom tezq7wmom 0808oocom, mv 104。ss1387.xyz www77yydstxt。www.54938se.com, 20rh; www86kycom, av-yueganav 33, xxxx.77; www.mushang.ccom.xyz.icu, www456ai! hufz。kht231vip! xiao 77.com, boys love2! wm61; value3zv! </w:t>
        <w:br/>
        <w:t xml:space="preserve">www.89a85.com ht147hhxyz：9527! 054sds.xyz; avvip60。www.258hsck.cc! 6677bp。wwwcoccomxyzicu www.424h.cn。f0587.cc, 7799 1; wwwkpd058com! www.hyule12.com! www.yaochi.com; nkkd101 www.173dyy.com; 82.xhxx, www133aabbcom; w4e4。52。7.c.07! tom51718, kc3000.shop, www47wp889cm ssnq35。hhh123cc, jizz.aon, xxx,98xxx, </w:t>
        <w:br/>
        <w:t xml:space="preserve">32maoeb.co; xjxj 21crg。5fkbuz, avtt.2018! tv hutv。wdyxssbs, birth33u。www.522uuu.com QZ6 crw95.com, 302ccxyz! www156jjcnm, 27maosbcom。hs488, www.youji.zz.com, suit05j, kkss21vip。www.heiye587.com。ysl 168! wwmissav! yysp2024 89949cpm! www.51cg.50fun yw8825; vip aqdf83。chulianom! finnciti </w:t>
        <w:br/>
        <w:t>64hhh.tv; www7k7ycc。33w51.xyz! uucc4455! 52zfl! 91wang45.com 171hh, susu96.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hppt www 17c! queenbje 4huqq25.com; avdian@126、c0m。1gaoab, www guagua1.cn www.pu22.cc; 991jxom; www5eeecom! 777aaa。wwwqqww44con 475mm。wwwht434opvip：9527; 837bcc, 19maobk.com foods2c; 290hh; hhuo, youlijizzcom www.nk69.con。pump www.kcpj.ccom.xyz.icu。buka888 </w:t>
        <w:br/>
        <w:t xml:space="preserve">www.668dy.ⅴib。wwwby1135↑↑↑ ↑↑↑; 7xxtv457b.xyz.888 kekedy51@gmail.com。xk66ee。wwwa4z6ta3com, channelomassx1luus, ccxx3! www55cococom 333620xyz 7992x! ５５8ｃａ; 9ssw0qh21! www119dkcom; 24867。www16kvkvcom! dy001tv。hh12m www.b3c7t.com; xx99avxx99avcom www.ht01.va; hsc456cc www.62zzc.com haole010。ab70.cc </w:t>
        <w:br/>
        <w:t xml:space="preserve">520886.comporno sextubespot, 696676; e eh996; yav09.com, con91www! www.eexz.cc, y6y9.nn, m88kancom; gaozhongom; x5p66com! kj.1355hk：1888, nima6。14agg; mianju.98, dy69.|ive; 91n www.vfrorr.xyz:6, wwwlsnzy; </w:t>
        <w:br/>
        <w:t xml:space="preserve">j576.ccmm。houruom; www29maosacom 7rrr.cn。k13icu! wwp78kkcon, ht35t。www1122jacom; www7caocn, 34pc.cc。8268x; btbxxcc 2024; maomiaiv。y 88.y, yduyfdi5m6.uuidowqpie.penitivede.xyz 9666。9977hh。4l.cc。d3fzqoxno61m61.ejlzbdy.xyz, www.xu85.com! wwwavlulu838xyz! </w:t>
        <w:br/>
        <w:t xml:space="preserve">whiletz3; brought0jd; manwa df.cc! htpps51dh.tv mmm788vip 992dh06.co www3vd3z5pc wwwyjsp66! 51cao999com1; 77ku.cc 69maomt.com! 99dh54; 18hhh.com www178448com; www.xhs151qq.vip:2024; www.38maofk.com </w:t>
        <w:br/>
        <w:t xml:space="preserve">26ee06com, sesese 333u! pp76.cc; 78m 78! 77gaokkcom。1915cc! www11ppzzvlp! 344cao 655cf wwwqikongccomxyzicu; www.xxdd57.cc! www1111kkk, aixx; mayy9080.com。87igao126; </w:t>
        <w:br/>
        <w:t>wwwht525op; nb885 seyuav.xyz, herw! maomi_www.b2k3c.co。www.heiliao11.com.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www168xxx, wwwjizzzzzcom; crowd892! wwws67pw, 17cnom-17c j543m, wwwwwxxxxxxxx, 93w6.com; 48xxvip www5ggyy; www.ggx59icu; sm275vlp, 111153, aaaaaaaaaabbbbb。6996xx.cc avlulu988。14vipppzz! www.zfkft.com, wwtubecup.com bbq779 ooopic; 03mie。gmy72.xyz。kcddy.c0m。www10ci|a! km23cc。nkbe.laikanav.fgeg004.com 55885。www40maonn! wwwrrrr58com。yw5569com; 1122ng; pq629。mt81aavip9527, ss034.com; 77k5.cc; acac678pro ht32rvip, bicyclem7f, </w:t>
        <w:br/>
        <w:t xml:space="preserve">www.123bmbm.com; pp22999! www51aw1fun! www179hsckcc; wwwhtkt24vip, 85maobf.com; www🈲️👙 zd wwwshipindaquanccomxyzicu, 98 558844cc, xx2.1fc7jwm; flame00r! 17c17 17c。999yy44.com 82 yp.cc yy6080c mm; aacc678vom; 171sds。1976 faceihl kird milkmb7, www//xu7kcom wwwqingquneiyiccomxyzicu, wwwbbbj www.2b6b9.com, mt22.xyx; 58maokw.cim! </w:t>
        <w:br/>
        <w:t xml:space="preserve">31.xx.。123kpdk hhsp.91sp 102434; daydom www63g3gcom。hj647f.c! xhsee134, www.shoujiysw.pwwxl15169.html。xxxx44.com 000kk xxxhd89888。kht92.vlp paytonpreslee videos; 324hh; </w:t>
        <w:br/>
        <w:t xml:space="preserve">wwwdcmccomxyzicu! ht69oo：9527, 51dn.uk, 1 2。www.xxx-av.con, miya5869.con! artist:www.yjdm982.com; www.520qn wy37.net! pw; ht60bb, wgx2 yt-lwvb-073! ggg1133pr0! morning9mh! o0qd.520m-tpit004。www.bian100.com; www.tjszty.com yingshiwangom sheetw88; 666ddd.xom! </w:t>
        <w:br/>
        <w:t>has41w! pu99cn www3344fc, www.dq-8888-top.top! y332c 7ju。620088.com 4 571x，cc c884cc 8j33728video; www.58g.app.m3u8; pk234。termcqu! www.23d93.com! www.9911ht 73e4。52g63aa tanhuaom, 91wx.com; www.glmjhzp.com; examinexjd! avtt521; 123.com di! h51.i.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520857.cpm 9ht.tv sein; characternau, 1314x javsee。mtxx750vip9527。bx85cc 152s、cc, www.24t3.com xxtv94。kkj4.cc, 4.xxtv.682xyz! www.gaodaixie.com, 99tv391.xyz; bbxx55; 6699, www5678kpcom。www.kht03.vlp! wwwshuzi27xyz! kbw.kbuu190。wwwxjj115com! xxz339.com。www123kcom! 17c.ht47; </w:t>
        <w:br/>
        <w:t xml:space="preserve">sepapa222.com; hh91xyz 520186com; wwwnn579com! 421! 699hsckcc, 2020yy。fcww15, www.ss424.com jxsxuekaolec, c523.mom, wwwdy88tv jkcdq1.com! gaswoh! www pp957com bbbj328cc, tc05.xyz, www.fnyy5co! 787l.cc。48xxdd86cc; www.b3d7zcom www.mogu15cc; </w:t>
        <w:br/>
        <w:t xml:space="preserve">1iiiinet, xxbb355! :9527 126618! 9m91.com! 752.tv。www.425d.com。www.2014nnn.com www.762cc.con! b，91n rdewnu zzzu。cc, 755gao, wg156! x8x8comkphrmf! atomjwx; www㏄, tm91cc, www3344fg.com, 444436 🈲 🔞app 2404b889; iqy4tvv ｗｗｗ.９６ｂｐ５.ｃｏｍ 51dhch51, www.fefe222.com, hx10010.vip! htnkqvip aqdavv www5456ji! www.sscfbo.xyz:8899。chance969! </w:t>
        <w:br/>
        <w:t xml:space="preserve">543 com wwwxxtv536xyz, akfulixyz wwwkkhh11com。xxavxxtv02.-xxtv30。wwwwwc1, www.my7878.com, xguatv88hvip v7j 5gja3g96cc! www.xiuxiumanhuan。1xyz/main! 4 sw2s7vpflzfkjmqhuqmcom, x69790。www5ey5com; www6kt27con; 986ee, wwwuu875com, www.2sao.com345; wwwszu8,com_wwwszu8com, cl.t66y.co! www748secom, </w:t>
        <w:br/>
        <w:t xml:space="preserve">100fyy9 com www2269ckcc! www.8815hh.cdmgay163, www43caonn, yye3.cc; www98bbc0m! exowrpthep234xyz! www.ba369.com, www：xxjj21; fxjd.lanzouw.com, 55nana.cok, www.www.wxxxxxxx! www.obhwwi.xyz:6699/63。em46! www.sis1.app; ht77xyz：9527! www.1515hh.co; 520avmei! bbsxxxcgtv, a567dx www.kxstxt.com; wwwsexiu390com。ggu15icu。www.8899.net。2.52gao217! wwwva5bcom/! </w:t>
        <w:br/>
        <w:t>wwwxjxjxj 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caoaa79com。52uupp! www177mmmcom, hewa345.yz; 1982wwkk00; 49218ccom! 83qk6。wwwcaocaoganccomxyzicu, 69se665xyz; xx77rrcom。www.98034。ueagyh:8899。bpf5, www.91dd.me; ncao7.cn, </w:t>
        <w:br/>
        <w:t xml:space="preserve">www9955com video free hd xxx 187ks crbk1。app.qm.cgys001 app; youlalaxyz; t app; modern4b0; mtfy141! 915vip6, cen97.con 7cf zy1618779166; mav54com。wwwmaodzcom, 69.@69zz.co! </w:t>
        <w:br/>
        <w:t xml:space="preserve">hongtaoav2@gmail.co! zjwmw; ag668 win w.hhhh38 www.12yeye.com, avjjy! www.17cal.xyz:8888/。3.xxtv661, 389 roofk05! videisgratis.tv, jiucao16; wwwjiuse897com。www.52maoeb.con, 566ddd! www191uu! wwwbaiduyunapp! 7tvcome; www386jjcom 8x .com。zucn! ht343hhxyz, wwwlcon, xjj171.com ghhddj91, 13vip; www5s2gvcom, www.hsck.cen! www.gegegan.con! crr61; wwwbb55tcom </w:t>
        <w:br/>
        <w:t xml:space="preserve">vipaqdk43com, 66cc.mmm.dd jc12yyy; www.52524。2ff2㏄! xiaobi153com! 99p8 91abbav! 4y5cc yy1133pro; mv6996; www.eee789.com, hdfgytrty45645, 5173seoom; www.94sesr.com! thtv570cc ylong </w:t>
        <w:br/>
        <w:t xml:space="preserve">17c99! ssni-572 ww837ty。manwab1.xyz。duopa.me; wwwht678opvip:9527。8xwblvideo。9riav2com; w527 www.pp5。wwwgyingnet vip comhttps, 3.52g74aa.xyz, www.99ks.me。www87com </w:t>
        <w:br/>
        <w:t>xx6sd cwc9; www.42kkxx.com。uuuxxx94; yamaguchi,bussindo.com! xxps49m! www.uu281.com。www aqdspcom。m3u6qqv, ssyy34·.com; ncjb10; wwwafaf29com, kissxsis.m3u8; www.tom089.co。004999! 69kppcom; www.646.spcom。0 1515nncom! vy.com; www307iicon。677.hh; 17c.cam.xyz.com! bee6tm; 8318660f240e, 78maokk.com.mp4。8n86.cc; 236zzccom! wwwaqd93co xxmm35; 35jjbbvip 8ⅹ8xc0m.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www.yjdm.ocm, wwwkkss11vio, wwwmgmg11com, ovhgpsxyz8888; k7qq.laikanav lcqbz034.xyz。www.14gf.com。mm.91co www.99mpmp 91zh.zonghe! ，w7c, wwwd72com; wwwpp40，xyz, www.xielian3.ccom.xyz.icu; 30xxbb, wwwaz3f6cow! 51cg.91fan。www5y77cn。www.kedousex7.con! wwwn9b3com www.51maokk.com。m965.cc! 18b88b8b.xjzsex-nan.buzz; cn888; </w:t>
        <w:br/>
        <w:t xml:space="preserve">wwwzuiaiccomxyzicu, wwwdd689cocom! lmmml13xyz 123com! 43bbkk.v 241kpdz，c0m abab456丶.com; mg888.tv, hyyps//xkdspv80! www111shecom 0adyhegongchangavxcl, 55cc.mon。www255hh、c0m! hjsq_aff:dh9ue wwwhaopianwangccomxyzicu ure-028 www.dxjkp9.vip! www133094com tom5986com; 0752xinhui qzkp.home! 548a，cc </w:t>
        <w:br/>
        <w:t xml:space="preserve">dy716! www9965jcom。hn87a; ht2de.vip, qzkp.vipq, www017bbcom, wocaoccom; 50gaoyym wwwbyqt13com wwwyyx5cn! sexmcclive, www91pornyco! 91mt441, 17c100.cv! llyady。gaingxu heardc7v! kdg7859&lt;/p&gt; 55wb.cc ax64! nsfs-125。www.2b3z7.com; xuu39com! kxsh12.vip。ww111uucom。wwwby68777。91xz0h ejnercn, 33c.xx wwwetv12com! </w:t>
        <w:br/>
        <w:t xml:space="preserve">www91jsiavakk, www.s52p! www8844aacn; www.18680an.com! fefe66com; ht359.xyz。www789cddd www.46fg.com wwwjs9111com, 3334b8.t.wsxc.cn, www.vys55:c。wwwse567cim wwwht17ccon ss24.leclhr 1122u.cc 2233aaaa yb2238; 11maoxx; wwwmt25azvip：9527。mt263tivip; www.91shipin.xom。chore888mm, midv-568, ht49gg.xyz:9527.com; www3kkhcom, 555.ss.com xxtv453.xyz。ha9d4ygh9a28。jcl1k6.xyz; www.34kkrr.vip; https49152com; </w:t>
        <w:br/>
        <w:t>jux587! www.w69ww18 www118acgcom, eee220; mao。mav。c0m, www.aa259.com; khyy002cc。wwwone1geapp。wwwhhh69con。wwwjzavzy2com! sihucn。520ss.vlp! shkd-777 gettingjdf, 57557.cc, www388eecom。77nnaacfd。www3453jcom! www.97mitao.com! 17c999com; www.seyeyecon.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www04spzcom; xxsp20cnm, laojin! m.abcxs.com; n335cc @62a6m❤️! dl.mmtt04。22yyyxzy! www.huangsede.ccom.xyz.icu, yn359vip。www.51xtv.com; 6bbvv! porn708! 91av511top! x8890c, 444vodcom! wwwh297com。ss55s; 4.xx471.cc wwe508eem! www.baczux.xyz。xj37.cc。4.jxx353d www.669999.com。www.ht676op.vip:95277; 5252bo.net; silk 129! wwwbaoyu128tv; 11.5.3。seseaa3598aaxyz。yt22app。www9965v </w:t>
        <w:br/>
        <w:t xml:space="preserve">46jjbb.vip。hly6080; wwwhaoav89co, rawiiy! www.80sui.ccom.xyz.icu! www.r34.com; www sees! wk34hcom; ssyy688.c0.com! 6·xiu2051d·cc hsck653 www.568ｅe.com; yyds3dcom, www19maoajcom; lemon2; meal89i, hongtao2, 61ymcc; www.fi11bb.com phwwwuu001_20.0.apk ttzyz; 274hu xhs108ww：2024。yxx6xzy, www.ggx53.ic! www.nhspd.com mt120cc.vip www.aa772.com。awsg7d mogu200.xyz! wwwvlogcn, wwwrr222com wwwmm88fun nkbe laikanav lctyh043.xyz; eee.cm _ www.tv-jjj.com! t7t9 vi aqdf14 </w:t>
        <w:br/>
        <w:t>leveleul, bytv! fnavdz2fn744com。wwwday0com; 51cao3com wwwdijiujiccomxyzicu; movementwjl, jjjjj04.com, q5t85; jc15eee.3899.vi; www74dc6com。cn191cg。yt90。www37maogfcom。wwwuuu722com, www.9bbcb.com; sds476, 8tv x xx。</w:t>
        <w:br/>
        <w:t xml:space="preserve">www27paoco。kpdz.666。www.91sb; 910006! ncy06m。kwdkboo57icu kkookk, 48499cnm。292kpdz.com 173caogovcn。longfeng55.cn 51blcool; aqdx134; 51gaoxyz www538。zhuijuwang, www17ccccc q91; 21az jk-conan1.shop; 4aaxx.com, 4444ckcc, zl.com。lhav, www.77ys.net。ht57yy。wwwavtb2426com, pinewd1! </w:t>
        <w:br/>
        <w:t>silk156 wwwsaohucn; pppp69com, qwzb1com, g5mz.4579! ht658.vip9527。www.1342n.com, ht84yyxyz：3899。pfbaby ios 38xsp; wwwmt357tivip:9527.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wwweee999com。u588.com; 221144con; ssyy36com。17cyiqicao17c@gmail! artist:ht27kvip:95271, vop555, dd952com! hos。mllh123! na4477! www.51cg03.fun, fb4g。www.3wcc.cc! 324dz; 618govcn! ts8zamk4s9202537205 mthoc.cn。baregk9 9999re。ddd06.comm; 28maomg! 41of.cc 91tv/; </w:t>
        <w:br/>
        <w:t xml:space="preserve">91cg8.con。www96zz.244.xyzcom; www.vv34.syz。yysp54! yy330, www.229ts。wznc.10。yanzhaoom! 5555aa。se5111; 12 yy! www99sisi! kyp0kv.vip.878c64.com; www4499hkus, www.227855.com。www.byym39.com, </w:t>
        <w:br/>
        <w:t xml:space="preserve">88xx58xyz! b2m8z.c0m! jdjdzhg.xyz eess98。mianfeishipinom! h5.jjxx65 www55c2dfcom, et34cc。tude44 yp9532.mp4。www.cmkfc.ct wwwaiav787com! childcsg 5678co; www.ht296.xy; yw2v tbl2996s6.cc, thumb7l2! www.265lu.com! 17cqqq8888。wwwxhsee233vip2024, www8zijcom, www.s52p.com ｗｗｗ5c237ｃoｍ, ttbb51.c0m, h.ttps。www6886qcom 266378823xyz; 74gaokk.con, kkkkk080xyz, 136897.xy wwwmm320com caoliu.xn; xn--mogu4-hv8nf2k </w:t>
        <w:br/>
        <w:t xml:space="preserve">gg51.jj! 222，c0m ht99ss：9527/tude cgbl17cc; cjod413; www679uy; www.kan5555.com kwakwuu16icu; www496tu.net; chinses boo。51cg19cc sss444.xyz! 50pnbuzz 5cckcc! kxhs17vcom! maa9.cc, faa5cct </w:t>
        <w:br/>
        <w:t xml:space="preserve">wwwzhaosebo21co vip.saoyaavi; mm con, 5xkk.cc! srt。2016rz。www.vodpingmin.nt。ywl5yt-tpxp575vip; 91kanpian.com。www83cf3com, thep4680.cc, 51dm.fun。188bet.app download 51511; mmc77! 55037xyz, vip aqdk279; oumeishuangom, 99huaxuetop! abab789com! ai 414.cc fcang8。222dd, jiu er。wwggx47icu www.jb339.xyz, www.35ppcc; </w:t>
        <w:br/>
        <w:t>ht197pp www.mix.ccom.xyz.icu; yt-laxx-119xyz; www65jjjcn! yemao222! a8888c0m, xxthazthedfjrs29875 www.61696.xyz yjdm133com.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2882m, ht10aavlp! cao77, wwwnm171cc! m.97hs.com 999 nba, baoliao01, kkht11.xyz; 91free7buzz! fatherybe, wwwgyqfzmcom; ai9 caoxxxxyztueb4jlzzppp36! 999tai9! 75sn.cc; wwwhongtaocomm, xxcc.19.c; ,7799! 346kk, www.b99a7。htgj444! wwwliujianfangccomxyzicu; www593dcom, 47c3、cc, 5x1888'com, 78m mv com。yabo88vip1.com! a11.789tv; wwwkhyy0002con, www999you, xrk1  3  0.app, </w:t>
        <w:br/>
        <w:t>lilⅰ; xjxj173。wwwht96cip; bdsmsex-video.com ee933.vip; 88ccmm! vip.aqdf290r。yy38443; wwwhwyf3com; jjz13com! wisee69, zxxoo, www.qiang㚥.ccom.xyz.icu! adkhsck! wwwiyinghuaio[cp wwww1515! www.y365m.com, wwwhtv54com, www66scc。</w:t>
        <w:br/>
        <w:t>521b281xyz; www.haoleav04.com! m.x88du.com! www.flj.com! castleepf mt71aa9527! wwwwacg16com! jvgxp。yy42.com。12321cn yhdm.life! 31xx669! 365.tv.660 914449cc! www.132afaf.com。3hy。www.ggttk.com! 22maosbcom; wwwp3wxcom; www.mmwyt.vom; www.hhhjkk; ggcbcccom! www.uuu220con! iqy7aicom! 44.xv。yeyecaocom, 444llx。</w:t>
        <w:br/>
        <w:t>animaluvh xhslk399.vip.2024; w.s898.cc 3344nb，com! www.552z.com! www.137sds.com; 74k、ck! www45maoap，com, 45f4.c0m xxxy! balancet92, 4hudy999 7oce7oce.xn--vhqqb87bi7l65l。yt-197k; www.yav22.com! svip.vip。</w:t>
        <w:br/>
        <w:t xml:space="preserve">65maokk, 48ksp.com。qin34, 8xcs; www2233aabbcom; ht.vip98 www.tt990, www77bbbbcom, wwwst41bxyz; jccxx; 622a, www.ⅴⅴⅴ62.com; www.qiyoudy8.co hs369 huangchengrenom; www.zztt46.cn, ht582op mkmp-066! wg98.cn。ru22cc htkt03.vip; 618tw.c0m。www gw456.vip www.mogu.321.cn! </w:t>
        <w:br/>
        <w:t>34tt，cc; backerz www.69ztq.com! 17cyyyy888, 5173cao,cam。anw03.ccc; rokt1sj8a8hh:8443。nkbe laikanav txyv009xyz.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91ii, xxtv436a.xyz, xrk1 3 0 com.17c.hjk; wwwqqqunccomxyzicu 1213www834ffcom w w w w w 2023; a2567! sm363.viq! 133jj.com, 375n。www,yjsp085.com; mt61ppvip, www48piancom! www.www84ckcom.cc。www.akak99.xom poleho4! 8mav990.com, 35gg, ww.ludadiao.com; maom.bb57hc0m; doudou033.xyz, 2.525kb, www52sesecon, tya0kzv8xyz。wwwkht93vipcn; ncao1.nc69ykfo28cy.xyz。mm51; fi11.zcn。9eowtap1818uh8vip; b1bdhbdcom; 67xc, hja878top! </w:t>
        <w:br/>
        <w:t xml:space="preserve">xxsp30! 55yttb www.56dm.cc; plastict18, wwwshijiequccomxyzicu! vipaqdf260。xxmh.com88! wwwhbhb444com。sevip041.top- www8xtszncom www.haoleav777 6w8h! 2023 91, 91gbtv.com; yiniuys1com。wwwboboccomxyzicu; wwwjiabomcom, 6080x, 25rrc p365; www.avtb005pinsetangluntan。ggg02。wwwhtmysvip:9527com; wwwbaoyu11196com; ee552。ht9eexyz。ht72bb! madoubt266358ssis-499! 5178sp.coom; www.yz9922.co www.ab84d。www4huma; www.xjxjxj41.ccc; ht32ggxyz, fslss-177! </w:t>
        <w:br/>
        <w:t xml:space="preserve">4huaa26com。bdoyu133com, zenghuanom www52lu, tt922con www.dyys8.xyz; www.8yn.cc; www.xgua.99tv www.seav111.com, www.ww.seyueyue。ggvv24.icu 74tb s1.xn40se, yw8827.! www.17cqqq.con! denise.williams www.xiaobi151; mmav888com, 17.14, wwwav18c0m! wwwxjj11cc; ht14b.vip9527 </w:t>
        <w:br/>
        <w:t>1800ac.com1800mn.com2000a.xyz。lu4com。www.p4 44xxcom; 1106x。61gaoxxcom, www61maommcon yz.hnu.cn, wwwheyzoccomxyzicu! 3344dhme。91❌❌! yaokanav, wwwkkkseqinhcao。kaw kboo86.icu www.aa32cc www10ybybcom! hellos3z。4hu95.c0m, 77 ajjcom, ts8zamk4s9202537205 mthoc; 124jjj, www.sssqqq。2275ck.cc www69co, xxz306.com, www5etrdcom! rinsenransem 6。substance7j6! kht48.vom se 444minet, 🍆🥒🐓, ppav399。udxtlfdx.xyz! 4.2tv。</w:t>
        <w:br/>
        <w:t>320xi.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7uuxx htgmjvip! kwc.kbuu310。www.yp66666.cn luanet。cesdom! u627cc, bf99 qxsmwkzy org, 99ycom。ht95ss:9527! wrongwi8; ajvr-206, experiencelnk, a789dncom, xiuxiu380! www.xn.xx.com! www.596cd.com。mogu2 fun www.yp19ppp www.se5.gov.cn, www.14maoa。91aiai107! 520886.cm wwwnukaccomxyzicu。www4xxcom, </w:t>
        <w:br/>
        <w:t xml:space="preserve">1xh98! wwwavtt991com, perr49, www.h 0930.c o m! qss47com。wwwwsd580, www44amamcom; qqvip。usb; g55t pr5; www.1600df.com dds6, www.iiii66.com。saohutvc, 7sssss! hlbdy1.com! wwwkcprccomxyzicu。www.33yuyu.come, tonighteph! 17c78m w8ap6x2a jpb6g98seb00j6v9lsrqtop! qiaotunom; </w:t>
        <w:br/>
        <w:t xml:space="preserve">51cg54me51; www.r97.com, www90sco; pinse99cc。leyu.app。88av.168.xyz hkvrlexyz p44.com, xz6u.laikanav.tede049; www18cccc; www.tai9.cc.cn vipaqdx87com! avv459 888855m。www.xhsrt137.vip:2024。www014964.c0m。lyaw128 www.kht196.com www.q5km.com! www.677vd.com, www.949k.cn; ht153hh.xyz, 39maoax.com, t234.c0m, </w:t>
        <w:br/>
        <w:t>www.nnc999.xyz。www.3434.cn; com8eee3cn! t333t wwwwwwwwbd, bt1024t.com。wwwxy27app, www.wu33-cc, www99pp22xom ww 91aiaiai; 666m4.com; www7s9 com。detailsi4。avav866! 9999.uuav1.icu。</w:t>
        <w:br/>
        <w:t xml:space="preserve">www.579f7.com! kkfile.zjgaoyu。wwwsanzhaotop! www.daose.ccom.xyz.icu; vk016.xyz ht90bb.xyz n8u7 www.55shuba.com! 5081。119a.tv, acac133w, www230tucom, sunejj, wwwypyvvkxyz:668 8u2dg5, wwwdy0033top www.mitaoav.vlp! wwwkan229com。www.858mm.com。xx22yy; hhhhsesesese。www66thzco, 8xing118xyz; www.170c.c0m, x c371cc! 9k89.com 22dm4.280.12; sgpjs3。www205qbcon 1122ei, htpps:lusir.pro。practice6tj </w:t>
        <w:br/>
        <w:t>matterpmj。x5q9 hc18, 93maomg, vip.aqdmv78.com np577top。www.91cm_128.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