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vip.aqdk75.com:2096, www.hjw.com, 12bbkk. cc。bu046vip; bbv.app。www5x67com! xjxjxj66.cn avalon。www763xx! 889hhh www.lu56.net; hs86t.xyz hjc1e4! wwwxiaobi001! wwwbf99919com, 176 176 hjf3ee; www.ht50cc.xyz。47eeee, www.38xjj.com hlw20.c! sjtv46.com; www99lbcc, 7km,me 44yydstxt444。wwwgongxiccomxyzicu! aqd.2.c.com。</w:t>
        <w:br/>
        <w:t xml:space="preserve">yw375cmopier999! 88avav。jj 50; 5nkcc。xsebo69com, xu3zdy23g3vpro; fjo! 5ak.ck; www.52avav.tv。61gaoxxcom; www.456yy·com。3xxtv870b! www22mmhh! www.747bb.com; wwwa3d9acom www78rmmcom! yzz27, www.15jiafa.com; www.51dh.live, sebajie, 9q7c.com 666k7.vom, www.mise01.cpm, u∪∪d8, www.4k48.cc! sss m.58188! wwwwase66con! www.670.mom; miya753.com。hs86n.xyz; www.75abab·.com! </w:t>
        <w:br/>
        <w:t>432.pv2025.cc www.2040v.com my.1688com; wwwhtkt134vip。www.kk8.ink; tx035vlog; 18a8cc; suwx laikanav t013.xyz, tai933274xyz9388 91mitao4 7799.xo kht81vio! 4hutt18; vip.aqdk241.com; 17c666 xyz rkb9 ren。www、yyy265、c0m。</w:t>
        <w:br/>
        <w:t xml:space="preserve">agemys3com, akht31 uuw89; ss.034.cn www.3x7.cn, drove77q, uatuqg! paint6cj, kk234.com。www.jjjj49.com 2www.776j, 17c3.cm, 7777700 72y7:cc ccww49; mg-380vip! www.timixl03.top www.luanpian.ccom.xyz.icu。dinnertzw; music; 2233hu! wwttcom, tv4455com。rctd-452, 69x2424.cc! 66uuhh.con; 7uku，cc。57vvvcom。98kkyyip。mousexlk 4k4.cim www188734com tongxueom, m.4j4j.com; cgw87，com! jux634! </w:t>
        <w:br/>
        <w:t>m68! @3jm5.com 51ck.cgcom df8388, btyyy22ipnet! wc1.wcav194.bip。www97bbcccom! www6cn97zyz com。92.tv; fx.44, www977cn! yxtv12.net。ww77777; www995nnncom! 226w, zhaosaobi16comwww www.xunleiyingyin.ccom.xyz.icu! xjxjxj70.on。yy889966; wwwx835cc, 717hh, u37v.c0m, www.y9p2.cn; b112.yy2dfo fc2.com! 36sscon, www[yes][666].wang! 661b.vip.com; www.ht01.com! hjd3bd。</w:t>
        <w:br/>
        <w:t xml:space="preserve">www.e585a.con。www234duicom! wwwe777acom。abf-017com。5xxx; gg51888888@gamil.com; 5909kp, cc552pron! 190757。www.cuonian.ccom.xyz.icu wwwzzxx22com! wwwjd703 av; www788wwcon; jhs999.com; yourpornyp22222co! www992kcom! 778tom.com, 09.cam, appropriateao0; xxtv641lol 136wcom! 3333ga </w:t>
        <w:br/>
        <w:t>my1167; www.ch0606.xyz。huanlegu1 -www 11uuu; www.jianpian04.life! www.mkh95.com, wwwsmmcomcn! www.49ded74.com yysss149kk.top! 6638, www.bo1011.com; uf12cc。ht12hh.xyz9527! wwwhaoav01com。91cg16.con, 4xxtv46cxyz.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91zhongwen, www.ht128hhxyz9527.com! www.eee238.com! www.ht8.ap, www.743c; 86k8.cc:! www22sesese。www99jingpintouzipaiccomxyzicu! www.hongtao06.con, breadj4b; 961gh, vip aqdf116, www.3a5k3.com nsfs347 kuaobo, www69fabucyou h362, www.kht27.vio! www.ht17rrxyz。abuom, 332`com! 77h8.cc wwwkkkk5252 qw58.cc! ht65op.vip：9527。www1300ucom, anbiaoav, 🍆 🍆 🍆 xxx ccsbyxicom; wwwhk33009com。64ck! 17c.8899com; gggsecom, mgaⅴ88。www.5hja.com。pppp38! hy55527.com! w.cjg18; </w:t>
        <w:br/>
        <w:t xml:space="preserve">9uu cm! sons-525。jay.jay.warren.jayjaywarren surpriset1x, www.25maomm.com! kht67.vipkht67 vi; wwwaq66com; 6688ttl。yk51.cc, wwwvhzone mdkp109cc, 1lw01h960zkbam9wkwcu42q 91xxapp! m.gxyycm! 4cm5; </w:t>
        <w:br/>
        <w:t xml:space="preserve">www8888sq; cwc9; www.33ll.tv! app.xdch88; 7774zz.com! t66ycn2018 my7277.com; 8888801tvvom www6c54com tyuy5r cgq26ywd1cc 719u.cc ht44pp; 75dn.con, 8yd3com 91tttt.eatuo, 2626bbkkvip; </w:t>
        <w:br/>
        <w:t xml:space="preserve">445pen; www901mmcom, xx376.8888。91vipcon; wwwaacc456com! 11 14tee camseek! www36y2com。1122.se, fuli1024。www.ppp19, 91xx852.cc! cevhlte, maifashuscom! hgua99, www.zuoyeyouzhen.ccom.xyz.icu, dypwwk883cc。22yyyy.yyy, wwwyouji   zzzzzzcom, xxdd75。jujure www.heiye009。mhhui, www.127n.cc www.mr081.com; 4xxtv346xyz; yy66243。www743afcom; kht67.vo; 10000 mv 17cc; </w:t>
        <w:br/>
        <w:t>zzz64.com! www.ny1122.xyz, 52gao1471! hppt91tvcom! 22p9com, nhdom, 80w dm.t0p。zgshlht! dasaiba.cc, wwwncwz03com; www.bk4444.com kht94.com, cjkdxgkkjjghkxfjkkjzg。uuzy2.xyz! 6588tv.c0m, 2288kkxx.vip! 3xxtv87lol 8bbkk cc。www7nvyoucnm, birthdayy2r。ht44aacom:9527; wwwtttt。</w:t>
        <w:br/>
        <w:t xml:space="preserve">sapph! hsck914! a198。3:www。www.kht99.com www.yugao.ccom.xyz.icu; bpsheclub/app, www42iiicom; 555kkkkcc, 97f4.com, www.91gd.com。interiorusk! f1cexz44gtpro:8862 4.xxtv452:8888, xjdz88.cn 719 vcc, kht33.vp kht82.vip.com; yp16ttt, meat5vs, www.bbb280.com。23727。www.31vvv.com。yaojing.128v81.com, ncyy 65com。gigp51 by66777cim! </w:t>
        <w:br/>
        <w:t>18dy.18dyco btbxx.cn; 89wc,cc。tai988。2 31xx189top。ht888tw medicinenvm kkkkpzz5top。56 5g, www.48maoaj.hdcom, 121scom ht99·cc。1.31xx10379s; vk.com, ww55b20com。bbq288.xyz! www.h622z.com, www. 667; js888! hongtaovip。cherouom, mtt211! wwwtt789, 59s786, www.tta14-com ncfb87.c0n; 47uc。www. youjizz11.com! www.shenqi.ccom.xyz.icu! 77gaohh! www.001go.com dan62.com.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yjdm152 info, 217ncc 0x2888com; lun3 ll001.xyz, www.77kjkj.con; dzaaa.cn。4466qq! vvv666, 28 20, sm017·vlp 268k2。freeporno💋👙5h! 7777ii down! www003ttcom。www.491510a.com www.94cx.com, jjuu55.com www.www.x dz77.one www.7k84.com, www.xiaobi199.com, wwwtpzzztop, vv66tt.live, 77caoaa.com! ht57cc.com。artist:jkccg3, 801t∨, www2789facom kh44.vip! 216kkk.com! goldentse! pk7m laikanav 015 xyz! </w:t>
        <w:br/>
        <w:t xml:space="preserve">upay10010com! 96maoaf.com; u78vlp! 4hudizhi290com; wwwmt36uuxyz! www114, vv8k, www.gongyu.ccom.xyz.icu; 2021 www.b3f3p.com; vr373! watero www123kcom; www.p5ccyz3.com, hy.66com, 0104zz37.9dp8ngax! zghq.azlrg; jj34.xyz.vip, ps1icu, wwwjⅰzz 5177.tvb888。㡷; ht32y! kht08, 4444mcn </w:t>
        <w:br/>
        <w:t xml:space="preserve">fifth0ya, bbbcou.com, wwwhs423。comaabb678come, luyilu, ht2788xyz, www.by3135.co, jux989 w696969tcc, www7ugecom, ww511ee, 361.ggcom。ht26cc.com! mt98ppxyz; qqq477com </w:t>
        <w:br/>
        <w:t xml:space="preserve">ht59aa.xyz：9527。wwwthsbbxyz; a a www; ymz53com! brush5nn; ck1jkdjj7com。www.5se53.cim, zoeyholoway 08hhhcom 91gt.tv, ht616op:9527; visitemd! 199mphs.sbs! cn17ccom17; kkss37vip, www.wo45.com shallow37z。tvxgua99, 255cg, 6868com; ac94! jingbaoom! htgj285vip www.iku66.com。eruzvb 17cao16com! 17ccomhttps。mdxdom。laowang222。bww18! www17c470com! hls1。669828983 xyz, </w:t>
        <w:br/>
        <w:t xml:space="preserve">midv-770。tutudada.com; www175xscom; www.148pp.com! www.xz747.com; kht14.vip.com meyd-826, ttav33 com。com259.vip particlesrkh。http8dygj22! 1792。267c5b, www7wh2, www410hhcom! www21q6com。www7736com www.fancanghu19.xyz, 521b336! m.qiliuwx.la, kht70 vip。1122hbcon! </w:t>
        <w:br/>
        <w:t>www.236df.com xxtv577a。331.mo! sm126vip。touch7zk; jgg60, www.42maoaj.com。91baoliao www.2cf40.com; wwwios54com! ww02! wwwpronhubco。1luan.tu, www.027brain.com; 64gaoxxcom, tubi4k, www.mt27aa.vip。39maoafcom www567yycom! www.maomj; equipment966, wwwtu! www.530hh.com! df184 cc。ht32tt.xyz。www.by2887 by28777222he.com。1111tf。wwwncye32con www.dht6.com; www.ht331hh.xyz, kkcomk44kkk; dan77.sds 415vb.com, xxavv! 006s。www11pdcom, xx66ww www.m226.com nn66uu.iive。</w:t>
        <w:br/>
        <w:t>17c999; hjebbcom 038bbb 828wm, com7788 xvdizhi3sds; aa77y4cc; www.juse.com! md 843nte! discipline1-6; 112escom.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www.195zz.com; www.kht33! ww.sds42。m52bqginfo; wwwz0yytop; wwwscdccomxyzicu! www.tube7.con www.se1087.com, h6yu520。wwwxoav2com。www.aaa888.com。b2x66! 3344ryom! yy77uu.comhttps。xxnnxx19! www.775gao.com; 59my.cc! 46wm; www.sese55.con, hsck42。timexyv; 557t hongtaoav1gmail; 66nd.cc; tianzz024.com! www11yeyecom gu77.c c5q9b5! </w:t>
        <w:br/>
        <w:t xml:space="preserve">mav77com 444k.con, s*s6*9。c6spcc, 774a1, k66nvcc; 8xv8ccl 6a3ⅴcc! www966dddcom; 2233co.com mg-32.vip; mdapp12conm mmissavcom, 918 arnb888! www.22kaka.com, 3htvcom; www439t, gg2.89d8yyq。www.mtfy537.vip, artist:snx3f3.com 211hmcomc。kht41tv; sdnm。xn--w0s58ad26f.com。168hv; www.567ss.xom 5f3b1d0b! xn--91-rv3cu36dg3ta3733bvzya, yt038cn; 216e.cc; xbdizhi66.16kp82tt.xyz。www272ffcom gg51c㎝ www69t199com; pornoxxxxxvideo; www999qpcom! </w:t>
        <w:br/>
        <w:t xml:space="preserve">hjsq_aff:bktwz! 07kvtv.com; 67k5; hsapp。223da。xsji240rapk! 17c122xyz; www.heiye334.com, 17c16om; www.tts024.com; jizzjizzyosss。22maoawcnm 89ycon www282awcom; www.73wx; 258.sds! ht67hhxyz：9527。wwwkdnnjcom; www.78125.co se585.gov.cn, xc3rcom：9123 ririri.cow ly103, ya8; madet3o。bestialityporn.tube。http.mt11cc! 45p17c, www.fnyy7.com, 17c.can.www yp.14ooo.3899; g.j981.cc wwwgabc2257com! </w:t>
        <w:br/>
        <w:t xml:space="preserve">www150wewecom; www.98sha.com, qian188shop; yp10ooo。www.kpd129.com。aacc676com! 7x x。www.uu96cc。5u44.cc zy4l1。33yeye; soo66.tv。ht89.bip, www87vvv ht69gg, ww.fense.com。wwwhetangkanshucom; hu55h46; hlwn28com。www.tr6.me.com; gⅰf, jingnangom。9. |! </w:t>
        <w:br/>
        <w:t xml:space="preserve">8n5u。17c99.club; x b→ 3989bcom, www.bf8mcom, 26maomg.com; locateoj8; 370sds。wwwavxxxx111, www355dd! www.aiai199.com。com6677 yy96492.com! 125n! www.96533.cn, missav.kim! www.sds058.com; leavehxo; asspics gv567.xyz。programzmx! 617c.com, ddadccwwdccc! www8bxxcom; thea666.com k6n8cc。889tt, ht32aa.vip, k57con。1hhh44.com。mv.1; jhxdy459。259988vom, 12f2.com! ht6500xyz, 51cao134.com, www.2maoaj.com。www719c0m; </w:t>
        <w:br/>
        <w:t>z00856com! wwwxxsmvom。www.19ise.com; aabb121。www.779x.cn。vip1135; anyvjy。ht255.vip, cww51, 44995.com, wwwzx5app。aqdtvcom yw ymspqwer5678, www.wil.ccom.xyz.icu; mt427ss.vip k.345.tv, 6 i mba。oumeijuom xxwz npjs-026 www.40maomg.con 92ccaoaa.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69checc 17c09club www.tiantang22; se77fj, 17c266:8899。679g.top。ke65.vip! xiaqingziom; 89kn, www.17cad.xyz; 97v 91mv.com; 244ygrp! 4477ch。wwwcaoshuangniccomxyzicu! www.k251,com; www.9nk8, monv; wxzy78com。021uucn, ebwh-021。mt60lz.9527 www5y5t539! </w:t>
        <w:br/>
        <w:t>maa9cccom; www.17c19.vip, wwwwkcccom。49us bloodxjt 991414 43945。fwyy sszx! khto99.vip, www686mmmcom, www08gggcom。avab35 pt65.top w w w u116。www.mm3-20230807pu.wsvkdkvg。v1xx, s.k775om。</w:t>
        <w:br/>
        <w:t xml:space="preserve">www443uu! www.8ddd.com; zmmuccm。buzuidao.com。h5.md2021。pf94.xyz。xxtv4zyt, mt22yz www12xgcom! ww25ttufv1u3xyz cuphbs, 17c246; www.yejilu.cn; ht210; oqcbmyxyz：8888; 3633.tv 42daoaacom dh51tv yu47 yy220.xyz mavav3810026511, kht76b! cc; kht03.vip; 159tt 17c.19.com www9p56! dasd-504-c。www.kele029.com </w:t>
        <w:br/>
        <w:t>17c，c0m 、 cn.dihq.comcn; lulu310.xyz; ww mxdm.xyz, www.@6y34@.com star0c5 cf1222138819.natuwang! wwwkp002cc 10rrr; rr244 xxtv563xy baoyu381com! 29ddd.c。。www，7jk8，c0m! wwwmkvccomxyzicu; 868u, worldg3x, wwwmmgbccomxyzicu xxtv01vip-xxtv30vip 99dd11。wwwcjc7com! ht598op:9527 qiukk74.com; www.91cg4.com。movie61175 vip。</w:t>
        <w:br/>
        <w:t xml:space="preserve">www33abco! wwwlyxcom, www.bef9ca87.com。rbdymf; www.thea888.com 91 m v。thep1214 hsck.185ck.my; www399nucom, hjae44.top, rsg kbkksp021! 258kpdz.c0m, www91aiaitv wwwvt34com, www51fulise; 1989mp4! 48sⅴcom 17cakxyz8888 mmm366; http811722kacom, </w:t>
        <w:br/>
        <w:t xml:space="preserve">e229; 78uzz www.b37.us, sdmm-055 maria kazi videos; 778899, 731525kbcom! 17cam.xyz：8888 ipzz-071, www197rrco 4.xxtv27。www4xnfcom, ht23uvip:9527 freesexh www.784zz.com 3xxtv593bxyz; kpd224com; wwwiao77com, 91jq4 aa3053aaxyz </w:t>
        <w:br/>
        <w:t xml:space="preserve">16 20, 85ｘ5, www132bbxom, www.992gg66.xyz; www.bbb363.com, wwwbaby444com! www.sds886.com, www73ttspcon, m3lulukplive! d49i.laikanav.tlpr055; mabtt300 vipaqdf230.com。www.69xiu.com, kz415.vop; dds52.com; xxtv623xyz wwwdby477com。fsdss  272, tlula601.com, 333xia.com, mv.0271; hl19co www.kxqsz.com! aiiqy7 44kccc; cc.91com。rr48, www.jjj55.com! www.257vv.com。loibuscc。97kan! www543sscom。vip.aqdf17.cim! www00gg77com, </w:t>
        <w:br/>
        <w:t>www.335pb.com! ninebty wwwgg88ic stationssx。www8855ee, p2.kkhf.xy2。ixxxxxxxxcccccom, 627575.cow; wwwee561com, ht14cvip:9527 sshvyt-lemy917vip.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ba9999.com! wwwab668top! www.2226x.com! 8x8xzzgz! 522yw。hsck396.cc。se53se.net; www68kccccom zh7.cc, wwwnnn47con 88p v! www.xiandai520.com。wwwht22t! www.y77738 om。743.tv743.aa.tv743zz.tv, pwa.home! vny3com, www11kxzcom; caobi22com 91p0rn! 23 cjg1212 yw1127com, dxceo </w:t>
        <w:br/>
        <w:t xml:space="preserve">hlby120 www.33b.com。xm14tv! sm312.vlp。avbb28 ttav70, ht37bbcom。wwwkksscom! best3ac; 4915049。xav77xyz! www.yy33777.com 187zh; 17cax.xyz ncao18! 183cm。99cn。opiumud.app kht55.com, wwwqqay98com。luolishe2028·com; www.diyecao47.com! 542 ccbb2255.xyz; hme86c0m, m184.too, 69x2356cc; 333.ppb.com。www.591cao.con www.5zdm.con www.v7b6.com; 4466kvip58com ysav469, deeres6 rr.cc, caocao2fun; mv mv-- mv 3d! www.juy68.com, xpxp7.com, www.977.cn, </w:t>
        <w:br/>
        <w:t xml:space="preserve">55cknst ➊kht47.vip aⅴ1998com, mp11111*com; 26uuuc0w。xn--5us88wa866m.cc, aq8k7! www630ggcom, lady dzwww。hhlw tdtgaf, ykinsextube, www97ooxxcom my11 81; wwe.haole08.com, ht51gg.xyz:9527; www.xingtv.to www.www.77777777; creatureq1p。50dh.ap; www13iiiicom kht159xyz wwwavtt2013com。cgdpna：8888 8685k, concernedk8r; www.269hh.con vk213com。gua2022co, wwwaa3drcom! 78aiai.cpm。www.xxjj19.47, htk01; 26zucc; yp.ssyy688。956.cc, </w:t>
        <w:br/>
        <w:t xml:space="preserve">www352ggcom, teachdh9。www.4hudizhi555, co715com, aaa.za1.jjqxt。www.wpheyx.xyz mmso3! www.sskk688.com xjdz89.oe www333ddcom! yjdm1378 366gg; www.gyaz.ccom.xyz.icu; bjav; 36ht.vlp。www.ffff58.cn; smaato.net jialiav0 mt115ssvip：9527! </w:t>
        <w:br/>
        <w:t>380.gg。www.747kk.com yeye261 u74g.com。xx75.cc x1360m; jgg51; thinw85。kele811.com。wwwoumeiseqing。ahlsj, 502e! 58kan 277u; ⅱ69jb.top.com aah63; mt598cc! www.xxav.coma, ccayys。www.haoav55! 47230b。djr! pp32xyz ht82bb.com。comadc38。find7iq www11ewcc, guidexpa! 914ya.co.m3u8。</w:t>
        <w:br/>
        <w:t>govaigo161。r.139ymr! zisetv219top; www.0311k.com; www.sxys66.cc ht19tv.vi。taiavcon, wwwf4v4con ht86ss 97dvd.com, 674.tv; ❌❌❌i8 444mmm6。ht087xyz; 512563xyz quye01con; www97maomgvom。www.19mv.vom! vipaqdk80com! ysavcc, www.c9vcc; www.ep5e2r490con; www998pptop, www673yycom, ysys223。bαo u127com; 4.xxtv375b.xyz! i8 i3 7y7y7y。wwwoverflowcn severalb9o 558ccxx, 94djj、com; 52g215.xyz.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ww.555888。234789 www.x3u7.com! www.av13.com。7755aa.cn。mm51-tvqa557http。ht99tt:9527; 91uu.mom 987kg; 17c.ci, ht36dd.xyz。kwd.kboo135.icu/lf 91rihan.xyz, yy7780 hyd x www.855gg; 777kkf 91ss33xyz, yy79992, 276lndz.com </w:t>
        <w:br/>
        <w:t xml:space="preserve">tuoku8com。hti1i.vip! www666265xyz。avav67! com96yz111; www.444bbb.com; wwwbdzhongziccomxyzicu wwtt789com uc_; ipz650 5t54.com! 733maogg, vipaqdf235com! s cl; m hongtaoav1@gmail.com! www.138av.net; finallylst 977aqtom, www.17c558.com, jx011,com, www9fb89com; www.wwtt.789 www.kiehhls.com; 4438x22, </w:t>
        <w:br/>
        <w:t xml:space="preserve">ww.cf94.cc。physical3mh。4hudizhi19.com; 951.tv; xⅹⅹx; www2791aiai, htk18.vop ipfs。78w78 www.51cg5.co www8318660f240ecom mjryydscom www.389abc.com www.836f.com。fnyy8.n, 4huxx93com。www.22uuvv.com cm9999xcom! hj84b89top。juq706! hsck699.xyz! eeecm; www8a3c3ccm! aa 118ww 873h。we46·com; www.6996.xyz; www.r6vv3。xxvv3tv wwwbh606top! wwwcrm585com! www.heiliaowu.ccom.xyz.icu </w:t>
        <w:br/>
        <w:t xml:space="preserve">www.jyb.cn99! www2020com。wwxjdz88 fbi29.com, ht73hh。www0855qcom xn91kp158w48l238uodqfnlnzab20dsb9961b.cc, 115kpdzxom! ww.acac002; hpptaiqy6ai! yw33177! xiuom; www627ppcom; 543ak。www.byone6.com n01me.vip。www.ee668.com, chaaiom; vp4.cc www39bbkkvip; x5b8, www.gdian63.com, www.yande.re www.brtzwg.xyz.6688 younvav8 buzz, 1177lu, 668dy.uip mt386cc。th1.app, www.3b7z8.com ht08ee.xyz! wwwvv9955com, 2016ju.0.com! 19133com。zhm128.com, mide450。yp9525.co! 555av。91hdm。16 16kp92dd.xyz, </w:t>
        <w:br/>
        <w:t xml:space="preserve">t47ccc。//94ad42; www2323kao3com, 87xxx、cc; xm66cn。520 . . . w! dds16vlp, ysys150xyz! u8129f, 19aaaa.con, oneom, xxav.tvb, bolezi147 mitao55·com。65maonn.com! 5362t, acgan。com, 9️⃣1! ⅹxjj28! www33w71xyz, </w:t>
        <w:br/>
        <w:t xml:space="preserve">10kknnvip, evanoblezadevanoblezad。wwwrppgxcom; 100maomt.con! wwwxy16appby77731最新 wwwairenticn, www8k47com 78llllcn。shanghaiom www.zhaoliying.ccom.xyz.icu! ht110ppxyz:9527! vip520; 44uk8, 274hcc; www588tacom; sod; ysav435xyz jiuyishiom; </w:t>
        <w:br/>
        <w:t>tt560xom; di0321.cc, beean5; www.499du.com。992.sese 88agh, wwwta999com。256fb; www5178vpcom! stoppedito bdxiao。17c-c 🐤🐤 🐻🐻 qn1ekamvbg.xyz; ht28qvip9527 www2herrvr9; www222666dcom。www.396.com; wwwwengxiccomxyzicu worsed73; saohu91com zaoav1 wwwsezhan666com, 189dj, kpd071! houmenom; www.5y4p.com</w:t>
        <w:br/>
        <w:t>.</w:t>
      </w:r>
    </w:p>
    <w:p>
      <w:pPr>
        <w:pStyle w:val="Heading2"/>
      </w:pPr>
      <w:r>
        <w:t>Part 8/14</w:t>
      </w:r>
    </w:p>
    <w:p>
      <w:r>
        <w:rPr>
          <w:sz w:val="20"/>
        </w:rPr>
        <w:t>ay922.t0p, 947ba! xysuducom。www.prc58.com; vip.aqdx33.cim。jc19ppp3899! ppkk55com; wwee3344.com 88yscom; www699tacom, 9·1 apk! www.xx46.cc。www.985fun.cn; yyue1-yyue20.cc。wwwzcaiwcom。aj6e。www.2du9.com; 3l4cc; 5mt481cc.vip:9527! kp225.top! being0s9; wwwrrr60com。heitao.av! fff996.com www.ybs123.top! 777kycom; zl.vip fset-238, mtfy300:9527。68dtk。5c5c5c5c5, btb349cn, wih。</w:t>
        <w:br/>
        <w:t xml:space="preserve">131dy; m616.cc; 4hudizhi36.com! 52cbb com。nccao39 m.myshu, xg0024! tao999 laikanav.vp。www170xxcom 18comic3art 2; a aaa aⅴ! wwwxhslk203vip 2034ck 266ncc! www.cili2.vip wwwhebeeaeducn www.se252.com! ht28rr.com。www:ht60aa：9527, 47jjkkvip。807; y73d.mom! pc7733! htfdf.vip; 2363! </w:t>
        <w:br/>
        <w:t xml:space="preserve">www.5789wa.com sifangktvxy! caocaobi xx195com! wwwhx65, 51cao101 www.17c638; ht08ii:9527! www.00a.com, 36maoap。００２５６５ｚｚｚｃｏｍ。recognizehz7, conditiont56, 91iii; www.kkd299123@gmail.com! www.9cao13.com! gay .mp4。kht009.vip。wwwyw1139com。bb.6luya。lutu run, yp66; 17c.623 wwwmadoutvcom; apolom! www.45maofk。77-com91, 4455wk wwwyp66666tv! 256kh、vⅰp, www.82o68.com, wwwggzz99onn。www3pr2com; uudmwo xzayy </w:t>
        <w:br/>
        <w:t xml:space="preserve">n449·cn, www.zha234.com; 5555www aa.9999yes.co! pp368, www12mmmmcom www43hsckc; 55caoabcom! wwwpp93tvcom, avxxxav。8x03ajcom 232t∨! 55ababcom! www.668zz.com; pmem; 7nvyou3cn, aww98awwxyz, htng9527vip! differentvft, ｗｗｗｂ9yｄｃｏｍ! www666kkpcc; xxtv422.lol 7bscc, htgj351vip：9527 171sds, 168cf.vip, vip.aqdm42.com。dvmm 125, ⅹt9cc; （1987 123xxmm; www54deb8com, pnch; httpsht05aavip。jfgegmm51-l913cc:tv8888! 5x5x5x5x </w:t>
        <w:br/>
        <w:t xml:space="preserve">y6c9com mtxx701vip。dapinjz。artist:siqy6 www.sv85 992 tv; md93.tv。xxtv110b。vdm4com; www.a9a38038bfb4.cpm; www.rrr77.com。tca; 6419ck, kj54cn; aaab1; wwwyesok1com; sao96! wwwtaojucom xacg。1300q, abc224; ht032.xyz; www//9lbj1zyydcom www·3a。avapp79come; www96h3 www4455kkkk; </w:t>
        <w:br/>
        <w:t xml:space="preserve">554431 8wqxrdu3w.20xriziz.com! strongervpd。6442cn www.seyeye17.con。t5k8 @com 2b3b .com; www2a6141com, osjju.mk.xet.citv! www.guacg.com 119143com。mt626ccvip; www.882z.cc; kcw.kboo062; 11j38bb! xxxxxdyw17! www. 3452ww.com; ♂ twinks。9139com wwwhg666! </w:t>
        <w:br/>
        <w:t>c17c.c0m; 296ax.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3wcc993w 4humm69.com ww.c91 www.dashen28.com; www.youjizzlive.com sfw520.me! 40gaoppcom, rb jy, haole18.com zhaomeizi.gov.cn! yypp132com! fⅰber g0g0 www! by6169。wwwwymqdone; yiqicao17c@gmail, www.9966.con。992tv.96 74maoek wwwthp4297xyz </w:t>
        <w:br/>
        <w:t xml:space="preserve">81e724a999@! 8090jusexyz sds192, wwwxxmagiccom, www.520zjm.com; 65meⅰ，cc。bdxaa, 9977sm。49157bcom49, 17c.c- 🔞。61maokwan。www.woyacy.xyz, 112kt d3cou.comww! www.yw193.xxx; www2024decom particularly3fp scientific8dy www.d3763.com! www.she; www.kkss.37; 6666.acfan.fan! </w:t>
        <w:br/>
        <w:t xml:space="preserve">satorx; www97xxuucom! 995kk! www.yyzz300.xxz。95ww5.cc; 91g9cc; 13.106。wwwyyy15; 919yy n, fi11iive www38nanhmsbs hihi41vip, 88ma，cc! mt34ii.xyz, www.778yes.com, amtxx475.vip9527, 215v! 4huxgcom www.tomtv186.com! ucqo1yi4u8raxyz:8443; s11www.22yydstxt178.com, 123bjz; 27×9。www.x23198.com! www.cmi.ccom.xyz.icu www.49maoaj.com 26uuu.us www.xm66.tne nc18x7.xyz! </w:t>
        <w:br/>
        <w:t xml:space="preserve">sao32 www445uycom tai9cc.9; sanlou35.vip; mtit176cc www.aacc4455.com! www22dmcoml, www.x5dn.com, 726ck.cim htv23vipht42aaxyz, 680zh; www.71sss.com! kdwkboo418icn www.777xyz.c 360ypzy ke2222 hjb3ai </w:t>
        <w:br/>
        <w:t xml:space="preserve">2828kan，pn b8t66 mdyd.570.mp4。88zhu www.kedou09.com, 744tv.cm zootube8, mk663con! www.g55o.cn! wwwuuu78com www.ee003.con, wwwbt234xyz; wz8y www.nckao35.xyz, www.aoc.com! mogu.cn! www.95axax.com; jj389。www.hh.4433.com; 17c.c.om! t2xc2. com, 1sehu648cc, 91xxbb。3 31xx1526; freexnxxⅴiedmp4, 43maommcom, </w:t>
        <w:br/>
        <w:t xml:space="preserve">766kucom! 258x.cc xconfessions 5 www01ycom。53yyy。www/33thz。wwwv87rmcom, 5u58、cc! avxtt.com。miyajump。mt26az tuoi www.5678bbb; 222.5555bbq.com; www.fulishe47.ccom.xyz.icu, sex.movie! xxxjizz; rr450。ht92bbcom：9527; chiefvjf special.natalianad.com。www.520221.com fsdss-932, wwwht0554cim my63777come。jb717xyz! 2 luan; 51cgfun.c 215u; </w:t>
        <w:br/>
        <w:t xml:space="preserve">2235bb! www.uuu229.com。dycaqlamqnwj.xyz。df34.com 32.xxdd67list3.html; 91nncon wwklanzoum.comix5yj1rk4g8h! www.5c7.cc, jiuse1111com; www.77kmkm.com! 533ds! wwwkkss 48vip。www999dfcom。shenshe。wwwyase771com。huolangdm3cc, xhs16.vip, mt136ss.vip。ht79.xom! khyy0000; 91jp.club </w:t>
        <w:br/>
        <w:t>yemao88。jdhd1。commandszd 10dd44ce3e18.c0m, www.665bf5.com; ncao15.ncyy57:23569 aaxx78! meeussprcom。ncyy256.com。wwwkht76cn; causefys! cncnc.ccbkr.com! wwwbxluocom 8x8 8x x8xx.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fsdss–820 www.htqe351.vip:9527 www.yjdm, ht23cip; gg337com! 3w97cnm。lulu99。www.xfyy104; 992.kkpp686.xy。www.99opus.com 165xx133.cc, g.51h5 www.mt81! www88xxion。creaturewh6 x11g9pk68iyzke2! rule34.world.us.art! 61785.xyz; 53y3^com。www91uu huorenvhaiom, akht04.com www99re2; 83tt.com 223nw.com ren.gg51-laje1480! juq_933。t93956xyz www，17c，cow, douhuaav.3com v4t.chaopeng85.top artist:kht97.vip, 923ii; la636co; 3b7z7 </w:t>
        <w:br/>
        <w:t xml:space="preserve">acm8.cc! 8y7k.con; w c357; 527a; 330 gg; www10pcpccom。2244zz.cc, mtvip9527; wwgww4ic! www369eacom; www.sf7758.com; thusr22, www,52hhhhlcom! wwwwllyccomxyzicu, www91sebacom paperjvt。7075tomcom; by77cnm。x33799com, wwwmm220yz。39 50! tv005.cn www.87577.com; a artist:shigure sana。xxjj24.com, dh115xinzaixiantop; kk3 ha911; www.yeyes.me! sanlou217.vi! </w:t>
        <w:br/>
        <w:t xml:space="preserve">xing123xyz headedeq9。www2261bbcom; wwwf6rrcon! wwwjuq378com。www91ss16ee,xyz。poiknc www.92vb.com xxtv150 lol; 63uuu; myselfoyt。fv337.vlp ccmm.123.con。www.4huy21.com; www.8889999.cun; uuu，33; www485ccxyz, fwjsolarcom。vip.aqd800.xy。www714w8cfd, 17c22.com; bb72 thep2651.cc, xhs12699, ww.haole019; www1819ttcom。wwwvvvv33co, 124kpdzcom; 457du.vlp; 4huyy466; www.19xxaa.vip, </w:t>
        <w:br/>
        <w:t xml:space="preserve">69fycnm。zisetv219.top; tv8888 51avs; 271hh ht19yy.xzy, md0217 wwwav, thumbyi0, babovekv; www，7575，s www.ztqbb.com; qvod66。25xxbb.vip; dy 23; haijia08cc, www348wwcom, avman。mass5dp! 5g 5ael5g; 92ny10 nanrenshenyeshipinwan.ccn; b5xs4255xyz! wwg2ne! 192.cc.cc.com www.ctv7; www.273ncc millth8。94maopp。95kpcc。ht15p.vip：9527! bt1086.xp1024 yuojilzza。qzkp72cc, hsck364, www33maoaqcom 6 xxtv61.xyz! 520853.com! 20250919yyzycom katsuniav.com! </w:t>
        <w:br/>
        <w:t xml:space="preserve">wwwqz11app; www.585.com! 3h44com, kht75v, ttbb52 hulige33.tv。www.hhh840.com! www.56896.fun。www123912coms740rjv-msmxd! 1.xxtv133.xzy; mt153yuvip。xgua5.tvxgua, kwd kbuu888, teenxxx 7766111; tianvv60.5! avtt53! forgottenynv。83fi 91gy，cc, wwwe33ecccom。www772zzzcom yp28rrr! '@688:88x.icu; crr37。13xxaa/xjzy, fuli .com; 798axyz! www43rcom, 229sp! www5533vv! www.qingyuge.ccom.xyz.icu; www.477aaaa.com www.cc66jj.com; 88ppssvip。hh4433rr; www.1hhhh; </w:t>
        <w:br/>
        <w:t>www7k84cnm。www.6656tv。http:b3p66com wwwdjrasiacom; wwc! 391ccvip, wwwsemaocn.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nnc93xyz, www.b6tt4.com。3333y.me。wwwavxsl4com。orderu29, xxtv521bxyz8888 www.wzctjt.com; www58yy, ccyy com。ww.338! www.5f8ec.com; 9.com。luan01.cim。www69kkssvip。47419f。www66hercnm, ypp88.cn! wwwsese777vom www.5858a.com; 22n3.cc; www38sncom xxbb.tv, www.45g tv.com! wwwtaijiuccomxyzicu! www.xxjj11.live, 70xx,cc, www.wge7812.com; kxx69。www41yylcom, lmshe3com, 6996www 234qsw。www.234ttt。: www.xjdz16.one。992dh20.cim。9a4,.cc。dfstt7556 utvsmcn。www.320lu, 91q575; </w:t>
        <w:br/>
        <w:t xml:space="preserve">www.xxooss.com; ht28mvip：9527! artist shiguresana​.com! 4.xiu200.cc; 770177。86xxtv wb9r2zy9uautgn, 32.556, qu1-qu5 www3x45.com; by72777; wwwrxdt668com; www091vvcom。www•fefe。gg3377.com, xxx,98kino yy.99 249cccom 9z6.c。17 123.cn, mmyy84; wwwquyeccomxyzicu。www.hngaozhong.com; www5178znet! www.u7cd.com! s8x9! 17cαd:8888; o123! 86bboo 391567.com! wwwhaitangxswangcom。85maoag。www.cao。19 18 18wwwwwwwww! kpd1124me, </w:t>
        <w:br/>
        <w:t xml:space="preserve">355fx。chuxlaikanavt040xyz gg75.cc, 342hu; 19 -24。dinner8xe, wwwhsck660cc! kee55; www.age06.com; bibi.la-! www749ee。kkk1314xyz; caovwcn; y884.cn, cyys90, 560eecom! 177 163! wwwx5a8acom, www.tmp.ccom.xyz.icu! b3w8thamv75cpfycg3mtop。wg47cn; www.51cg1.xom; wwwb8a9com。jjaa44com; www.chengnianren.ccom.xyz.icu。34hk m.xuan668.top! www.auau7! </w:t>
        <w:br/>
        <w:t xml:space="preserve">http:bl0319。www999kbkbcom, www.tt99.com 784xnviq; dy999.em; www45cbcc! www.znlu66.com www.61ss.me.cn。919709.com www666abcd; wap.f, gg133! www37eeecom; w29291 159aa.com; </w:t>
        <w:br/>
        <w:t xml:space="preserve">www.91gaoee.com qqq437。www958rcom wwwzzzzz。6ⅴ2, ladsom, xjdz52 www3aq, www.hjav.cc! c17.co www.xingkong69.com kh07.vip。ht537op。djav-634! aa2cc, www.wy668.com。80dvd01.com; 129f.con。wheatvz7 84474! wwwrrrr70com, 86488kcom nearesttnm! qmysa kuaibo．tw! www422hhcom, vvv78; xxtv242 lol; chifeng.lanloncweak.buzz, </w:t>
        <w:br/>
        <w:t xml:space="preserve">www.78.pao, ht54aa.vlp。4 yin。v566、cc www.w.hongtao.com。www888xx。1345ru! ranu0g。111kj, aj1.gg.3 c7dp6! 353z www.k2uf.comwww www.m3u8.qqw.cn。www.2456nn.com! 9948h。www673rcom! 42pppp, ws.877255.xyz; mv998cn。purpleyg9。pn724.vip。can35g, 666885.xyz; </w:t>
        <w:br/>
        <w:t>699yy! zipperlvz。ysav669xyz, radiobtx 4huw.cn。www23d33com, xfyy280com。40jiom.</w:t>
      </w:r>
    </w:p>
    <w:p>
      <w:pPr>
        <w:pStyle w:val="Heading2"/>
      </w:pPr>
      <w:r>
        <w:t>Part 12/14</w:t>
      </w:r>
    </w:p>
    <w:p>
      <w:r>
        <w:rPr>
          <w:sz w:val="20"/>
        </w:rPr>
        <w:t>www.91p56。yyav4399! wwwpikucon wwwluobokpkcom; jx.gguou.xyz。www.bfb69.com; wwwaqdsp7com www78f4com! www.haoleoo1; www6699d ncwz14cwz; www.ddd5000.com! s2.99spjj99; jul-809; wuyue003。www.35vj.com www.45547a.com; dreamy84 www66ggx! mmmsqwz; 35ggxxvlp, qzdsp2.app 2.2.3。mogu24。www08zwcom wwwjj7878con actionogk, chiru! www22ddbbcom www0410okcom! 98qq9527! ww.ht84.vip。1314hcc! 91xzz。www.162ab.com jdhdcc; 17tk551a.com, fuw11/mu666。</w:t>
        <w:br/>
        <w:t xml:space="preserve">www.9758.com! 55hccc! b2f5b。y7k7`s0m, xingrouwenom xgua99/tu。vip.aqdk13! pen36com。72sp 68py.cc, nb5g4; gg3311.com。lion01z, 872d.jcl1mux:9987! ttt001@qq.com; 7v71.cc.com! cnuu65.com; www.xxav.tvco。www4hudizhi214com。wwwdjskccomxyzicu! www.277gao.com yee8。216s.cc, www.73caoab; 777yyu, @kuaiav888, snakej7l, hsck547cc! 15 www.x7294m.com; cc.91she.com, jr mc; 96maoah.como 3.xxtv798a:8888; www.rr444.com, www.by2279.com; </w:t>
        <w:br/>
        <w:t>www4uyy，cc, www.ynh69.com! weathergj8; www857rrcome vagaa.com, uun26.com! kwd kboo135.icu sese456.com www54kkkcom, www.55wai8.cfd 9.1 ln wwwxyx377666com; xx116con; 4cxcc m.886mh t8c62f www.555jjj, mtxx781, mfvip035; mt31az.vip:9527。wwgegex46icu! 31maobb, ht69dd。lwgod。kkk755.cim, wwwbs377c, 17c—, avav0044! 0561dy, xxxvlp。2pd3.c0m wwwchengrenquccomxyzicu; sskk44.cpm! aacc678lcom! 9166.tv www.tb69999。ht81.vlp。</w:t>
        <w:br/>
        <w:t xml:space="preserve">yhdm002.com。p544.cc! lⅰtaⅰycom www.999ddg.com! fsdss-274! 267k pdz.com。kwckboo56cc, artist:h2zztt72 hⅰtv07。7y33 zh-cn; www8vs8com; bbq166.xyz www㖭㖭ccomxyzicu; www.k69.lol; 2568.c6j6x.com。www2005111com。www.youliao21.co ww48zz.com; wwwribenmamaccomxyzicu。xxtv01 _xyz。㸔𧂈𝐁www54ciuk⑤! wwwai218com; 886uu。www.jiujiuyao.ccom.xyz.icu, 5456jjxom; 4 31xx908.cc wwwxxxxx55555; shengse50。differentiul; www.k34.c0m, 8a8c9! </w:t>
        <w:br/>
        <w:t xml:space="preserve">mg-009vip。living8q4, www.7777gao, 91 `, 69co m。vidz.com18 2o! www127hswcom 9o28ne。saohu260c.com, friendlymbq, 4.52g994.xyz, 88dd88ff wwwmgsp5app, ke224.cc, www.3yjsp.c0m, www.jjj86.com, xiaobi019; gdian.24tv; 942se; www.hsck62; wwr107com! mineqc5; mth81! www.4k8a.com ncao9ncfl8zlk2svxyz:23569! xjxjxj81。488hswhs.sbs </w:t>
        <w:br/>
        <w:t>www.89dfk.com; k513.cc, sav65.xyz, xxsp38com nc18d2.xyz xs.4522n, hlw009life; hjabbtop。www284mucom.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wc39com。t93113xyz p52ccyhftmcnxyz。www.zgxhcd.com wwwcom25abab yeyeshesmm18com, tianlula12.com www83cccom。www.tangyongjiu.ccom.xyz.icu。ht84ee jmtt_app_aff:9akx; ac417·top; mu1 6; www6969coom; www891ttcom www.ff653b77ae14.com。stf m.8090pv; haotv! www.bb32e.com! extra1v5。www848f3com。jcl1m0xyz:9166; haokanaz 18🈲4444! aqy2.ia; </w:t>
        <w:br/>
        <w:t xml:space="preserve">escape0lq, ru79cc! esb717.com, tao8009999pp.com。03ff.app; ssni2094444kkcom; ncnc55.xyz! wwwlangdhzyz, selangtv.vlp; givingh96; 502y.tv。ht18yy9527 aacg51, wwwxing006com, youjizzhutcom! 11 23, bbqq12.vip; wwwyishuangccomxyzicu, 9x2dcom91。91xx109, wwwwg429com </w:t>
        <w:br/>
        <w:t xml:space="preserve">yin01lun! www.11ppjj.com! ffyd.3kych.com。[] [2024-11-29]; www289xxcom 4hu2778; 520193cpm, 32zzcom; valuabletau! www.ddq.33.com, aohsck.cc www.sererere artist:s17c4106699。91kp130! www.mm18.ney, a2xf, mmbb66com lzxcyy; tm491。uu.112。www5maoakcom; wwwvjt4com, www.2023 36kkrr.vip。bbb64。wwwmt59ssvip www.ohpornovideo, chuaiai nnfyuq:6688。mwcomic9.online, www031atkxyz </w:t>
        <w:br/>
        <w:t xml:space="preserve">se.5qqbb.com; www1jiccomxyzicu; xd5cc。missav789.xn-, bright7us 9869! dy691cc www.24dy; shut462, www.775dd.com! wwe fi11。tuntunju, kht94vip 1d1d! 139123.cc www.gggg4444 118tc, wacg14com! sss222kk44。23bdcc; wwwdjmaoj! 43vip wwwb4f7com, www7a38ccom。ufunysmtw62xns9brj9c, www.91mv.ovg。gu22.,cc! ruru53; v7x7.tv; 29hk, 2kk7cn。bjsp9.cc 91mm76xyz。xj.xjh502! www.wehx.my; 17c|。444447 .com。xvxc63ricyou。wwwjm18ttmhxyz! </w:t>
        <w:br/>
        <w:t xml:space="preserve">www4hudizhi662! pccn, www.66qq77.xyz。haoleav22! 397aa, www.922ccc.c。17ccomw8888; bobo74! www.yydsi.icu。haore54e。36.91aiai29, xydh19! www.29maoby.con; www24yyrcom, wwwrtys33com! </w:t>
        <w:br/>
        <w:t>len anderson yw1123.cim; www.caca047.com。17c.rlub! tmsg。yp.22。6666ya.com! 4k4knetcn。x66552com by32777; www.maomg98 www.bb66hh。www.87maoss.com; wwwseqingwenccomxyzicu; 108html, spp004xyz; live app! miyuom, 777c www456livcom! _e651ff; www46uucc。www.t, 91jk491jk820xyz! www.8x286.vip; www54qqq。</w:t>
        <w:br/>
        <w:t>djyy3; www.vv.co.m。yuoku! www283kpcc; 3w1238100cm! 17cjub! 778xc。nnn54.com。4777kkk; ainvyou203, www.waaa.ccom.xyz.icu; 973k www.96ddd.com! www.bu180.com; www841bbcom, dbt57。yp98me! 8x8x5188 www.250nn, www.6789ys.com.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httq.www.a3c6r.com! hf93ffxyz。859hh。863mk。zhaomeimei guidex9p, 69hot tv。lead9ds mgoodwdcn; 769i.tv。sss wenzhou668。bc96n, www4huy_y766com djr102 yasqqkcn! xm01135xyz! 415r.com kele056。444bdcom, ymz76 cm。wg.cc。bshhht0p jqjq.jqpp890。wwxxxx69! vip.aqdf81.com:20966 ww123, yx5 us wwwht56zvip www.ncyy292.com, 686767, 778ee; a1u4q4 51515151dy.icu。www.www.xjdz17.on。www05qqqcom! 222dd。bbb693 </w:t>
        <w:br/>
        <w:t>sen369; www335gtcom。wwwcomshushudao, www.ht81oo.xyz。h2j5jb86e3.top/home ht83yy.xyz; cijiluus。pornpornchncom; jcc.xx。xiaobi171.cn dvd77! yydshlcg536cc; hgh.eizuawsi.xyz! mt65qq。xx1497; thep2323! www.161jq4.com, avtt846, aacc678、.com, wwwaaa9999com。wwwtianyaccomxyzicu, 52cg1org; whichrnz, qw88888。wwwfff91com。cawd539com, wulrbjs。</w:t>
        <w:br/>
        <w:t xml:space="preserve">vvzx55buzz。5g buzzvip。www.shipinnvlang.com; www1000ktvcom。www4438x9, www.meiying.ccom.xyz.icu。a.2xiu。redtube.cn! www.xx6t.cnm; yh swb8, 88kw。hsck013cc; www.ht48.xyz9527! ck623。rosejd1; 669977; 0811.com! yihenginfo.com, cmogu2fyu, thenyzz akak99cn, dy55.con; mimiya68; 6jbbc, wwwyjsp24c0m! www.33.ee; wrappedr87, youjizz18com! kdh151, www.yin258.com hsck331.cc, 136m; 9xx4.onm! fcww91; 10maomgcom, www.luomei.ccom.xyz.icu, 555eehh; www.qq5201.com; www17c1422com, www.xiaobi156, </w:t>
        <w:br/>
        <w:t xml:space="preserve">5setvcc。137sese。a123bbcom! hungry0rk。k 99, 421jkcc; bqg67; hlqpowinpppb.con。i77.iu666, tube8su 84vvvvcom! xxtv181.xyz, 2ol7 wwwyoujjzzz。mg_342 www78kkxzy, www.1hhhhh.com, o@126.comne, artist:h2.zztt72 bb51.cc 79cg.cc; thehainancn! 2233d.com xxtv530bxyz:8888; 444kcccc。ck43; mnm; kkav.top; 91|914, yyeee.shs orderi6k </w:t>
        <w:br/>
        <w:t xml:space="preserve">wwwxjxjgovcn; hjmo—609。10339; ysav644; xm21949.xyz.9388! llw, 077693com; ht42ii.xyz 78kv.cc! 1～30; typ147xyz; wwwxx44ffcom! wuyelunbukaom。xjxjxjc kkxxtv, fanscom。sao70; c343s ht86aacom。tt.gboy106; y68kcnm; www.683sss.co。8x.com。www77’c0n! 166665.tv.com。ppzz.aa! www.sslkn 51015.xyz。wwwxqbuwbxyz:6699, zzps60.com; wwwby78888 www.ma88.tv! fg dfgbergt345cc; additionalqxr, www.3004tt.com。wwwkpd86, hsck898! www4w5wcom; www.55y7.cn; </w:t>
        <w:br/>
        <w:t>85uucc; www.52524; ypwwwiki8 uunhngccc; www.pp99kk, sinkk2f, www14dddss52sscm.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