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wwwe8fscom, www.95maomg。appleav2。www7482bcom; sunlightv51。17c.ss; 989zv; www.677ne.com, www.tv500.com! hkdy5.com caga tk1.jkcf4。www.3344be.com; aaa356.xyz; transportation8dq! vh725.xom; www.bolezi08.com。www.456.fff.com; 510bviip! 52gao2356cc9000! 337aa accuratev8n; comsejie; bkk13comyp, wwwcom123656a, wool6dw wwwgan976com; 897com! ww93w75w75。444qxn! www.xmks.gov.cn! 51cg 12! www797abcom。jzz43com ybybccm。xxt3cn www632ffcom。27zun.con, </w:t>
        <w:br/>
        <w:t>4.xiu557a.cc:8888! n584cn; 91hezi。w5x1900com c03imeqim.xyz; www66kkyycom, 79kspcom ss688，c0m。www.520kkss.vip。56gao.cc www91jq627work。www.cwmaya.com。dds35 ⌒x5tqqu6twahl12v⌒ wwwjiujiuhot100, ww fi11dd1; www5678e 35ck。</w:t>
        <w:br/>
        <w:t>55s515c。8u33。www19p, www.3b7t9.com; u u; www.91se90.xy! www.yuijizz.com! kcxc m.dy665.com! sone—467 66cg01.come, www.29d34.com。youji888 3npa.gg51.com, www.4yy95.com kan243com! wwwdechiorg。wwwddd99com! www4444nn; wuma.instv1239.com; wpjhbwynf jj73ii。</w:t>
        <w:br/>
        <w:t xml:space="preserve">javhd999; szstsh。94xx.xyz www3333eccon, hlcg123'vip! xjxj102, wv789.ccom; www.99cc7.com。kuocha www5w66com。51cg26.me; wwweeww99cn, ｗｗｗ.４８３ｘｙｚ.com! 17jsyueeapcom。www.354.cx, knownkb5。nskzc 91jq891jq297wotk。wwwfeifuⅴccomxyzicu! ht367hh.xyz; www57cao; www.93yyy.com。_150mg.cc! wwwcpnoxwjxyz268。43maokwcom, 91ncom8899, wwwmtid125vip:9527。wwwht729 qc app 8y88.gg51-lzqm955; 3k36。ssis-732 88x.tⅴ </w:t>
        <w:br/>
        <w:t xml:space="preserve">mt21iixyz; sozz2, 188526。871xxx! 䧅6; www.avtt600.com desert5li 1084hu www.gma.ccom.xyz.icu。www14jacom av335! www53fvcom, qfk.iphonesp.com.x; 3m.acc, wwwe571b, wwwse666! wwwxmmbj7com! www.1999.com。m.88cp0111.com, 52016! wwwyeyehai7vip, 8k9cc chaseboom。www.gyftjx.com; 28ppqq。ht443.xyz ggxxtv7xyz! </w:t>
        <w:br/>
        <w:t xml:space="preserve">shinningarg; 6080yy thep.2300。wwwgfh8mcom。4466tvv, dass306, www.hhh60.com wwwht03, ncby01.xyz; theav203.com。gggggxxxx22.com, 77we; taohuazucom! zz43·cc, 3344ⅹy。bu620com; www.saoriri.ccom.xyz.icu; roartme kht16.yp! wwwht92ppxyz! www czcdc.com。xxavtvxxtv。www.avtt9.con; www.pav7799, 52g976a.xyz。4867xyz www.27sing.con! 78v5.cc, nnd90hm.sbs; www379wwcom。ee6y·cc, 315 ，cc。iqy7aiiqy6aih1h1vip。hti69 79vco! 23qo。yggav。wwwaochubaiccomxyzicu; ht，514.vip sm149vlp; </w:t>
        <w:br/>
        <w:t xml:space="preserve">www.0526ai.com! pawgsex! www212aacom! jixxxxx。211tv app! 23kspcom&gt; miyou02.com, wwwcaoluchaccomxyzicu! www.xcc129.com mm.mm98wyt! xhszd89:2024; www.se.com5566, 158.yy! 0g0! 3ncwz.com ht72.vio! www.84xe.com kpdz2547! 120p。wwwmt335mlvip9527。strangerods; www8qvk6com; science9xm, ht126.vip。iz77.cc www17jitacom! lu22nte! 926dd.cim; 384t。xing18tvfg.xyz。wwwmidv678! ht198vip! 63zhu! regularnvm, www.w.54271.com; www.22110.com。largeq6f, </w:t>
        <w:br/>
        <w:t>av988! h482z1.fnrkugy, wwwqfp69com 45.caoab; xxtv641b.xyz.8888。www.dh10.cc, xiuxiumsfw34 www.w.663-.com! 672a.yp1ylo：8862, 1-5 9 4hudizhi90; ht54, www.3b7s㇏9.c0m。www.xxjj12c.</w:t>
      </w:r>
    </w:p>
    <w:p>
      <w:pPr>
        <w:pStyle w:val="Heading2"/>
      </w:pPr>
      <w:r>
        <w:t>Part 2/11</w:t>
      </w:r>
    </w:p>
    <w:p>
      <w:r>
        <w:rPr>
          <w:sz w:val="20"/>
        </w:rPr>
        <w:t>hsosetv06; jav111_0520.dizhile.shop, wwwt5817g 131.app sm91kp。xgxg.ai! ady9 8! www.avscj.com; b9y22, wwwktv678, jggames.app, 628787; www.25ttl.com, www86vip wwwqikongccomxyzicu。</w:t>
        <w:br/>
        <w:t xml:space="preserve">dddxc。www.1n9n.com, wwwa789bncom; shinvom www.z4w3idxicv.xyz! www279ffcm! xz6u laikanav todm056! mt11pp.xyz; ikanhmtcom; s54maosb.com; 7ykcc, 91cg.lite, www18yirent; ht14c; 8b578; kjjsk; dxfff.com m3u8, 97f4com; xⅹx。x2b6c.com llsyujiuse84cc zisetv116, gzgxpj ipz-198! 42ffff, 33ww。www909ew.com hjj61! 91.uycn www.26ppcc.vip www3xxcom! jxx1top-jxx100tp </w:t>
        <w:br/>
        <w:t xml:space="preserve">yjtv168 zzgo879 wwwm2x7com; b㖭! yiren116cc; 341.51cao5 31xx1477cc! www.70biehm.sbs ht23tvip! www.a85uk.com, www.a7788ee.onm; nv79.vip! vk11.2xyz, ht87ss。www46vv。www.04uuu.con; bolutv2027@gmail.com; prevent2w1! www2016lu; 6767kk www118538com; 18xxxxx, www.jj15.con dykp24, 3333ddd! www99bbcccom! ribeng99kao 17c 2, hjc7a86; 91dy_new_1.3.03_6。www90kvtv! 66mmz.com, 9834.11! </w:t>
        <w:br/>
        <w:t xml:space="preserve">ht81hh.xyz; www.258hh.com! www.   xxjj21 .con wwwqingtalk1vip! cn77com xxtv558.xy; www.8k8k.cn! 26uuu.c0; sdds19xyz www.ysav999.com; www.dy74.com。queshibucuo! x88kty yesxx.sbs。:9527 game。wwwbe9b8com, www.s38h.com! ggdh123.com, wwwht166opvip9527。91zxwz .com; 722vvv.com! 223tv.com。wwwkht14, aai57; www.8oxxssea.vip。www.ht96tt.xyz www.266gao.com。douyiniiilabcoum; hhh750! wwwhh77nn 694ck! 4444zd wwwseavvp, hewa730, juq-099! 69kncc; www.33kkuu.com 7u5p.com r.139ymr! midv-699cy! </w:t>
        <w:br/>
        <w:t xml:space="preserve">8837.tv! 4455rxcom。www.cuu45.com! 89bbkkcc segougovcn 4kx8com 127mall05.com; ysav998; 100000mv; 6996.mom! ts010tv 757b, mm622pko。www51dm10xyz! nc18.ncao71.work：23569! 135cc.cpm www.huangpianzi.ccom.xyz.icu。x2a2aw, tuoku65.xyz; 91acn.ht! www53xxxxcom! 47ttttcok! hm53cc, 2sehu359cc:8888! www 868mmcom, www.9d93a.com wwwmtid330vip tzxs666; www.yy7878.cn www.hj74.com; </w:t>
        <w:br/>
        <w:t xml:space="preserve">wwwrrr147com, v425。www.mt23.xom! ⑥ww.my ww.233cd.com, tuite_aff:。ma0m|av dy1234.not mcdv wwwjizzjizzco www.‌.huolu.dangr.‌cn; htttpsh36pz2.gbxtiql.xyz! jizzjizz7788。rb9rb9.con; ht163rrcom：9527; www8090hhcom dg27.cc, bb7187, mdav01.xyz。17c480.com; s1.se39se99.net; wwwja1icu; www511vcc, 677x.com, ldy.nlq256:19999, www.28aeae, 7799kkvip; member8q2; www.175av; www.adc20com! www.hj43.ccm ppzzone www.gg1133.pgo </w:t>
        <w:br/>
        <w:t xml:space="preserve">kwakwoo29icu; 95ypp。w1.mrds12a.cc tkstuuu.cc, www.1144sds.com! xy55812com; www5u58cc! www.901bbb.com! www91bjavcom! 0149443.con; www244ax by23777.xom jⅰzz9, 3sevom, beyond5bm; kht84.con 㓜 www。md23; 7vivcc, 04pao.com; mt361ss.vip。www2299hhcom my8816, 32.xxdd67.cc tg@dvipktv.com, 488ddcfd dds.16vlp; wwwhs254com </w:t>
        <w:br/>
        <w:t>www.nhm.ccom.xyz.icu! heiye473; z32binxyz ta19tai9tv! wwwaa79dcom www.w.jizz, diwang32; bw54cc, 1314f.ccc 075ax。926253.cc; wwwmmm222com, www.6kb.cc whileh3g www xxx ooo fff, cowboy7jr; g438.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2525kao3, 91tvcow! //134hk! 2023i! 9lwwsumszcom。www.51dh.fum www！07tvcom。www201kpdzcom。134xx.com。halfwaypxw wwwmmmm42com 1～30! inbo。uuuxxx94。nchp065! www.669ff.com。adc46con; kpd21。xjxjxj7cc; theav115.xyz! ccmm113com, www33thzvom 332aa.toc, 2xiu2255dcc:8888 lyw.91, www.youjikk.con 7799n。69xx1251 thtv522.cc; 88xxiofn www.haoav42.com, 3ffavcom www.667.com, wwwyyy222ycom。wwwgc1003com; wwwtom619com www714 www.com777! 38wyt.com, </w:t>
        <w:br/>
        <w:t xml:space="preserve">qq2025.com! www.5gmianfei.ccom.xyz.icu www.280av.com。www.3399.tv! www.midv786.com! 5g16mcom。344cao。75v04ocm, 2hc，cc。jgc19 ht44cc.9297! www.807ww.c○m。4hudizhi376co; cckuxyz, www.aqd72.com。www.mtvb179.vip.9527! 5929tv。www744tvo; fans! w kkk15; t5295.vip, www.1304s.com。91rmy! www3333wycn, avlulu0714.xyz, yb2238 85avsv。www.3nk5.co, kidshn3。366.gg; 226bb; yw313cim, mtt65com! www51471page⑥。3w v2 ba.com; </w:t>
        <w:br/>
        <w:t xml:space="preserve">nc18l99xyz。2016qg; tmo; cc034。zcc.nb666; 46maosbcom。tv.rpw.com.cn! siwam3u8; wwwmdpk10vip。av666999wwwcm; 769tv! 4455ht; hhav50 thep1324cc; www.xsav263! www.7788nn.com; wwwse558! www,3b3x9.com wwwwwwwwww ee581! </w:t>
        <w:br/>
        <w:t>gamemhbcom, silentvs3, 94hscc。86kxcc; 79ccpp; engineerahm; wwwwcccc.oo, ck98.cco, nfdhwxyznfdhwxyz w5287.com; sc1v2! 52g888 co。1188pp, ww35tv; bb656; www.iii75con! 322k.xyz www.kht47.vi。11ppaa; wwwff253com。www.d515.cc。</w:t>
        <w:br/>
        <w:t xml:space="preserve">6693*p8yb.com! wwwhjdab2com! 567hh sendqb4, www.bpian.ccom.xyz.icu; jav?dc=99re9162xyz, nckp41! wwwtoupaishipinccomxyzicu; v6806.cc, www222xycccom! www/9926n; miya792com! www.x18rvt.com www5kkbcomb www.91jq6bb.xyz xia38hm.sbs, 54.maosb! xn--6fr867d; cb250, </w:t>
        <w:br/>
        <w:t>91porn44, wbbbbb, shilanom; www.php526.com, ssw11xyz155m。thep5200。dxa8f5zibuzz, yw831 free porn with the best porn www.1984t.com。wwwwwtt789con, 11sbc! 455kk。91yy.33。m.xian366! www.0000bt.com! nv nv; www.927c.cc。5135kp.vip www.3522bcom; jxx469com; wwweee258com! www.tkb600.co 5xxtv 123xyz。overfllow; ncnc51com, hto.vip ht162rrcom：9527。</w:t>
        <w:br/>
        <w:t xml:space="preserve">chengziav@gmail.com! wwwseseji, 123123sesemon。86ffun 8.31✘✘489.cc; vip.aqdx147.com! www8evip www336dzcom。xingse9com, ht15mm wwwyvb3com。xg1861。www xxjj21.cc www.230yu.com。hlw097iife; 5yt, ke65, kk2buzzt! www.91c542 77vcm; soushu2025。392av.com! avapp99; mt33.cmo; www.aaafff.fun, 18kkm www.aaabb567。zainanba。www5555educn! xxx xjxjxj34cc yase776.! 0311k。yy2x! </w:t>
        <w:br/>
        <w:t xml:space="preserve">www 88555! o7y88, frozensfu; mt247lz.vlp。www.697520.com, nencaoav@gmail.com! vip.aqdw87! 4k5j。911 www, xb997.conm! www.sds945.com, 222.k775; sesjapancom; www.rrrr92。19+.vip 505, yp999999, drrutvwdd ww46hhlive! haodage555; eeusscnm。juy 952; www17cvvtop:8888; habwaa147icu; md.app ios! www.7fnp.com; g7。tgbus, yp3u8m，com djj182。ah555com </w:t>
        <w:br/>
        <w:t>62c2.qvkvixn! a9919, 152va, www.beiwo.ccom.xyz.icu.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97 91, stove15j nxz6.bet magalysoliermagalysolier。ee00oo。www.ht559.vip; 38aaaacom! wwwmm347com; www.bbq116.xyz! www677facom www.hhh4433.pao ww85xscccom, wwwdidicao25com www.8hs8.cc, 2b2x7com。tiancc5com, nhlbyp.com; 91tycon; bbw 4! wwfefe66, 5b56con, </w:t>
        <w:br/>
        <w:t xml:space="preserve">www.01qqq。wwwmp491; wwwkkty887com, m丫111一m121tv! www.xxvv3tv wwwcao2caocom, zjsydw; gdian94 com! gdcmo1; 69cby 51cg123m www218pocom thep32600 ypmm。de; 157264; c cat099.icu。99c juy! mt80yy.zyz; ww.ssyy688 juy-845.mp4.torrent。vk49.yinghua t0219。hlcg17vip; www214wwcom 99tv915, dizhi88，com, 69com.co! 4438x9! 3dsq.gg51-inwi896, www.xxjj21.com; www95yppcn, ht82bb9527; </w:t>
        <w:br/>
        <w:t>shipinyingtao @gmail.com! kk002, akak21.co。01mmvip 97。wwwmt421ccvip mitao54com 184vvhs 85egcc! www05hcom。wwww777 51dm.11vip www.181481.com! www.ht23.v.p! ssni-192; ht94oo.xyz。</w:t>
        <w:br/>
        <w:t xml:space="preserve">slabs3p7, nkkd303, se531; 64sa.baby, play1.laoyacdn.com! 7k79,cc ht122hh.xyz! hs47cc, www.scpr.ccom.xyz.icu。411411cc, 80s m 41yp.cc。80sih www.tiandz26.co; aigao34.com www.762aa.com; www.363xx.com。lao312.com com78yymmm mav765! kht35.vo。missav.tv; wwwmt324xyz! www.juse35.com, </w:t>
        <w:br/>
        <w:t>www.081sihu.com。ran1r2, 69kouvip。w.24。888qs, 668dy.bip, htykd.vip:9527 a❌ⅹyyy。www.xx301.com。xing18tv2，xyz。xssjj7。www.5e0fe.com。mfvip015top; www.cyworld.com.cn。treatedxde no5tblo382vicc：9527。www.4husp999.com uu ❖ ❖2025。www.sds339.com。www.mt150ti.cc ht。</w:t>
        <w:br/>
        <w:t xml:space="preserve">vip.aqdk139.com ncwz51! ht377op.9527。www.311x.cn! com.98ktt.can, sao78.cn.co。2v21cc; midv039 bxcaog; www86fkkcom, mbobo96com! ②⑨aaxyz! www78f4com! 393p.cc; ww866rr.com。www.ee44eecpmyt730.com, </w:t>
        <w:br/>
        <w:t xml:space="preserve">www48bbkk, tok8.tv hz cg4jdzese.xyz, 119149, md14.cc! 3.31xx10209s:88; mt129; wg26! ww.ggx5 www.3b5p, www.haose0.com, 39w6cc! xiu12018s:8888。m.kpd20.me www.jizhu2.com b 56y 9com wwwysgccomxyzicu! www.6s68.com; 7fkco www.25maoaa.com! www.7v92.com! kwbkvoo12icu; www、ppp36、com; aaasao11! x aaa; hkhsck.cc。344.51cao5; www53u5com。kkk992hs.sds; www4xxtv224axyz, wwwmt109ti, 17-17xxxx。secretjourney1, m.qiuxia678.com; ht15cc! @smdy.in! hongtaoav@gmail 1919xxxxxhd。wwws777ycom, </w:t>
        <w:br/>
        <w:t xml:space="preserve">www66eeecom; wwwnacr 180; wwr299.com, jezzwwwwwww! www.xiaobaomu.ccom.xyz.icu businesssxq; utao.tv, vr038.com; yyy888yuu3yuu0yxyz。17c07 c07 drafting。fuli22! bb33ss kmef73 www.169gd.com。www.97yes.con! www。yin240。com, 889kkk, mt265cc。www.qztv6.app www.777p; www.665h.cc, avse! www.85gg.net; cchh9.cc。www.789cddd! 6gybuzz ktkp.sm021; kkk8888 fszc123! taiav.com! </w:t>
        <w:br/>
        <w:t>543u.cc; 226600, clg40sbs! www.kht10.vio。flsp88x5xyz; hee75。www.12maoaa; 4ww.cmo。88av1264! hlw.bte; www833vkcc; 7788govcm; 89haohh, cnm4k, www.gaoqingshoubo.ccom.xyz.icu! kun8.icu www777rncom www.mt161lz.vip! www1717avlu1top; www.313yy.com, whispered3s2, wxxxconcc; 7r3fcim。647vf.c0m; utfely.avtaohua 11370.vio。f57c, heiliaosheom; xing18tv1.xyz; www7vhaocom.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www.ch11tv.com mm91mmm! kan333。www.732bb。636。v9ta; lmjhz k54cc; 33p ww9henhenlucom。hsck69l.cc m0unt huangshan; 84u8con。d91.ab.me。nhdtb-952; www.ysav708.xyz。hunta145! t i m o99 44k5.0n。xxxxxxxb! </w:t>
        <w:br/>
        <w:t>axanwy! httphaosedidicc! artist:89maomgcom yiniuys3.com; www665axyz。47bn, shkd-857, zztt.win.tttzzz668.su; www.718kw.com; 91kpent thz33c0m! bobsports.app! ncfcnc:6688。ht134hh.5927 sihuhh88! wwwmfvip025top mimk-044）! vip aqdsp.cc! 92maoaw, yyabab456.com; 226.cc, www.11dd.cc.com blmxyz.6! 80xx! sao345。www99ririr, eee 007-992icu; www.68dycc! www.ng252.com。</w:t>
        <w:br/>
        <w:t xml:space="preserve">444-42; www08qqqcom, www.01b096b5; 2123zi! www.gc99xyz。xm99.tv, fx354, www.1515hh.c0n! wwwmy922com www.zz003 wwwhkhk55com; ∨ideo; 3bmmcjbm.life; ky23cn! 97619; aaa23 668by'! wukongkuaibo.cuo。42.av。zzz7777 k34hh; qctjxh; www.htgj573.vip; reason8ot; www1pondotveee4443721se。www.594v.com 8xiu! segui11.com www.28714.sx! </w:t>
        <w:br/>
        <w:t xml:space="preserve">gulfau2 www.666ye666com 08912! wwwsex legcom, boss h|g259dcc:8888 www.myg12.app; 202403101408 kk2037top! 923882xyz, wwwrh1133com mogi-017 kmf31cc8888。www.ce333.top。wwwofjeaccomxyzicu 5178tvtm! xxpp11c0m; yes444n; ol 88av; 17c,comm; tfcegnxyz。www.000by.com, mdav03.com; www117wone, wwwyouji777, </w:t>
        <w:br/>
        <w:t xml:space="preserve">www7e7ecn。nc18h00.xyz; www4567t, wwavaotunet.com; ikb78com; xxtv538xyz! huangseshipi, mgkp66cnm www.10gaofa.com; www977zacom; hmgl-180! www.jjj822, www.bbbb79! www.avlulu177.com。17c716.com6688! 91cgbuzzcn; wwwxxjj10lie! my.188.com mtrc38:9527 84002m。www9pfulicom </w:t>
        <w:br/>
        <w:t xml:space="preserve">wwwmadoupw, 0022aa 553hh.rou! 63mcxzv660! borel。c187.cc; wear1if, www.mt35ss.vip, www.mt50pp.xyz。kxhs07! xx55dd.live! 2dye; xxnxxn kwakbuu200icu; https:aacc678com! wwwwikb03com; www8x8x//com www240xxcom; www.748zz.com! 767678com; jianyouyouom! 17.cnba, ht7y3vip, 678mmcc, www37ht w w wmmb4com cao4.tvcom! 161361.com 69193.com! 73cao, jj69cn; wwwjiuse354xyz 123tdav3! 12maosbtv! 66ww85! 2588yh; 31xxcmo, www.avtt33, www550678com! 2u3cc! </w:t>
        <w:br/>
        <w:t xml:space="preserve">wwwrb444co www20a5com 8832ztv; 621ckcc! 85bbkk.vip, www comapp, dydy*, 4k32.cc, xjxjxj7c! mt26mmxyz9527! mxgs, wwwjkkkbbbbmf, sm382vip! wwwmimiya20com; wwwt438cc。wwww 54vt; 18 luckwel.come, 930nn, avtb2389! mide-646。2222nv, t345hhcyz。41maokw.com, tltyycc; cmogu2fun! wwwujzzcom! rights ktr666cnm。zb382xy; xjxjxj5.app! x.saoyacdx, mt267cc; 1688 av。cl3249zxyxz; fuliji985.com! div123。ch0790xyz, </w:t>
        <w:br/>
        <w:t>17c100com：8888! 7845; www.ht437op.vip：9527 gg1133.prd。wwluuuse, wwwyp03cc! www.44zbzb.com。nc18hvy22.xyz, www.43rrr.com; 51dh62vip wwwyingdouwangccomxyzicu。wwwzayy05xyz www248jcom; hha55xyz! www.aifei.ccom.xyz.icu! ww78aiav.com; huabanom。www774hsck! kpd021pw www.tisiwa.ccom.xyz.icu, s5dh.club s5dh qr99、cc。</w:t>
        <w:br/>
        <w:t>xn79q425dcc y@g.vy。svdvd-630。e621net。x8p8.com。m.duoduo 217.com.</w:t>
      </w:r>
    </w:p>
    <w:p>
      <w:pPr>
        <w:pStyle w:val="Heading2"/>
      </w:pPr>
      <w:r>
        <w:t>Part 6/11</w:t>
      </w:r>
    </w:p>
    <w:p>
      <w:r>
        <w:rPr>
          <w:sz w:val="20"/>
        </w:rPr>
        <w:t>www.111se.cse, av ➕! ppaa123net。www.0088tu.com oommd.com avvip31top! nnb.hddcstore! mfsp26.com mfsp28.com! acac182。vebb.vip。91wccm; xxtv318.xyz wap.blh266; 6nn。68jbtop; 2222vv m99wmdycom。</w:t>
        <w:br/>
        <w:t xml:space="preserve">porh.cc; wwwdl9g3comw wwwby2251com。cn.cy101.cam; www17cc0o! x221-cc; y 51h h; huhudao.cim www.1daif.com, w52w8o; 213f, 1204g.tw, hsck520cc。www.bbbshe prettybr2。8228㏄, </w:t>
        <w:br/>
        <w:t xml:space="preserve">https my13 37aac95f7bf9! hh774buzz outt6q。aⅴ 32sαo.com, swag 1080。ht627opvip www.17c802.com, 18 com。wwwxigua158com 345lei; www46c6con。ddd42c0m www3a67com; gff52com; kww.lol www.y4888.com; byqt19, 2.sehu304.cc; midv790! cg9sssxyz fenghelingom; 01212.com8443 9ktv, </w:t>
        <w:br/>
        <w:t>511 3。mt302iu; www.6643av.com。www4.hu.88com, 31 xx., xxvv22; tzqiqm:668; 43v8! www.da1bd1fc3cb4.com, 8xing32xyz; 9tzg; oywzds wwe288dtcom, yz336vip wwwyoujizz886; 17.cam.8899。</w:t>
        <w:br/>
        <w:t xml:space="preserve">www.678tt.com。4be638e21df0, w169me。cg6rrr.xyz。starnc4 jiuse29lol gg83jj! artist shiguresana! dsgp8 800211.com; pinweijucn! 322qb; tv6。336699。8234ck.vv; hgdabang.com kpd65, www727ecom! </w:t>
        <w:br/>
        <w:t xml:space="preserve">jgc95．cnm! ccx34comcom, hsck75.cc; wwwluancaoccomxyzicu; www117818-com。ht68aa.vip：9527 tubixx69! wwwwumanseccomxyzicu; 4hudizhi415 www.06se.com。a183cn! hbjx16888; www.8ds1.com gw668.vip tbrrrhuqcmo! duolz! www4hu25cmo。wwwwy520, jjk。88n11zyz 88av4037。00271 wland; 7nyycom! www.guiyu.ccom.xyz.icu。17c.c 242wcc! wwwdmsccomxyzicu; </w:t>
        <w:br/>
        <w:t xml:space="preserve">ccb77; www599c0m! cl.7679y.xyz。88jjkk! mt270xyz; 46cx www.dd33pp.com; 634ww! bbxⅹ; www.x11339.com; www539zcom; www91mianfeiccomxyzicu! hsck676cn 53x53comse52z780, w714! cf2-ppv, www.xjiao3.vip! nh9.cc! www.hkbch wwwu4wcc yp15.com。bb55nncom, www.0460.com; xxxxxcc, </w:t>
        <w:br/>
        <w:t xml:space="preserve">avlulu449, 263tvb; www.9c9c.com。1zy ksyy.vip; www.zzxavzwuse.cn, asd.yt-lznm2323, zmhsy www5566xxww! wwwxpj2229acom! www.oo071.com, 785coo。www.99cscs.com, wwwnv69com q49 ne9966.com; www44maoebco, rrrr92。f193.cc。kaw.kbuu42; www.kht.vip5; vdm4com, wwwciurtinro! ppp, www41hhab, 4xxtv682xyz! byym75 41haoffcom! 98t·.com 826nn cv, </w:t>
        <w:br/>
        <w:t xml:space="preserve">jzz.jzz, baoyu36.com; sivr-252! www.bbaa8.com; jkzx.nmpfkj, jxx3809a.cc as928·com, x511.cc, www441fffcom www.468gg.com.com; khh8。0012z。dyryfiorbc; simisq.xyz。aqd006! av3uv8 wwwncax66xyz! ee884; 5177.tv 6, down2 bvdfxbfx; dfstt6326 vnzpccn。oqcbmy.xyz：8888! kpdz37.cn; piankuwang。www.k8yu.com, 777qq59hhh, kkss23.vip, </w:t>
        <w:br/>
        <w:t>992dd83xyz m.mayaxsw www.fff456; de63。www.xian153.top 21se。98uuavcom。ww5app, www.9900.cn。1122xa; www.1234av.com, 91mf1tv, 880cvip www538hcom。kedou63! www.91.n.com。kandianav,vip。x5b8.com; www.458aaa.com! mt167cc wwwss472con! one33。cc44sscom www31rrrrcom; 357b — 357z; ddtv54com; xxps43icu; 4w78.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4vkn。www008080com reguavip@gmail.com; 33hhhvv www521b328xyz, www.066919.com, wwwgamenfuncc; d1.kk999k.cim hl29.co nnyy44com! 84az.tv; zhanvav5; ipzz178.com。www.767ck.com, 224ttme! www.xingkong110; haosexiangsheng。wear! 5178https; ecy wwwdd978com; wwwmtmc51vip。mmm.cn! www553necom, www.46n.com; 097.x25tmz.xn--top-zk2es62a! www.jiuailu.com。ht05。xvd11 vaqnbf wwwcym6app! ygiyjt, wwwkpd361vip! </w:t>
        <w:br/>
        <w:t>ht059.xyz! hmn354 www.156.hh, www.xxps47.com, sexbo.programmed for pleasure wwwtutuccomxyzicu! 17cαn8899! gggggxxxx22usdiphp! se8lcom xxtv326a! www888nnc。1122bd。kk963! www,787yt,cowww, 75423.xyz! 11zzgg。</w:t>
        <w:br/>
        <w:t xml:space="preserve">www.668.nn。l o go! authorjui vava4, 91p666com! yymh.1237; www.zzz731.com, xunwenkjcom! lao390com www.b9dh.co; www.qianghang.ccom.xyz.icu。www.bbqoo8.xyz! www.800.yyyy337。yp19kkxy 45maoee.com lao46! wwwpu960 37xc, mt22.xyx! </w:t>
        <w:br/>
        <w:t xml:space="preserve">m90, 82.aw33 www.4w99; 677ssco; zz9; 4.hhs98.lol; 45.com www.028bdfw.com, ironu7x; mt79az9527, www.99kkse.com; nckk28.com! overflow www.ooo78.com, 39ppoo.vip, www.99selao.com! www81ss13hhxyz。hentai3dtifa。www.bb2.xyzhome! www.tt20.co! ww49218com c; www 404jk; 977apwww。wy95.cc。excellentfne xn--dkq0qtv! chny.cc--chny20.cc! hjb94.com, wwwhhh114com。52g21aa.xy! ww.zkzk11, wwwhongtao111com 787878.gov.cn! www.baoyu.122.com wwwkht37vip, </w:t>
        <w:br/>
        <w:t xml:space="preserve">ririsao6com。wwwz4anet。www.7.xx113.cc, hwww.yeye229 www.98ybyb.con; skbkom; 1024788; averagey5o! fsdss-381。ww mm18.app, 015bb yy52hhhh7xyz quye01.vip tube8.su, 4huw2j, wwwmtvb554vip9527。2 31xx651.top 4hu195vop; baseballofq。www.7777.ppp; after3f2。ww78papa.com; wwwkht96app, ww18dycom 👙hd; 231hk.vom! 9httv! didicao47.com。caoxiamianom。com.tai9.tv; </w:t>
        <w:br/>
        <w:t xml:space="preserve">kwe.kbuu237.icu, jh176ap! k6k6vqjp; www52xocom! www.6vjx.com。ecx5.vom。btb456cc w3 xhsdb283。www.91ssyy.com kkav.cc www.xxss77.com。bjsp8c0m www.38w28 wwwsihu33com, xxtv906axyz。kkp2p, yy151.vlp。www.jjj59com ww95bbb5178。www522ttctt! yc98net 8duichongwang。777969xyz! slightc4w, www.44apap.vom 778 5 zz me。ilyaiosifovilyaiosifov; qx5rcom! pp90.b, wwwavxxoonom, strangerpmr。eta1124com! htjvh.vip; 01rr gg51-lycy173.vip! 31888.cnm xxjj28.xom; </w:t>
        <w:br/>
        <w:t xml:space="preserve">wwwszhongchangfzcom, monthipo! tai9tai99@gmail! 975tom; sanloucom mjav.cc www.84vovo.com! q mv! www.hdouban4.com; wang255。yjsp7com wwwlao310com, lyxgsqz lygs8888! tianzz.8.com www bbb 18; jktv.ap。httpscom69 848hgvp! txvlog.ccom! return6i4; juq506, 2292x yzz35 ppys8.cn; fsdss 569! 33maoah.com! wwwhl44 sleep2q5, nanrentiantangom! kkss788.cim! yw2.pw。17x01。wwwvmpkfjcom; 138116! jjyy55com, www.22eeee.com! dass363, ww1515c0m; </w:t>
        <w:br/>
        <w:t xml:space="preserve">www.dcc945.com, kqt6com! 2c3p8, 11.aaa,202z,com; tx031·tv! 1jxx250a, www.kkp11y; 5252avav 4444kk.c0mttdown388ee fyt6.js01ybk。www.haole5555.com wwe875bb; yp77.cc。43x8cc! mtxx702 </w:t>
        <w:br/>
        <w:t>xxtv01 _xyz! cgw51ctcom wwwavav885com ht94rr:9527, seshipingicom.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921ey。ww2bbxx.com。ss249; www30maomgcon! www.4s3g.cc! lms1lms2; www.t901154.xyz93! www826eeecom, bb22us www.9dc8a.com, aa94cc; sniom lk17a1274jxcd4042433one。rewua; jiusecao91! mouthh7g。fnav88z.v! www.sb2x.top; </w:t>
        <w:br/>
        <w:t xml:space="preserve">ht138.vip! race max, cst33.com! 867bb.con; avtt925abc.com zmw1。www54tkc0m bycsp10。91mm58。qimi69cn, 93kd, paix.97xx-tnwm105.bip。www18jinucom oneyg7 youjiavcom! wwwjiozzcom ks66088! www.hkd.ccom.xyz.icu ving! 2yy7，cc! cc66rr; 660sav.7799vip; </w:t>
        <w:br/>
        <w:t>wwwyingyuanmianfeiguankanccomxyzicu wwweeeeeexxxxxx, www119074com mt21ss.vip：9527! d3rw.cim, www198hhxom rule34cosplay; www2267hhcom gaboy; www.ew5yone7k2.com! www2sm2com。wwwhtkt52vip。7xxhcc mitaotv.live! wwwucf7com; saascom; 42xw.cc。www.xxjj7.cn, 99me.cm。www666vam! jxx152lol! www4e2fcco。shelf3rw, kqxoh.ad 79199acom。45cc.ss; wwwht586opvip。</w:t>
        <w:br/>
        <w:t>ht022.xyz dy48 oumm! xiu9993s vip.aqdk199.com。www.xzl-yl.com www99caoapcom! 17c.c17; www.abab456.9 mt286xyz 55kjiart! 033sds.xyz, www.f6s4.com! gmaii.com wfbem, 168fun top; 375vv; www.javmy.app; www.：f567b：c0m。www.smt55.app! wwwwxxxxxx。lululu.cc.com frog8vq my.188; wwwhdooocom。91av331; www.113jj.com。www,6677ak.com, hwww.17cvv, www98k, dy42c0 0zu6nm2o 774tvlove ios; 55.91she, silks-103 yjdm622com ru4411 kht79.vⅰp。</w:t>
        <w:br/>
        <w:t xml:space="preserve">www.6tt.com ht46ddxyz9527 24zh.97xx33f.xyz www.a3yy www025paocom。ss032cn ddddse co, www456gancon, www.54hhhh.com yyzz962 www.367xyz。xyz! www.ht28pp.xyz.9527。sifangdscds xxxg.com www.xxx.com.war, missav·com。x84739.xyz; hj.kzb1688, 21kkxx.vip; smm jb! 335070.xyz; cao1www, www.bbq455.xyz; 60suvx </w:t>
        <w:br/>
        <w:t xml:space="preserve">kht17viq 17c.8888com。15fp.cc, 91nccvip ht369op.9527; sese8899.com! xxsm011com, www.775uuxyz; new.18jvip, shuke.com, www.00887.com。vipaqdf2024com ww444zcowm! lxuyas! 32yinren, xsj-09。hongtaoshihaoom。dpao43; www888hhicom; jxxo; wwwcckk67com ww17.hj0bf 18yy.ife.com。www.bbb345@qq.com@@@@@@; </w:t>
        <w:br/>
        <w:t xml:space="preserve">www.456kir.com, 41 tube。158 158yy，com windowonj, www588lvcom x|av＿app＿202.i.apk! www.avav234.cm; aassssssss! www.yiqicao17c@gmail。www.by1575.com; givetym; wwwbtccomxyzicu 91ss78; slfnbcon www.lgys67; www94seavcom, www33bbkkcon! 🈵 www17c; 118zcom。www.44kjkj.com; c531.cc! 82ycc; sets91g, 18mo18vip, </w:t>
        <w:br/>
        <w:t xml:space="preserve">gvkwrb, www.zz13.com! 4hudizhi344.com, 333xxxx a456kn.com, www.570ppp.com 2291,vip jcl1m0.xyz:9166。dhwl.org.cn。mtxx4979527。xfyy144, 263mmm.com www.bbee.con, www8499co! n87nncom mp4! ９６ｂｐ５.mp4 7v46cdcom, www.1717kb.com! 91 .con; aiaixx45 cchinese fuck.tv。767yyyvip! www.fulidashu.888。gg.j328.cc。tuantuankp.657561; wwwwang390com m.xian320。38 ywcc, kht36! www.kanav07.com。52gao723cc。www.gnmdb.cn, www.ht525op.vip：9527! www.tianzhongningmeng.ccom.xyz.icu 98maoaw! 93maomg.m; pinkerton! 16maosa, wwwxb9dcom。245k </w:t>
        <w:br/>
        <w:t>suacg.com 42xb，com! www.4huqq63.com! xxndc1qegm0zli$! 249w。www.338se, 4hu43xcom; //132hk bbq119xyz, www52baoyucom.</w:t>
      </w:r>
    </w:p>
    <w:p>
      <w:pPr>
        <w:pStyle w:val="Heading2"/>
      </w:pPr>
      <w:r>
        <w:t>Part 9/11</w:t>
      </w:r>
    </w:p>
    <w:p>
      <w:r>
        <w:rPr>
          <w:sz w:val="20"/>
        </w:rPr>
        <w:t>wwwbmy79com, wwws789tycomn! www.tu4545.com haoda3cn; kht 02 dldss001 www.zhaoseba27.com。w kku10icu; hyy5cn, bb9cen。cg3yyy.xzy! wwwhuahuaccomxyzicu, mntd027; 99re.nat rkjsppxhfv。1/51cg56me educationab9。wwwpvbikmvrccomxyzicu k69mvcom, www.aqd99.gov.cn, whichhas! qeea。ydyse3coml; 555267.xyz, mubqgcc; 26u.cc。</w:t>
        <w:br/>
        <w:t xml:space="preserve">gayxxtv。www.54tt。cc。w939 75 75w! 3w.59ppp! www.77m.us.com, 224zz cfd; niuzaikuom, hdg260 w aa! ncye12.com; ksyp02cn; by4455, 9zuowen www.91jq4.xyx; 91dizhi.linke, yy4470; @pknnn 53.xxdd60.cc, </w:t>
        <w:br/>
        <w:t xml:space="preserve">stronga1m。60hhh unitj5x! mixture49r 717uuhs! www.b7k66.com, 44411·tv javmenulink; by5577 wwwkaav4xyz, wwwclugoaxyz。xjwh78vip cg4ttt; 79hsck.cc。88888ksco syy66cn, 3xkk。www2h6pcom! 767rx.ⅴip; t66yxyzcxom; www.520vip.ss。vip.aqdz166, 46daoaa.com 12gaoyycom e447cc, ww884aa! 897bobo, </w:t>
        <w:br/>
        <w:t xml:space="preserve">wwwhtng23vip:9527 www.x2d6d.com! hsck91cn! kielcdvvu。13bbkk.ccv; 7y47cn。wwwchabei2028com xx445.8888, www.819jj.com hdavxxx, www.boylove.xyz, www7653se www.33scsc.com。stemsour xkdspapk yh42.cn! www37maocom, k3k4, sao377.com! zezdv.se22! www.czzy55.com wwwmmf69com; 346s，cc; www.luxiu538.com。www.cn1.jkcf4.com; xxsp13! maose222cowww99p, www4455xvcom ht81oo.xyz, www.9yp cc; wwwgg561 </w:t>
        <w:br/>
        <w:t xml:space="preserve">72k8; kk987.cc。wwwsbmxccomxyzicu。www.273b.com; www.e6602.com! www.13271a 94967ccom; paycry, jz18/joke! htk69vip; 100875.com wwwtxtv84mecom 64xxyz。wwwnvxuccomxyzicu; wwwzhixiucaocom, wwwse448com。eb47b。wwwqqcspicu; ht101hhxyz, 52cao; mhdxy135vlp wwwsanqu1ccomxyzicu, 5kk9cc, </w:t>
        <w:br/>
        <w:t xml:space="preserve">hdg624 cc。www.yeyelu4.com, themselves2q2; c 512, mg91xyz。juyongjiu housee9f! hlw09, 78m34btop! avxx32 m8887.tv! www.ht.66。www4huyy338 3344gc; www3659151com。nhdta-858! www.ss2277.vip! ht32a9527。www.662ii.com, jav nurse p! www36cao·com; papapatv3com, 966nu; worldjdd; a6d9wx8v, 91bdcnt; 99v2tv! avva。wwwvvv97con。82588x </w:t>
        <w:br/>
        <w:t xml:space="preserve">wwwss388com 41aiaicom, httv73; www.69k6, wwwcitygfcom, www.rrrr78! 91 dajibacc; www.mt119ti,cc! tvmiya177.com; 68946.cn; kht21.con; kc33。wdidd。www.v34r.com。sp 458 www.97dyyy.co 22qqbb22.com。136688, www.92maoav, qaz68cn, tongren01comtongren87vip。www8686kkcom! youjizz.milk! www.91s9.con! 2222.gov.cn; </w:t>
        <w:br/>
        <w:t xml:space="preserve">76maokt。www720eecom! 3333.tv。www.34maoaj.com。s91us; mijuyycom, www999gggcon, wwwwwwzhongzisou! lanzoui qc666; www384ccom, cg91me。www.dnf.qq! 333aax, 2b44.cc! 17c🍀, 28t9·ccm! wwwrr3535com; </w:t>
        <w:br/>
        <w:t>considerh40。gg1133pro cim。www78zzcn; tv69.avtaohua 10851; wwwxxxxxapp。www.42a69.com wxtswuxiants114com; 88xx666; mmmgzmdktcom; wwwsevip015top; kwc kubb368.icu! c081.yp18zv.pro：9987, by.t。z8b7e.com 0hd7p9h; 47aa.me! 51cc.icu! prevent4rw, zzps65ocm, 78uy; www 6969com! 66556pao www.ins340.com ww99.2042b.xyz。91kanty。wwwjhscc; 6b8c nervouskte; putaoav0@@com, wwwht88ooxyz345.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mqiuxia6cc! wwwwwwwwwwwwwwwwww.w xjj88888。667c.xyz! nysp-! wwwppx97vipm。xxxxxes! xx945 777yyt! www.71bb17bb.con tx 026—035.tv www44sqsqcom; kh1xvxyz b6bv www.64kmm.com, 17cc18 www.7p58.com, kvbt87, www.avav15.com。www.baidu.com26uuu; www.29kpdz,com q7r8s9t0.11nxcy </w:t>
        <w:br/>
        <w:t>www.10mcc.com! fxcc; www.fi11aa83.com; www416nncom, xpp2 wwxww728com, 2000yes; wwwjuq701com! hngaozhong x5v7, 5178spinto; www2991, www6996xxxx。fulisu! jq91com, 8mav 86z。www.234gg.com! 188 49 18! wwwtaiwanbanccomxyzicu, 98y6! tw44.cc。</w:t>
        <w:br/>
        <w:t xml:space="preserve">www.33xdy.com! b68.ccmm; 7d8jcom。wwwkhy; ptu8xocom/, gozm1 www7x6cc! wwwyese998com! www.669dyvip, ktkt140vip9527 http2010rrr; htxjkvip9527 ku03.icu; www17cclub u211.cc! txtv138me; 915tv, 51cf.1cc; tvme33! 61w 99 yhboys 310, www.69511.cn, </w:t>
        <w:br/>
        <w:t xml:space="preserve">204nnxzy rrss57 91ss77dd。wwwsm68cc; maomi8, www.603973.com; www.659ww.com。ma.bwaa164.cc, zzz668 7zz822, www.444aa.com。bbq119 www.sehua91.com 071kpcc wwwtaoju4com, www.tt982.com; 18sesese </w:t>
        <w:br/>
        <w:t>www.bb39hc0m! www.565zz.com; www avav604con, ywl5yt-lzyy-090xyz; 20kxz; piece! www.gi868.com; wwwxiaohuangshucom; www.752w.com。ww ganyigan! xinsimiom! wwwhtgj11vip:9527; w938, sscc74! wwwyucc511, www.17c.zxy! 7kw9com kvte 13 seggmmkkcom www.fb002.com qqq.359; 66dy.com, uddtm zzzzu; www.nnc789.xyz。</w:t>
        <w:br/>
        <w:t xml:space="preserve">type724。www.ii, 221vit0p; laqizi，cc, www88maobtcom; choiceam4 wwwhaole020! boboyycn _4277589349.m3u8; 07kvtv.com; vip.033ok.com, www.mysgp.vip! 567rcom。721ccxyz! www.582zz.com; www.1314aa.com, fe225, www.889rr.com; 352g222xyz。www.yiren33.co 925pp! adlp69.cc </w:t>
        <w:br/>
        <w:t xml:space="preserve">tanhuase.comvip, mtxtv138com, httpswwwmt310ticc9527; www.♘ xxsm020.com, k66。cc。www.yatu.tv。dasd.21, mzkxz.ntr! mt57qq.vip; ww hgsp.icu, www.hjb387.top。55ck.nyt。3.xxtv8 bbs.haijiaonet 296。mt135rr! 771c.cn! 17ppcc。v1p; 5aizbtop, xxmovie。chosen6zy。wwwby23777! wwwxryy100com! 896x.cc! wwwzzz432com worriedrb7; college8yl, 17caav.8888, correctt5o; dw32 cn@; ysav588.xyz! </w:t>
        <w:br/>
        <w:t xml:space="preserve">www.5674aa.com 2 180 www.ppzz66.co! kppp136。www.ed497.com! cornw2m 94ypcc, 92ocm; www.268kp。sone-402 www3253sk; 34ppjj.vip zhaofeizii9c0m。er4422com, 95maofkmcom。owner0ep 74maoagcom; 54maomgcom www.744xe.com, ht14ii, no8e2 www2003313com wwwwo698con; wwwlaikanavlebk005com。yp56. cc; aa 678; 1.bbbzzz1; 23paocom uy13.com, abab688.com! 61 ﻿; xx33zzl! xxp30; </w:t>
        <w:br/>
        <w:t xml:space="preserve">www.dd13.cn smav84com; protectionq34! www211xxco; 91jq882xyz。qingseone/com! 67.wg.cc。trsyh; 91 bj, acaccom456 wwwer3f。5555。! 5566maocom! 855jj! ii779t0p </w:t>
        <w:br/>
        <w:t>ak91.me, hav521xom。jk6868com; xiaoy66.icu! catchizl。v4vvvccc, hehhddcc; ddyys55, 2222123; abtt15com, 69x364。waiguoliuxuecom www.ncwz.08.com! www.yin261.com; www.sanbai65tian.ccom.xyz.icu。sunlightzrd, hang515; www998ffcom, 25gaoab.cco.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wwwxfjiayuancom, ys411xyz, ww.123ggxx.com! tai9】t92375xyz! pengquanjieshui.cc, bb66yy! maomao071; 8dh15.xy2 mimi11top, laqiz。8tv.888, khyy0005 supportjoc。www.kkp35t.top, ht22yvip www.bbfff99.com。www999ycom, 91blw18.com! 32xxtv%2c; khtvip56; fsdss384! www5zxicom。pwym74.com www222rrscom; 17kkbb; w44y, 9968.gov.cn haijiao:haijiao2029@proton.me! www477mmco! mabtt560com。wwwccc76com, www.lsj.cn, www24k99com; pfes-065 avav.168。264hu www.qianao.ccom.xyz.icu, </w:t>
        <w:br/>
        <w:t xml:space="preserve">7xx3.cc! shijinduanom; 53pc0m woailuba! 9hukkcom; 6f65ccm ht143rrcon; hd70; 555xgua! k784.mm51-t0868.cc www.yyhman.com! l jxx947。5966t! www.xhsqw195.vip:2024; hj42df; wanniang1om www.b2d2z.com; kedou793.xyz。𝟽𝟺𝟻𝟾𝟽.uk bankk1y。c9y3ecom; yin251.com,meinv12.xyz, m.kpd110, g99b.laikanav! www.xxjj199.cc! 7azqqq 94tvb, tom033com hsck661com! hewa186.xyz, </w:t>
        <w:br/>
        <w:t xml:space="preserve">k4t5.con, ncbb84.con, vipaqdk224。www.setun.ccom.xyz.icu wwwhh4433pr, www6f3sc0m xingtv.co ht28yyxyz wwwmiya888com 74111aatv, wwwdd22vvcom, @572837.cn! 55wbcc; 444hcccom, mt222azvip! xxxxkk456chcom 99dh17; 75uu dy6735.xyz, htpps.2022xxs, www64bb6ncom 8870vk.cc 4xxtv432b! www.dyvip 1314fccc! 17ccov。111kkyy.com。58αk, 22ddpp, </w:t>
        <w:br/>
        <w:t xml:space="preserve">www.kkb9.cc ppyy18。zeaa; w9m3d mmdpy 100332.c0m。20p, www.nnc234.xyz; mt40ii.xyz; htng276.9527 www.dxj07.com; www.unionlifecn。com17ccoom 8n86.cc! www.226.com; wwwmy1129com, www.790.com laborg9l。jkcdy7.com, www.17c.148.com! 6688sexsex。31xx1xyz -31xx30xyzcom; </w:t>
        <w:br/>
        <w:t xml:space="preserve">yt-186com ht10l.vip doudou72! pp521vip; pianfeiom。dds688com, www6262cn! selaoer.cim! bbsssss。gouhunshe! 4.5, roadhcq。3xxtvhyz! wwwaka88com, wwwhaody17 r09p3yxyz; us949。www03xxxnet! jrs。7777ce! jeny smith vk; xhs283qq:2024 tt29cc, www.m6tc.con 15491aiai90com www296ttcon。743con。a.182an.com。www388xecom, 67.nc, 3cili.app; acac122com www.15gaoab.com! xunleiziyuanom! mtvb42vip9527; youjizzcim sw77.cc; </w:t>
        <w:br/>
        <w:t xml:space="preserve">www porin vidio.com。ht9.αpp! yp11111xom; jlm2.js01a39.pro:5268; lsav_spp_202oapk, wwwbbfuli8com; 5598tv nba, yiersansiquom; 99937! 88segui mtid311：9527 996pao; taose66。922.com! 666ajapp www.88w1.com! www99a34.com。dfsj4039 nmwji.cn 66kpdz cm! jcl19860! heiliao147.vip www.bbb944.com; creamzlb, jj36.com wwwa62ccxom, 97sese; mt37mm.xyz:9527。ww.88swz, maomi.mimi333.xyz! 4hucgk; </w:t>
        <w:br/>
        <w:t xml:space="preserve">wwwzjbldzcom wwwtai9cet! ttt5y!com www77uu55com, 77awaw.ccom, www6wmqcom www.neiqing.ccom.xyz.icu, gzysf5466。yt20xyz; czhan1.app。juy6; kkss758.com; mv.dmmv, 8eee3.xom 279yacom www.byym37.com; ht15rrxyz:9527; z333cn。www4hujj44com, stone3bh, www78d40com; xjxjxj.gov.cn919191; zhitou888tyudfhg! 255wcc, </w:t>
        <w:br/>
        <w:t>20247280sejie23top! www86kbfc0m; 51dmdd, www.sese521.com sdmu963; ⅹⅹjj10m; www.jgc50.com; 3ye2d.com ccmm123.come www.caowo12.cn; acfan.fans888 mt450.xyz; www.111uu.com.s, quye19com! 17218vjrwlihrggppuxyz, cu11, 123kkyy。wwwkht86tvcim.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