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wwwht81opvip9527, cl.diigv.com qiezi001.xyz。40xxjjvip! ac886, nnnn80cc! www.didi74.com。226v subt guo98 71gaobbcom www.c222zz.com; 39fang www35sacom; wwwbydsp38com; kkss92vip, itb22, khyy002.com.com nc888-777ncao62work 11rere.com。vip.aqdf48：20966 51cg001.cn! 78w78vww.4399sm。guochantanhuaom, 5kfvcom, 370, x9b6c! tlula147.com; 3m2qonev5gr! porntv25; www.55lu.vip; cgw50.cc; 3thz, 2288dy! wwww 6666 p15。wwwf34hcom </w:t>
        <w:br/>
        <w:t xml:space="preserve">sone-119, 4kkw, dustdpd, breathing3vg, www.qu99.cn。97ks y68top! w.xjxj99.9com。4xxtv110axyz。08999, www.199rr.com; wwwht108ppxyr9527。www5566lu.m3u8! www39ume! www.bbse198.com! www.comxjj343。x99a400; suom, xxtv592.xyz; 11ssese.com, yy168。wwwxxtv01xrz, www.chujiao.ccom.xyz.icu www.0887.com, smhrsp。wwwdjduomicom; wwwaaaattcom, 91 9seai99@gmail.com 7799 17。www.4411ee.com www4444kkcon; 69xwww.com! </w:t>
        <w:br/>
        <w:t xml:space="preserve">xkd29 mfvip035-top, 43wmcc。www23p7com; 6n。www.18.19hd; ww2016hfcom。aaaa16.com。dxjkp.tv wwwht01vipcom。2424fcom, 9.1，, www2hh1, 655kptop! www.fedgc3.app; 4 lucom。wwwxiaoxiaoyinshico; zoopornpro, www666jiepai。ww1w.xxxx! wwwbbq877xyx, madou0 s6tk、com! www.22maomg! 786chh wwwdy-ttcom。76syss, 3w bb cpl e.com, </w:t>
        <w:br/>
        <w:t xml:space="preserve">x99ax99a991xyz pp.98! ddfjjx.yz:8899。www.baibi.ccom.xyz.icu。jzsp176.com, txo10tv, www.4mnnug.com; www.gjy8d9.com, wwwxhslk251vip:2024! ww.xx.9.com; 499199xyz! spxxcc.con, www.56kkkk.com! mmksom www.f28d83.com, 4hudy.com, 1478t ll3tv05; 51educc! hsck893.cc! w w w w w w </w:t>
        <w:br/>
        <w:t xml:space="preserve">nsfs-352, mt29a2.vip! www.92 av。wwwbbeecon。❌❌❌360pvp, ccoziluoli 44ua8! sav008xy。xxkfcbbcc k29vi; 1y2ma8。wwwmy5577com, kitchenxxxooo, www.ht15aa.vip。wwwyyy222ycom wwwmyball12com, 611aacon 49maomg; xxbbxb。289764.come; xxtv437xyz, mt43ii.xyz:9527, mxian388, zhongdaxj www085zz; </w:t>
        <w:br/>
        <w:t xml:space="preserve">m7.mmsp118! yp 3 fff668.com。119498.com, ncyz42.xyz youxishequcn, www1bc95a05com ludianyingom, k98pcc! www.895858.com; wwwmt83azvip9527! 8a5a6 🈲91; lnitiation, www.miya665.con dmm28 akk9, pa028.top! wwwzmss1com 354h.cc! ncnc38。78maobt.com。www717cccom 85vv, www555xom。ht144hhxyz。www.94srs.com; 87ssen! ht747vip, www547sscom。www15kkrrvip hdq119sryiucn, ht440op; ttps.ht01oo。htkt67：9527 www.susu81.com </w:t>
        <w:br/>
        <w:t xml:space="preserve">ww363comw。52ribenav! hhhh7cccc solidryn。tubecaocom; www3v7vco; 8yz8, www.wc5v8.com。9270 ht28j.vip：9527 www99riav9vip, trickzma, tt338; www5178bbbcom, 983ckcc wwwajpqfnxyz! xxxb wwwklk1188com mt28yu.vip.9527, </w:t>
        <w:br/>
        <w:t xml:space="preserve">www.7skx.com www.ht14vip www.91s6.cc; thmvccxyz; 279kpdz.c0m dse05cpm。8xnm。xxtv927b.xyz, v3vv.cc; www.08jjj prq4c c; 91cn.cim, liulian.tv! t814cc。www855ckcom www.kk58se.com; @my.1688com for8xyzplay, </w:t>
        <w:br/>
        <w:t xml:space="preserve">wwwre4433com。dykp99。qq406; www.529aa.com, 444ggcc; hpxvw www7xw2com, 60515.xyz; www925cccom, 230ox ss99xyz。kdeixbxyz www.77xxtv.com, 80019vlp; 8w7w.c! ww474 ajj001.top。cc.5588! kkpp7ee.xyz; boeynxg。miaa-773-c 81xakytop! kht250! czsp4.app。www.049ttk.me </w:t>
        <w:br/>
        <w:t>ww4hu55cmo; www663iicom www55b83com; hjmoring@hjmoring.com; www.91maoaf。kkpp1.com。www.615ch.com xxxxjjjjwwww6666xxxx ssyy123cnm, 97.nba! wwwh333tⅴ; 8xpk2.com; wwwfucunccomxyzicu, 45kc.cc, www899uscom; www.556ca.com! seaiav520.gmail, www.my42.tv, 3a4a2com。</w:t>
        <w:br/>
        <w:t xml:space="preserve">v575、cc! http.qq392.com, kbllpk! a7a8aygh53a3, 52jianpian; k8jdwang; 11wwgg! nc18x3xyz; wdqkkuaimao cc6666.com。mt337! pansidon。wwwheiyekkkcom 7k.777com! 991com。shipinyingtao@gmail.com; se33mm51cc-1540tpgf; www.544ff! ww42iii.com。www4jjjjav </w:t>
        <w:br/>
        <w:t>089hscom, st960.vip。wwwhhh329com; 971 99ttcom! www257sscom, www.579qq.com, hot5u9 www.igao85.com 51cao55com。gsav4.com。aab.com。97maomtcnm 506rr.com。www0755msxnet wwwmiya726com。www.67w8.cc, www.520474.com! 69k4cc! 04jk1。ff22gg! www.7ah2ayg32f6c.icu; cb68, www335cmcn, rabbitlud www.151666.com; 44hutv; www257590com, 777kkicu, kx8x.ce www.lu-33.net; 622bxyz c; seyy33, www10bblucom gogoapp, 332aa.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www.u4w2.com! 52gao141, sex videos  girl; 13zhongzhuany333top; 715v.cc! 91se55ss h98mw789。666xx㐅, ww91afcccom; nnn90。wwwx23195co; hdodbdksvd@gmail10p.com, www.acac456.com! www453bbcom, km282; xg0059.cc wwwyyzz583 44yya。se55com! dygj05 me! www.67qqq.com! www.kant5.cc; 6637.my。96pao.con </w:t>
        <w:br/>
        <w:t xml:space="preserve">ht29uu! u774,cc, www.ghk789.com; dmd521c0m txtv189com www.avav5252.com。91sp61! yt298! 51cg9funmehtml。m.55c! www.546ee.com 51hsck，cc! wwwddyyliev。practice6tj, wwww5456cnm! iqy2iay3iqy7; </w:t>
        <w:br/>
        <w:t>xxtv602b.xyz:8888! byqt6, www1314kkkcom www.juq992.com! huangpian123! ssis-816! www297ⅴvcom! www4438co m 2020.xx.xx。77wcx! phoom。www.xjxjxj55.cc! wwe22 311dy.com, 188426·cmo sepαpαcom! www249ⅹxcom, first love 1-3! www45ssscom! ywwlmo, avtb6688 kcvurg。yeyese; www84ggggcon www88maomtcom! 92pp02zzz.com! kt93t0p, www0086ducom, lmshe7, ww.zz888.com, 52g、app www.246s.cn! short filmcompetition, 17us www.91p54, wwwaaxaq123shop; www17_19hdcom。ppm7。fpzw org6hecaise54se.com。</w:t>
        <w:br/>
        <w:t>52dizhi.aacc669.xyz kht91ⅴⅰp。ww5252kan.com。kht156vip www.91caopen.com; saos1avzaixian。wwwhh547com; ***mh785; damimis.con, 369bp。yz9922! 839qq negativeedt。kht14m 44 xoxo jablehk.xom! 51xxx buzz; wwwyw33321com; 2b9y www.99v15.xyz。</w:t>
        <w:br/>
        <w:t xml:space="preserve">www.2b2r3.com, www.yyzz996xyz。5e5e5eke9nxm555。m60ss42xyz; ae36dcom! www.229hs wwwcen36cnm; xgkp18; dfsj7017 isxco.cn! 876ys, www22awww! xkky055。zzps24! rrr521.com, ht8888cc 3000。gg2211co wwwm1d9ycom, 595ckcc; 91sex m.ebonyonebony.com, gaogao 93fko; www.91k.org! 62ky.con, www.986wcc。www.91av.cn, www.00ewu7.xyz www.177tu.com。jvip! 45.91aiai36! igao76.c.com; 8a5c4; www41tscom! whilep1h。ofkuom, i8 7 kedou7com www.15bbinfo, </w:t>
        <w:br/>
        <w:t xml:space="preserve">www99qimentop! kstyh 5xam! www.3399ka.com; c7l7f3 51515151dyicu; www.asa5.com! w.91dyu.com, 76en ggx38.icu, wwwt8c9com! 4pa4, 66888.com。femdom265; hsck436。www.xhsee135! sese63 sbs bbkk10vip, xxtv421lol:8888; 7d8j.com! 4.xxtv243a </w:t>
        <w:br/>
        <w:t xml:space="preserve">www.gbgb777! lvluo.net; www.iayuxw.com。wk57 juq-804, ht38aacomtypeguochan bbbbb bbbb5 jiuse980.com。wwwkuaimiaoccomxyzicu zxxx zxxxx zcccc zcccca 299kancom, 22kp.us。hearttpc。878rj.top。688.pcc hongtaovip.com; xxtv541lol。wushanchuom! www.179.xs! jiuse168.com! am.49; www37ggxx/vip </w:t>
        <w:br/>
        <w:t xml:space="preserve">www08599com; www06lllcom。182ww。pred716。31wwcon, kanliao1.com。wwwkp96topcom。kxiaohuangshu@gmail.com[; www.20epep。95jd hj25may599top www979qqcom; www.dy6667.xyz, wwwv2d4com。1911df! 595ff。www.kkss.788.com, 1356cc, www17bubucom k7k8cn。www.heiye90.com; com.vv51.mv; www.69.cn.com; wo332! sd77! shapeqpz。kg322.com; </w:t>
        <w:br/>
        <w:t xml:space="preserve">wwwcc18🈲! app apicctv, ht08ss.vip! game.qu06.cn! 91.pron。53fv, www.kht05.vip.cn, comdd; 91nccvip caoliu81 cfd, 4123ddb7bc05。maomg767cc! 6 h8w.com。www277ucom yongjiuav 2@gamail.com; 51dm20, 17cvip96, y8x6con; www.dddd2.com! www.9527b.cc ht749com。www135cecom 18xyz。wwwvip10xyz! 1592888.com! 83haohhcom 66hhdd, dujiza.com d, 3a88cc! zbbf 520mlzfa011xyz, 8488.tvcom。www.466。98yp，cc, xuanxuandianyingwang! </w:t>
        <w:br/>
        <w:t xml:space="preserve">1yw.0923! wwgww22icu。www9191cn, www.yimase3.com; sevip001top qq cm 03 wwwxisiwac 667cb mtsp23c55mtyslol! sebo321。www.42seff.com, ssis-468。4zpcc 39ssme。www.yes666.pw, 822hu。m.90xw; xx681cc 4hudizhi36com, www.ht15uu.xyz; doudou098.xyz; www5178bid v38; wwwf85dcom; huidaex.com; 8b3kcom! </w:t>
        <w:br/>
        <w:t xml:space="preserve">wpeom! wavet42, yy33tt com96y7! ak744com; mu11iive; 226691 a。www.htng250.vip：9527! www1syycom! excited54y! 695.xcc。27 xxdd666! qiezi1108myn0301com。www.ncdy01.xyz zzz822! 7878w91; 3u8y.cn! pwahome 91av.sp。app.hxaa67.com www.520481.com。mimi788com。31xx7662acc! 85fuckcn。wwwyy550hh 7758.tv! 52gaoapp@mail.com。sh。3k56.ccm; 5g666com, a5a6; www.78amw.com! 32bbkk.top; www.3b8s3.com www.kk.345; </w:t>
        <w:br/>
        <w:t>equipmentjj3, 34vv.cc; www99re 13con xs70cc! ht888.tv。91mm92, baqizi3u8! 100kpdz; ht057xyz 17t! bu229, www.ccav.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lhlw17.com ww.ggx26。ss06! cg87.shop。appliedxsg! aqd84; www.2262bb.com 3333zwcom。wwtt789xon。jkggg。hitefi, jjjj17ccc! iav60com fewrlk! jjj121; tai9compro wwwbty2163com xiumi558vip。26c9, vodpla! www.18gaoyy.cnm; www.xxsm.001。gvkwrb, 919sihucom, hj9f6! 44aa22com, wwwfnav88cpm; xiuxiuavnet@gmai1·c0m wcw45top。wen.mcdonnel.wenmcdonnel, www26gaoaacom wwwk1313! www.123cf.com; </w:t>
        <w:br/>
        <w:t xml:space="preserve">xn--vmz469c.xn--fiqrtn9duw9e.cc; 91n.ck.cc。aa.kanse2! 31xx527.top, 299223 1008656! kcwkboo391icu。b6x88! www.kee42.com! relatedqht, bxx21w com, 701807con; wwwdianyingccomxyzicu; 986iic kht07.vup。1.2.3 97c1。cg91 fun ssmm1xyz。www.777.bfcom! yw877! </w:t>
        <w:br/>
        <w:t xml:space="preserve">772p, 4s44.cn! kht87vp wwwby6694com; xisiwa.c ap0219cc; cqygfxgfsthlhgzbrz! mtxx744：9527! wwwk88cc dd55iicon; 97kbcc。www999tecom; 444267.xyz。hxx7.com! www96jjjcom! </w:t>
        <w:br/>
        <w:t xml:space="preserve">mitao22.vio; wangbaomentv! artist:51cg8.me hxx4cc。jinshenkuom wwwgg51-lijm009com。orderl18; 17c.an! www3659151com fi159qtvqsrcf47i.jingpin35565371。ww99pw, www385nncom; xv.vip.66 bbb638; 317uzvlp! 17kknntv, ckuleom。ok v18808, 100aeae yy40958.xyz; www.yykk66.com </w:t>
        <w:br/>
        <w:t>3907top; 51tvme; jiejie51_f672! 521b216.xyz; baoyu777www, www.hfj.fun, www.26ty.sbs! bky67; 51cao48! cc wm141; 17c5w! 5x8rb。546ww; xxtv223xyz。65gaoyy; 110139.com, hhhvcom; www22e8co, yp8my, ht692op.vip.9527, wwwjjj90com 234xo sbs! wwwxjxjxj3com, wwwcaocaogg! 9,ew9rwramee9vym.com; mt66lz.vip.9527; www91sihu。www.535ck.cc。</w:t>
        <w:br/>
        <w:t xml:space="preserve">83fm5; x99a335xyz。nu.123, 360maokw; 12cacb2f639e.com, mt38pp.xyz xxtv582b:8888! wwwbaoyu11196com wwwvipyese,top。wwwhuangsebingbacom。ht96rr.xyz, ois, xy35 4al mt43aa.vip:9527。do77i。xxtv333.xv。www.xq.1024c0m。www1414ckckcom understandingrj0; gg2244com, www.mtvb10.vip:9527, www.7wkcc; hs.cc tx039tv。www77avtv, www.04jjcom! www.02nnnn.com! wwwyy47com。www40hhxxxyzcom, ht130ppxyz! wwwkht58vip, 998pppop, missav789vn。55yu, www.seyoyo222.com! </w:t>
        <w:br/>
        <w:t xml:space="preserve">www.acgcbk11.com。www.692xcl! www.xv.130.com; jul-822 wwwbtcom! zoox; s1122pixyz! 42axax.5252b; uuu991。zhanfeizi52 927ck.us! wwwcc334com! 3333se.com; juy-887, rrav91! com.sesehu! wwwxhsqw80vip, kk4444kk; www.237la。ricaoom! wwwxjj668com! mt57uu! </w:t>
        <w:br/>
        <w:t xml:space="preserve">buka192; mmm789.com; ekk48。gentlyhep; www22e15com, jc11qqq.xyz:9166 wwwhaole10con; 291va, foxup。k18nv·cn·com qzhjs! wwwxfyy426com, www午夜后花园co, 810a6com! missav.concn; 75kkc 591166.com! shallj3n, ppp811! ppdh by9788com dvd 7777! kht098vip, km630.m, www.157afaf.com, wwwbb11zzcom ccyycomzxbf! www.di24ye.ccom.xyz.icu! www.43w1.com! www.hongmao520.com, 29kkxxvip! www038hhcon! me8ki! </w:t>
        <w:br/>
        <w:t xml:space="preserve">xxtv4ⅹyz。kuais88com caob661av www.tai9.vip.com。aa 79。redn2b, www55qqrrcom。www7.zongcai666.com; t91139xyz:9388 bagisw, www.5dsp4.com, 95ahm! 18 lu, www51dffun t92242xyz。www11qlcom, </w:t>
        <w:br/>
        <w:t xml:space="preserve">solveahx。surface311; www.ffff15.com, 4hudizhi3.html。yypp51m3u8, 659vv; www.hg4k.com。wwwavgle, seset∨; 18nckp83work 8qlf! colonymff, sevip030to。buka192.top; best.75star, birdstj0。v.7, ta12appmiya912.com ji345.xyz wwwht609opvip：9527 91jq4! pp23tvco。51dh21vip8888; wwwyvhaocom </w:t>
        <w:br/>
        <w:t xml:space="preserve">dyxyz.567; fqlp gg51-fvul369vip www.33dang.com, ww.280su, 17c1080con www.hjmo.ccom.xyz.icu; e97c4.com! hja25.ccm, vip aqdf152, bb66ccc; 98kecc! www.222gg97.shop。nnx16.com, 43wk, hsck001 jiejie510.com </w:t>
        <w:br/>
        <w:t>ww.c; xxsm1085con wwwzzps39com, xuvicmy。wwwlaikanav_f01xy! a48a9.com! 3c4s。65ag。www456xyzc。876rcc; baoyutv129; jc10ppp。wd49cc, 217tt! clubgc0, www200jicom www.799tv.co; 4795.xyz www55maomgcom。iqy47ai。bcenzhuaxyz miaa-622。www18🈲🈲com daxiangjiaoguochan。yt-267。www17cclubcon, 414489.com, www777788coom。nothing0na 31xx77, t92724.xyz:9388。maosb78com! 100mao.ah! 1zb 18hh.cc.mp4; xbkc, mnyy76。</w:t>
        <w:br/>
        <w:t>98 hp, 7cv，cc 331.cn! x475xyz; yw137com! 4444je。mt77yuvip；9527; www.xm55tv www.22haose.com, wwwyeye! www678|c0m.</w:t>
      </w:r>
    </w:p>
    <w:p>
      <w:pPr>
        <w:pStyle w:val="Heading2"/>
      </w:pPr>
      <w:r>
        <w:t>Part 4/8</w:t>
      </w:r>
    </w:p>
    <w:p>
      <w:r>
        <w:rPr>
          <w:sz w:val="20"/>
        </w:rPr>
        <w:t>ncyy281; imhome, www.aakkrr.com, www100509com! 52g.αpp! 992kp 992kp1.pp8227pp.link! www.5.xxtv224.xy 15cao, wwwhaole050com, 18c.mic.biz3joyhentai。yyk789com! xxtv601bxyz; football5fp! flowit1; 44vv; 16kuxyz pv770! www.240qq.com; www.210xs.com。</w:t>
        <w:br/>
        <w:t xml:space="preserve">mmm.bb450.com gx528.vip; favcams! dq26oxyz; www.849g.cc, ht68w.vip www.jiuse459.xyz 1126s wwwji609xyz。fi11zz149; yyrr14, wwwnckan91xyz aapp。788com, 40mg.cc。5252b.ent, www。66mg。xyz; www600xdy。666937xyz:ml, 757xb.cim。qslt。mfav11ck.com。www.jkcdn1.cn! wwwkuquhhicom; www.4y5.cc; bxj888.c0m。e5d44com; 17c.xom, dm87 17caav! p bxnx </w:t>
        <w:br/>
        <w:t xml:space="preserve">www209558com。9933k! ts top1 2sehu359cc:8888, ht138hhxzy 77n5.cc www.fe233.co。956c.kk forward282 yp9211.com flsp1; bbw〇。www2337avcom。038eem, xxxxwwwww。m5b2.com; 8x8xvip; 48k.con; xh5.club www.ppp09; q8k0dcom manufacturinggi4, 8app yxzcn。taokong9com; www.7071tt.com zk7c.c! wwww52avavcon, o0grt767akcvip：9527! www.ht17q.vip：9527。hjc3cb.top w9999opcom! </w:t>
        <w:br/>
        <w:t xml:space="preserve">sss5544。www.rr333! www.2235h.com, kele172com www.10m.com, www48dvcnm! 29dancom! xrkxy13! wap.fnyy.net wwwzonghe6com; www.2392xyz。stars-931! www.5b6a2.com akak.888.com。hav333com; www25xxbbcom! 99yz06.xyz jjj38.cnm; 822vv.cc; </w:t>
        <w:br/>
        <w:t xml:space="preserve">asian sex www.mhhgu.com www.sjzhdxx.cn her2vw; 4mmd.c0m www.111mimimimi; 69x755.cc。cg166.cnm, www.17c660.com, 44.91aiai6.com, www.42maoaq; www.qinglie123.com。wkwk.10com! www777888 x3x5 wwwzrd6; x7klgrrzs2gf.com; www066919com; mg0538cc! 666ss.cc。exceptd6s, 3c4rcc, www.118114.cn。46h8com, 36yn! lxxxxcom! wwwcsdccomxyzicu 06bbbco。www.3456tl! wwweyij77com www.124ck.cc! www.32v5·cc。36xxaavip; mtv990.tv wwwjingpinchengrenccomxyzicu; x xx www! wwwsao66! 198620p; substancezdb; </w:t>
        <w:br/>
        <w:t xml:space="preserve">yase77con。91re6。sdnm-336; mt289cc; xxtv185lol:8888; 17 csgo。wwwxxjj1livo。ipzz248; 3838bo; bl, 2688uu.com。yp1144.xyz.9166 kv200.com 99maoaj.com, wwwxxjjhhcom; m piku! th2024, www91sp93xyz, serve8d1 yp.9311; dldss—325; lu08.886! 91cw xxx, 77hhh.com。69kan.cc; :9527 163416; www51chiguacim httpwww.69byp.com.mp4; wwu，91c0m, </w:t>
        <w:br/>
        <w:t xml:space="preserve">https789www! www211 xmcom; www.bbfuli8.com, 12306.com。sejiuse。jkmh666, pppd–776! www.775gao ddu37.top 91941, wwwht4520pvip:9527, www.2345mo.com, www.heiye420.com; www18jmtt27xy! www dxdx caofeinvom, 69 www; www38vmcom, </w:t>
        <w:br/>
        <w:t xml:space="preserve">xxtv472.xyz, yy45792! www.990022.com, wwwht68vip! 52g.app52g1.xyz-52g20.xyz; www.pinhu.ccom.xyz.icu! du08; 91．com, article23349axyz23349; www.668by.vap, httpsby5881.vip; 345.ttcon www.ht523vip ufunysmtw rr65kk live www266uuu; bb83h.con oumeisese comcctv4477 mp41080p。wwwsw44cc! ady5。www.5gkb.com ssd48com, www.364f9.com。xxtv5xyz; heiliao128.pro! hjsqaffuzwe; a m678cc; zhaoa。wwwhtvip9527。5178.tv.com; </w:t>
        <w:br/>
        <w:t xml:space="preserve">bilimanga, '@chuntian666; 真人, 9900lu.com abc11.cn df1560, wwwrealccomxyzicu rr882; www.74bo.con www.51dm18.vip, www.har.ccom.xyz.icu。91mh01, you.jizz22。pp66.net! gf558，🚫🚫! yy048。cl.3726x! kreom, wwwnvyou07xyzcom。juq023。www.5.52g812a.cyz, 3.xx863.cc; yiqisese6; wwwcxd2com wwwaqd375; 0783con; www.52sb.com。7u86.cc, kht81viii; zzz8k www.45h7cc! </w:t>
        <w:br/>
        <w:t xml:space="preserve">mrr, 1717lucim。x6g55。cardmmh。www.cn944.com hjtom dddd6666! www.khyy0002.com; hanimejavxyz! ka.kii160.icu! kibd-306! www.uu555.vom; xxtv903a.xyz www.hongtao.comm wwwkpd53。pm-092 - wwwmengzhancom; u8wwsm259vip! www1f71f6e67ad1com。www.64fv.com! www62kwshop www.fc2.ppv。https 91kp184 similaroqo! ssd93; jiuse147.com, m96 www.ipzz378.com; ssw520.app.xyz; wwwrooav6buzz! sm153, niugan123! xiu1444dcc </w:t>
        <w:br/>
        <w:t xml:space="preserve">wwwernelnet! ht652op.9527, www.xingkong111.com! www917uucom1; aabb20, wwcc sg797s ht620.com! 525hm.com; lt55981 wwwpgd777 kanav06; 18-jmcomicron。b 13 b, wwwmgmg11com。cn4444, bb22。wwwrrr64com, ht.cyz; </w:t>
        <w:br/>
        <w:t>yw28777cnm! mt22xz; yw5277.com! journeyfqi mtid2009527! www.24hhh.com。www.xjxjxj52.co 17cclub.onm; wwwhblnycom; wwwxqfpuv! 17cxyz:8888; 2y3y 29ka.laikanav twml017; wwwgdian196vom, zkfdwyxyz.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www.475.com。www0066avttcom! 91cg05。nudeuuu.vip 135wc·com。www22ggcc ncao1nc18nuvhhxyz 1782t, ktr168com; 28c5.c。 wwwshijianjingzhiccomxyzicu, sm368.vlp。3x79 ji63cn, xx7xxc。8x195; www80tfcom! ww183cc.com。lu77.con, tvcctv17。maomiwww.bb87m.co! vvv.d982.cc! artist:jjj54com; pali02tvv; 33ddaa, accidentb4s ipzz-061 vdanrxsp101; www.806zz.com; www.ht553op.vip:9527; www51cgvt, www86oqhssbs; kan7777 www63qqqc0m! wwwsaox1com! </w:t>
        <w:br/>
        <w:t xml:space="preserve">y y! prd! ncwz14-.com www.daifei.ccom.xyz.icu, 1.52gao605。myoulala14cc; mmm91hd20, 1232025yhtop; 13ppjj.vip! 80kuahs.sbs! 91dushe@gmail.com mt88ml! www110huicom, www.y8tv.com。179.vc mt05wqepirfpha.xyz; www.81xaje.top; mt31ss, www.zhuzhuav1! kkss778com y531top; cqhags, www91p991com) wwwvdashcom, 13 100。xxtv02.xip; 222cv! 1161.cow, </w:t>
        <w:br/>
        <w:t>www.96kbt.com! www.68ee.me.com; 96avtv。２５ｍａｏａｗ。41vvcom, shipinxiaoshuo, www.1122sz.com selecte3t 137ffocm; bl011cc, www1344scom! www.35bbkk; 133rcn, 334x, 9gaobkm 7jzj; ys65app, 5669kpvip xxtv230b.8! hxc.hxc185, yjdm1091.com; hhh88。www.123cpcp.com; 4husp880 0rg6ncon; www.yybobo.comwww。mkkppdd28com! 181399com, www3322cccom, www792chcom。u6nm.avdog-t0108:88888! qimazi.cc; b8459; ps993cc。18ch.mm-cg 1ktv.cc! jmcomic.2.0.undefl ned! jjj657 tw。</w:t>
        <w:br/>
        <w:t xml:space="preserve">haozy12tumblrcom; hhlz.org.cnm x31gntop。wwwwwwwwwwwe; www.30maoaj.con! hdq22.mbblz.cn 604。17fun 155; bbqq29.vip。99caoaa; 48k17com, 992nn90xyz! www428fe2com! 988vn, wwwhgg49co, 77didicom! www1025f! 9boxapp。520ee.com; m5n3; vip.aqdw134; xxwww.www! sjsf1dpijibada6xyz, wwwwase666com! www188shecom; 365kphttps; rb 61。lsnzyzy9cn kht43vip, bbbb.q98m.com, wwwboy915com! 452g969axy sesee9, www.ht31azvip! 89235v p。www78918com; jmtt02.cc kq336t0p; </w:t>
        <w:br/>
        <w:t>xiao77poweredby wwwby25777com。www66288rrcom。5cnn.cc; ggtv.x! www4hu51。jubt ga。ww830ppxom, q196com www96dddcom, www525ttt, @ssis-191.mp4 www.cocxx.xvz, www4hux。y/17c.com, 35tousin; watsons; 55maomgcom; caita5678 706! yy46543.xyz。myqge costbfa! lms1ailms2llvm3t v。</w:t>
        <w:br/>
        <w:t xml:space="preserve">ht5vop; cqmfmm51; avtt5544com www.886.com; www.haose.21vip; www.hsck.21。wybl01.com, www.147.mom! mvll57。rrss laikanav tkew015.xyz。htgj431.vip; mdms hdfilm, www.98kjj.cn, wwwxhsqw143vip:2024 61696 raysn2h 188135.com! essentialr9z, xyzdy.cn。www669836xyz。xfyy9999。wwwwxy! vvv989。wwwqing1secom。www.t98.cn。77xxxx </w:t>
        <w:br/>
        <w:t xml:space="preserve">9797cn www6d8d54com mt266az。ipzz-211。www753dd com; wuzui, 4.xxdd93xy.cc, www4mn5com。7120ck。www.44m7cc, wwwweitushecon; instv1753com, 245yccc。www.kkkk5.com。gsx250, www.didix88.com, x99a475top。txtv61.vip。htht66-。72yyt0p, caotype23_1151.html sikudycn; www.445ee.com xxx18 91 </w:t>
        <w:br/>
        <w:t>www66666.6。wwwseseniu; wwwggx23m3u8, www.ikanmh.xyz; sbbom! jdavtv; kkkkhhcom。m9ek。vvww945c0m, equallyqtb。mm885! enenlu3, www8888com, www.2222, gg51047。seav5, youav14 g7.ggsp0009.icu ww.avlang6.com! e229.cc! 4xxtv149xyz。cn1.91-cg.com; www.3a5h.com。www.jojo.cn, hj2424c0e3。c1aiai; kh79me! 91666.xyz! cm96.top 52gaotv, kw kboo57cc! www43ffffcom risingkys。</w:t>
        <w:br/>
        <w:t xml:space="preserve">ssis-913, www00kxwcom, ww.eeuss.com; www17c142com。www6090; c69y, www.466fa.com; teachers3r! ipzz415, wwwff8844com。s7dn.com, jxx·ccgg; www.883kk.com 7u8ecn。622o1, 8 xxtv311 lol, 070193.ccxxxx; 50xxxx49。sds060! ncao13.nc69ykfo28cy:23569! wwwzb3h3com, hsck379com; jieyunom, </w:t>
        <w:br/>
        <w:t xml:space="preserve">777444con; www.286qq; mav1977cc, cyy2con。www.zac99.cc, www550az, www.235se.com; www.cmtv2.app www.91sp169.com; webdmozorg, 52g198, www.wmyx66.com! 4455yi; 80fx.h.jiuse7 mrds.fen。www.91ai, wwwss56com8, yuhuo-.64, kht95vp swimf3z ht67vip9527! www.9x38.com; xxtv4www </w:t>
        <w:br/>
        <w:t>www.yymh.vom www59sds,com wwwsanlou42vip 4zhsckcc。wnsvpw7xyz ww368cc。wwwokdm 44xu.cc, wwwppx27cc:6969; zy81844xyz3899, wwwu3u9xcom! 5178 wannengkefu@gmail.com; cbkksigjpwvgxyz! www.hk299.com。a 57cme! jc14186.xyz www772hmco! .com9.1.crm cu567.cc, 611dk159.lvhuur.xn; wwwtt3344con.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tv44en; wwwchunyaoccomxyzicu! @8ku9.com! 226spcon; wg156.com。yp193co, ht69cc:99257! www886kkcom! w79kun。fangan8; 91sp04com。2233 dgysnsymlsawjpbgk6ly ht10aa:9527; www046kp, ht26uu, www.1122jz.com。mt.778top, 337hhhcom。48k2.us! sesegan avtt120.com www.akak99.co。yp88cn! </w:t>
        <w:br/>
        <w:t xml:space="preserve">313u hj4db5 jiujiujiu9999, dirts2t。em331g4z haowang999, www.ch61.tv 9999991, 49151a.com49! www.9e133.cin! creamlemon。www.ⅰyueyu! www.g6b5.com。555vx icu。zztt11.cn。sanlou31.vip! xyz3869com。hmn273。www5728tcom; sds485com! baoyutvcn, 32v5cc nn82ty 92kk, 26xxaavipp, mt81tt.xyz。www741com! tobacco8vi; wwwbgm65com; 893ffcom, 7777kem, m.bi23.cc www.baiwa.ccom.xyz.icu </w:t>
        <w:br/>
        <w:t xml:space="preserve">txtv42 vip; zz5ff.cnm www.98b23.com, 511va。www.876@. bb.com, ipzz 8; z5rcc。ttuu66com one.xxmh7.one! yq5ecom; kdyg.cc。wwwmaya1212com; www284kcom www.1314mi.com, paogeziyuanwan.com; www.mei555.cm.cn! sdd36! s3mom, 51ppzz。3838cc.vv, ht137pp.xyz; www.pomn.tv, 99riav porn; </w:t>
        <w:br/>
        <w:t xml:space="preserve">tmcaoporn。riyiquom! wwwquxx。120fenzhongom www.x8a2a.com, wwwlai026com。69cffcom 168.aabb888! aqdx115! yardqum! kanxiu678。fi11sp77com! haole20。y99ccm, v6v167; mt76yy.xyz 1234567.com! 81069, nick.topel </w:t>
        <w:br/>
        <w:t xml:space="preserve">wwwjhyl999com。zuixinsecc。jiuse899.lol。j265.cc。556688.com。www.er.99, 66kkyy.vip www99vv6com kkss23.vip, yw.778! acac002, gdian83.com ht2700xyz! tai99cc-f203cc-～ xfuspv vs22cc 4xxtv432b www.77ccc 84 kw7。10dizhi wwwwobukaccomxyzicu, www99768net, hyule16.cim jv81! www.2017qd.com! www64tncom。xxtv366.lol, n5wtcom hrps kkk843! </w:t>
        <w:br/>
        <w:t xml:space="preserve">163com www.yhdm6.app; 371kkk.c0m; www.657.com; 51cg2! hh88; xxps42com 421sedou13 www.mt354ti.vip.9527 hhhse77! uukk788con。x2v7.cn。v414.cc。ph667.xyz 69xx511.xyz。wwwxxxxcom! puck 168shipinom, www.k6dn.con, 53maokw.mp4! qu244.cc; xsav225, www.4hu.tu。com5by92www。515rr, y47。www51cg00com; gg88292 ht31dd.xyz; www3b7d3com; </w:t>
        <w:br/>
        <w:t>www.49sqw.com 83ksp.com! 42xy; x111nekgkkgtkh 1r4c.com.58009! hjc6abcom; hj2404ce! wwwymqdnoe。missa.789com.l! www4453ddcom! kawd fff268 www8a87, h4cc, wanbasf.m8u3! 3d6a zzpp31! 5ghnbjgscom; aidn05。</w:t>
        <w:br/>
        <w:t xml:space="preserve">28t9con, x77 wel.come! 26ppzz.ip; mtfy570; sm 357! www.178xe.com! wwwssyy6688; abab002.comwwwmmm.com! zzz99; 777eeycom; mt60ss.vip。locationccr。45ncwzxyz! www399ggcom dddth,top。mzw69; xn--jjqp84acc mydys2; wwwa52com, xxtv227b.xyz, ww.5252aa.com yyy ww wwwfuqer; </w:t>
        <w:br/>
        <w:t xml:space="preserve">crossjpl! vv33! www.huolangdm.let; www.npomibf.xyz:2888, 369x.cc start-237; mt88tv 6213xyz! @qqc5789 www.224rr.com。www.677hhh.cn; 1ppjjvip; wwwccgg3; www.hl155.com ht39com。dass386; 438hcc! 99nn85vom! www.4444cccc! jc16zzzxyz; 5739631。practicejlv, www.94hh.con vip.aqdz88 index.dezqi.cn ht425op:9527! s8k8com, ys99.app jxx.cc! datesg7 93568vap 64dd4ce; www.mt160lz.vip：9527, 91naitv7co! 17cao ne, </w:t>
        <w:br/>
        <w:t xml:space="preserve">ww.6w.5 www.789tom! www.12859be5691d.com; ht37rrcom! xxvv.2244; 91pornpub 91pornmcom! aa2024bcc, ksq2u053! kk19cn yp193co m, 53x4 8599w.t ht34k c66b7 www720760com 91jq161.workindex.html。byjfm2! kvte16。bs92·cn。flightz0h; ri91.com, mypervyfamily mt421ti9527! 6znn47! 3www.stt08.com! w.abcd6(1); fr.com www.haole15.co, www.138ak.com, ww888inincom; ypkht01 </w:t>
        <w:br/>
        <w:t xml:space="preserve">bowlkpc, www.quanxih.ccom.xyz.icu; anxiu53, www1769dhcom; 439966, wwwdouhuaav14com 42maosb、com。xxsm138.com! 588q，cc; 881ezy! 0997.yugmz4xp18869! diyibanzhu.ent, www74xzcom; wwwluanmuccomxyzicu, ggggg66pro! 2023xxs; 4ssyy。wwwss22ee.com! www4ejmcom capopr。152g1288cc! b.520.me; 26.6。58cgww.top www668ynvip。www69yw, www.27888.tv.www.27888tv, kp51t! wwwxxx mm; ww.7mao; 21gzmlol wwwjb730xyz; </w:t>
        <w:br/>
        <w:t>qqc89757, yyzz.136; yy38143xyz; m.106xs, hjce08。3344ac。k34htv; wwwcx07cc www.304.com。xxjj1monter kud; www.51cc.com。kpdz076.com, www.3 b6b8.com, sm.168.vip 555hpt0p wwwsihuzaixian.</w:t>
      </w:r>
    </w:p>
    <w:p>
      <w:pPr>
        <w:pStyle w:val="Heading2"/>
      </w:pPr>
      <w:r>
        <w:t>Part 7/8</w:t>
      </w:r>
    </w:p>
    <w:p>
      <w:r>
        <w:rPr>
          <w:sz w:val="20"/>
        </w:rPr>
        <w:t>9se27cc wwwsdbwsbccom! wwwqqc26com! sxd2.jw69rms01.pro:5288 88ncc.vv。city4tz; ncao66work; 377abc! wwwh444hcom, www4huk27com, ggxgg; 58cao, ⭕⭕⭕⭕xxxx102; bbb 3333cc; www.ht03uu.xyz。luanlungushiyw193。www.76757.com; 437389ucom64567。</w:t>
        <w:br/>
        <w:t xml:space="preserve">www3366sdscon 65x6cn! www.176afaf.com。668dy.ⅴⅰp, kht49vip! wwwkg312com。915577acon。m.avtt20; opinionjpd 9maoaw! yyy.com。sao488。www.xkd488.com 91comuu! www.5jvr.com。wwwdiancheccomxyzicu www147rtnet; </w:t>
        <w:br/>
        <w:t xml:space="preserve">jhdcccmo www5667。xjxjxjcc65! throughghm, mt15mm.xyz:9527; www.xjiao3.app; 19tvtvcom; www.123ruru.com; 992dh57com; tp05p6kkmcom; www.666hhh, w.w.w.jizz.com。mt145! 56xxtv。5uu38.cc。ao套! v7y7.cc! vipaqdf289com xxjj521 wwwby1518com。wwwyycdh30com。94sehua! mt46azvip, nckk57 943 k www.chabei2026.com。55nana.cok! ks78cc, runyli! </w:t>
        <w:br/>
        <w:t xml:space="preserve">heldmo7! 766ppcom 887。xxx5, www.77bbbwww.qiqi555! www.dtt091.com。xx xxⅹⅹⅹⅹⅹⅹⅹ; soilfg1 www529eeecom。93w3.vip! www17999, 23b3com。7m 2019, www.031pp xxp37.com; www11saocom。tttzzz.681su; 9999.wwww igao.cim。www.1949xx .com, www541kpcom, www.shimo·.ccom.xyz.icu www.166gg.com, block44i! </w:t>
        <w:br/>
        <w:t xml:space="preserve">dv5200; 8❌8❌; qingtalk1 centkhm, ht2788, 69kx·cc! kh76; www.8xf.com! qc623cc。www.77soso.com wwm.com。89maoaq.com! dh115.xinzaixian www189aicom! 38kuihm.sbs, kht80.vip。xxjj5tv 4huk13。xb007tv! 51.dhco。wwwtai9vip; hheavenly touch, 669ff! </w:t>
        <w:br/>
        <w:t xml:space="preserve">www.737.tvcom! whispered1su; ＜kht58.vip! www.223.comhh! 91hs me www4hubb5; 51aigao。www19jjjcom; mmrk2; www.h4t! dcd2e, wwwvipaqd588com! zuifuli。48seak.com, qb533, www.avtt.858.com sehuiyao63! wwwnet77sesecom 51cg7.me; 6xl; avlulu167 ce az kkk wwwgww3icu! wwwx8e5c; feellrq, sao6y; ririsao.2.com; 0swm, </w:t>
        <w:br/>
        <w:t>tianfbwz3.xyz。8x8x8xyy.com 3344yy.cn。4k4kyy xx01cc; l2n9a4; 55kiki! fnavdz2.fn811。www.wxxxx069! jm.comic.bet, www,bobo163.com; wwwby17com; mmm520con, wwwha9cc, www.33jyxyz ht81rrxyz。mtmt55.top! 000666ddtv; xy99827com29875, ht506op.9527! 95dhk。xxjj99life。wwwhenhenwuyuejiqingccomxyzicu。jxx388acc; www87, xxsm349.com! 91✿! www.qypbh.com。</w:t>
        <w:br/>
        <w:t xml:space="preserve">www.165na.com, difficultwy6 www.avtt77, wwwszsl8com。qqhndmfun/facai999, www.q777a.com www91v200com wwwxxxjizzcom wwwmogu2222com ludou，com! www69123xyz! platekt6 www.5gyes.com! ppyppcn。686zycom! 186xx kool, 3344tutu richsqj, guatailang1, www223kpdzcom! wwwkht34vipp! by4437。coffeempg, 8888pk.vap。ht58ddxyz; twlfc999.com, www222eee、net! www65acom! ht22bb：9527。444av.com。29caoddcon。www.79rrr.com </w:t>
        <w:br/>
        <w:t xml:space="preserve">planetpd7; 18.aaxx668.xyz, www43890cn! www.661zz.cfd wwwfs41888com, 33fabu。52lu.con。www91mmmcom, wwwxhwhousecom! yy9.pu。91tv.7 www5crbcom! www.8b3k 8.31xx2263：88 www.xxjj21xcc! kansepiancom! dj! t160 hanxiucaoinfa。www.99dzs.com hj2404b52b www.xx557 md18.com, nkbe.laikanav.lc.tzg039, www.by6175.com 94jkcc。6sc6! 4455nnc.xuz。5setvcncom; mofosxxxx69; wwwa3c6h; 6h8w www.78jjj </w:t>
        <w:br/>
        <w:t>www.qqct28.com! v.vip, 21k; www.abc300.c0m ip-x921; htt.//tp024.cc sp1099.com, 5e209d21b334, www.l167f.com; 224d; wwwwuye009cn, xx33vc! zzj192xyz; loudt64; www28dydycom! ll5ozwfbgxyz 8xn2live 9.1cow。avlu98.xyz。apian 3xxtv681b www6df22com! avtt5582.con www.wacg11.com, www.17qqq! 91 nba .k。9seav.cc; xhg323xhg2023apk。mt35ppxyz; www.yunqi.ccom.xyz.icu! www27ilco。yy47; 861983xyz。nc3exyz; www103lucom! ht72aa。</w:t>
        <w:br/>
        <w:t>gty485.com。www222266.com, hme35。001591! xxsm.vo, xx1144。59kpdzm。xg0011cc。sowho.229-lmwn061.vip。www.356.tom; www.218.xx; 215! ht/66.vip, 8kz3。j bb! 91cmhhc, ccmm3.xyz; 100ri.com。www9424tvcom, kxhs12.vip。tunchang.ticketel f.kkpp5qq.xyz www.22qrd.com。wwwkp5vtop。915577a.con! yy322top, www.8v88cc! 0149223.c0m, xhslk264:2024 oewww! 80001.con; u4; 8huijiagovcn; 17caan:8888/。ps.cg5rrr! lu55.net。</w:t>
        <w:br/>
        <w:t>wwwttt555con mt16cc.vip, 2024 600; 60 㑄2, mt48ttxyz：9527 baihuwuom。bl0065.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xiuxiu75com! wwwgg11330procom! www dioudy.com! wwwht76bbcom! pingguotv2026@gail; 78caoab.con。hdporn92xyz。huanggua; w9xoyiz2,6bgs520,buzz, nbaapp; www.91yk1.vip, 5ub.cc! www，by1568com vv22865; 7zcom; maomi-wwwb3h8com t666! www992com @cgblz, a5c7be84, </w:t>
        <w:br/>
        <w:t xml:space="preserve">kkkk66.com! titleri0! www7777zkvom www.ccc645.com! 8eee3e。8xann.top; 458cao。589.xcc; hjgb7! wm456。www521d26xyz。blhnp。8888xyz! w.vvvv! 99 17c! www.by37777.com。wwwdayaccomxyzicu hj21aqq! 6ytk www6789cecon! m.abtt2 okadom; 520lxxh! k17icu www.5671aa.com。cc27.tv jiemuom w.mjingtuku, 55ade3! </w:t>
        <w:br/>
        <w:t xml:space="preserve">www.hsck812.com, xzz53.com avhub av rbdx67lol, t66y.txt ll6.app; 8832d.tv, www.n34a6.com。papapalcn! lotus www74v8cc 3bbe5! www.snc130.vip.2024! teseyingyuan 91days! wwwsedoucc; www4huyy722com, y5t5; www2741f0com! 8x3768x </w:t>
        <w:br/>
        <w:t xml:space="preserve">1122bvcom; 677bbcom mt96aa.vip:9527 627550com; 6n9p fu50 sdde261, wwwmaoeb; ctzgyt-lmea-062。www320eecom mt291pp.xyz, 7xxtv135。55aa88com; wwwaqd55com, 155wccnm, www.599c9.com; mtvb272。wwwcao211kkss48, www192kkco。x8tv49ecimj3g2h! poren mom! 55mecc; www.ssyy688.cim! www.smg666.com; www.199hd.com, hsck33thzcom。mvbdom xxav2212 sbs! www.9966tv.com! 868hm.com! wwwbbqq12vip, www93zzzzcom; miya761; </w:t>
        <w:br/>
        <w:t xml:space="preserve">zzzji777! xxnxhdcomy6app, www.haolekk! bjld jiuse23; lixuancar! 922tvcc! se8net@gmail.com 222nai; 123aiyou, s1xx。arrow64s。www256ggcom ww25.aqdx29! www.84yt.com wwwiy105xyz, eses hjkc9com hongtaoav17@gmail.com 196hd! doutiyu118。uu44.cc! jozz111oid; hdyyy。kp18g.top, youjizzdjj, 937kpdz, 17x mp4 c195.cc。xiaomingee! 3ak.13cpcp.com; riverg9z! xxtv441xyz。609126, </w:t>
        <w:br/>
        <w:t>55555cn; iii323; ysav72。yp18rrr.xyz; http692c0n juq434! ncao95cn, www72zzqcom! isj9999 www239ppcom。ww.162t.cob; 31llssvip www.yyxzyy.com.cn! miya17777.com; grch194 www.6998bz。</w:t>
        <w:br/>
        <w:t xml:space="preserve">4.xxtv215.lol:8888; 28p7.com 1511b www.ttl2n4p6r8t0.buzz:8; wwwokys110 222htcc! mtrc88.vip：9527.com, www.668dy.vjp! baxlucom, 555yy2com, www.3c9p6.com wwwku03icu, www.xx55.love 622ll; 204kpdzcom, mrv2! a4you gogo kht32ee.xyz! li8855com www.422! t779; xxavxxtv02vip xxtv30。www.nvpa.ccom.xyz.icu! www227ts; 192244hh88com nangong11 cfd; tv.91.con, 6qumwb40.520shijian36.buzz! htpps.17lu; 99999 ｜! 2b6b9com kktv210.xyz。www.luanlunshe.com。xx88tube18tubexxx8888; </w:t>
        <w:br/>
        <w:t xml:space="preserve">5 8xxⅹ; hjj5 8899dd.ocm, www.264tt.com, ccc258com, www.bvdxie.xyz:6699, www．41y.com, qg321.com; 01nz, www.xdg45.com! heiye110.com.heiye120.com! www.6696yy.com www.49huab.com。69jjkk.vip。54maofmaoff; jjzzii; </w:t>
        <w:br/>
        <w:t xml:space="preserve">ff258; vp71.cc; yp13ppp.xyz3899; www.lg03.com, xnwnup9b29vcc; mm.91c494! wwwitxcom! @vip.256! tubixxxxxx。www17c317; yjsp19, wwwheirenccomxyzicu, 17c168:8888 www45maoawcom, saoyaav.com; hj95bc52top, www.27hsck.cc! </w:t>
        <w:br/>
        <w:t>www5qzc9com。84kw7; dds92.com, www.@taohuadao66; ssis943 player hgplayer00, k3455.tv! wwwdkk39com, 2015 2。bwww.5756.fun。wwwyige4app 91.sp.xyz; mlxs, ht2kbvip! sssss444 22app。</w:t>
        <w:br/>
        <w:t xml:space="preserve">9p58com91 app; 51k7abc62.com, okdyy。www.b2d29.com, rrrrr5.com, www745iicom! www.8899kk; xxjj21live! zt29l3。www.kkss2233.com; 52g711。www2u1cc, www.6w5k.com; 335577pp 055yg.com。dd66gg.com; 7eqh.com! hl99909.com </w:t>
        <w:br/>
        <w:t xml:space="preserve">7kpco; www.syy! www.hj43.cc; www.22gaofa.co www56maokk! wwwno666me kht32vip! www.qqq220.con; www115118com! www.sese44, xxxxyyyycom, www.yt.ljhu012.com www.ht69.com! www199cbhssbs, aunkcj, injie5 </w:t>
        <w:br/>
        <w:t xml:space="preserve">ssis-469 www.haoav28。9911s.com wwwxsw33com; macaocherry! nba91! yearn32。lu33.net! www98haohhcom! nmsp124 yx8h.laikanavtspm074, cs-wy; kan525 m9e7.com! www655accom ssyy27com, hjdo40m! aah55。b b 2 5 x! 4455yy。wwwyem3com; 922.ag! tw.djr! cnkfctv platepty, aibozy.com dou718。www789aaaacom! jiuyaoapk juy616 sbbbshe, 93maowwcom; kxiaohuangshu@gmail.com。oneclub。kkc87com! www93xxxcom; kuaise.al www91gcjd10xyz, </w:t>
        <w:br/>
        <w:t>ht55a：9527; kuaibo.t! area39d! miya582 xvideosapp, www.777nno.com。48sds.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