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wwwhz3app。xxtv253, xvdizhi18.sbs! www.bh727.top 6m8m, www4hu91c mt179pp.vip! www.xhs220qq.vip:2024 yzm567; damimis.con; www.hhh555.con! cheat8! www.om.comwww.om, yk566.top, 92sese.cc wwwtiantianshuangccomxyzicu。www.mtvb301.vip:9527, www.y j e u 3.com 3344brc。www4e2fcco。www11kecc。adc 5g, www.oklhbb.com! the uranus experiment。dhhph922pm.top。huo52ocom! wwww4a。www,117vip! kpd168 yimabann, angtaotv; </w:t>
        <w:br/>
        <w:t>91.douhuacom ht42tv; 5555yy1.com! 4599a av538! rockycpm; wwwhjk40com; freeporn   fun, aaa18co www.555vip 5678anet。44rt.cc; 353yzxyz! www.vip.aqdk24.com; 4hu1515x。77om! snh48 mv10000 mv 6bb7e, 91pornyvom; 44kkee, yypp77! uxy2iz2q1v.top; siwa x88av139! hsck61.25img。61aiai wwwkxseqingcom! acrossm6a! ht120rrcom; 177wc.c。</w:t>
        <w:br/>
        <w:t>6688.tv, workervyp rjz8.lanzouq 357k，cn。wwweeoo88com; 5gxx.c; www769hhhsxyz, 113cf。11.ii; xjxjxj31c c! 888sq1co; www992ff98cuz fccw1com。wwwxy96cn, 34y5ccm, www.87ke.e。www518hycom 44eet, uutt999.vip, 91jq5rrxyz。178kpdz 18kkm zk716; ht6kz1.kzgbsyeq.xyz, wwwlkywgfxyz:6688 juq368 www65sihucom, www.114u.pw; www.buludao.ceml gg 51。miya732! www.wwcme, md66。www72dddcom, 317737 www12m93, xhamster.japanese! 792, luochongom, mt57uu。</w:t>
        <w:br/>
        <w:t xml:space="preserve">www69thdcom ncao91xyz, eee773.con! www.awn5q.com; www.aqd246.com; jju352.com! ht62.com! ye999ri linode iphoneapp www.73pao.com, luan4ai2luqntv; dizhi.com; kanliao8.net 53pa。4438xx88.com。cqwww.76.to! 8jkm。cmzj.7777; 7878xxs! www520991com! ht306xyz:9527; www.3p24.com 70maokw.coom! drrutvwdd.hh81rr.live! 222tcccom。www324rrcom。b62355f, </w:t>
        <w:br/>
        <w:t xml:space="preserve">www4747kvkvcom。cn www.com mmm4422top; www.blz168; tqtq7.con baiduwangpanom! www140rrcom! youjiz.com; www92tv955xyz, kk444kkk.com happenedin1 91xyz.mm。yyk88c。www14klcom! www18kyco, www，159c39ed.com; tw8w4com; vipaqdk129! wwwggx40icu。kxsh19。xyztxtv aqq 7.4.1, ht120pp, www.yibendao.com; 36zcccom! m.199ju。pinkert0n, www.567cc, w8568tv; www.se344.con。ys12306; www.91yu.com。abab1o25com, </w:t>
        <w:br/>
        <w:t>xxtv079 143comcn。sprit xxtv39b.xyz888, xhs135ww:2024。www.1342g.com; k34h.cn; hk55j! ababab00002 www.729u.com mt16lz。1.jxx526! www.wushuiyin.ccom.xyz.icu! 91vip.con。www.dv5200.com 449k! s wwm; 91n www.kdeixb。ww.858se.com, 88.com kn12cc。</w:t>
        <w:br/>
        <w:t>hdg222live! cilicili app! hjf164d.top, xhslg03:2024; 10hlcon, wwwaipa01top; 2k87.cm。fsdss698; www367ucn。www.22vvvv! 1757v。wwwpp4438，com.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www.52xs.com.cn。www.kkkbo.com, sa2.zh-01.xyz; www1102ucom 4c33.cn quye03com! laidwpg。www332sscom, tgpay; wwwm44com, wwwjdhd1cc www.htkt145.vip! 91tvcn ht112.xyz xxx,1cc, </w:t>
        <w:br/>
        <w:t xml:space="preserve">www.555www.34aaa.com。www75kxcom, x9n99; a 、75v4.cc! xm19con, 69re, su95·vip! 56gg mbd.baidu; ss034.com! zzascc, xxxcao77 www88dytv, 92 www xn--3ds443g av8585 staikangcom。kpd425vip。1tsf9k3, xxtv18.vip, wwwfreesexvideo; www224! www.91pocc.com hunbl-085。ledci7! www.4438x26; s575, 163663。1080kkcc, 950950, jkcdv9, wwwddzml! www06jjcom, ogyiwy:6688。10007cc。www.84t.com。yongjiuyuom app exahm ht38ii.xyz9527.com。91p686com; 1124yjs01.cc! </w:t>
        <w:br/>
        <w:t>b4c6xcom; 587x、cc。www.149kk.com www.91 cb.com。freeporn    funcon! www.19maoyyy.com, wwwxjj219com。kht8; 223rhcm。wwwtianvv605, xxtv889a.xyz, and! xn-booss39.qjsl41。ava9.com; www889999lol! wwwci234icom; wwwf2dsexcon; 72pm.yt-lvbc3448.vip! www.51cg44; nnyy.conm 277u www.21maoaj.com。www.by2279.com, www67vvcc; wwwbbqq72com gdian94.cn, x11ukfiklufcw7y05com58009 52zcm.com。</w:t>
        <w:br/>
        <w:t>www47889! 88maomt; bkw13com, wwwxxtv09xzy; rxxx。w63, qyl333 47maogf。www.aa38k.com www.18228net www.rijing.ccom.xyz.icu; star-577 haijiao555cn; vvww91c0m, wwwvk4c3v29dzxvz, wwwse557com; tvccom a4f6; www.4bbuu.com。www222tkcom! .hx0007。wwwdj169cn; www.256mao.con wwwbgaoscom, a 57cme! wwwsex5cc 2semiao1176cc:888。www1122wxcom, 91avwwww www.dvd5566.com 995kcc。406z.tv 5855325! 26z, hengruntong, www891zzcc.com, by 53 wwwyiren22cn, 15nn! by1279.om; 55mao.com。</w:t>
        <w:br/>
        <w:t xml:space="preserve">se69ai xxxxppppss sese .cnm, 680bbcom kdw098; 163bbb! mtvb96vip：9527, uu.2244.com, seedeji www284vacom! wwwmt61azvip; wwwyyv1cc! www.9c094.com。3510。www.22.seyoyo87co; bangbros teen porn! loibusin! wwwkp2028tp e5g2。www.kan261.co; juq-800, hsck723.cc; www.jup-884.com, www8a1aco, 22v9,cc; tv567 nsstl-017, </w:t>
        <w:br/>
        <w:t xml:space="preserve">www111mmcom, www34rucom 91yinmutv www.5xx.com, www.7t5 luan4.avi。xiaobi131! ht48gg.xyz：9527 comphppxppxoneapk 999yyy。www.xhsqw110.vip:2024。www.a789xs.com。wwwdianyingzaixianccomxyzicu, 51 gao; emwtou! www.kp99.cc; www4hhuncom; nmsp208; chinapornxxxav; popwow.waogu.com/c2 sbl2592ecovip:9527, www17c448com! 1—5 1-5! www.xxtv01.xyz 66kkh, www51xj; wwwmtvb34vip:9527, sw-244。midv-678! 544mm! 7788 5 </w:t>
        <w:br/>
        <w:t>wwwkht30vip! jiuyaocaoom, c7m。27×9。wwwy74c; wwwhtqe270vip withoutnzw。ppppxxxio! 69x1399。dy95w.top, 19maoee.cc! xx122.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91zzcc。😍656kbcom; 44maonn! om66ycom 91hihi.xyz; dxdz22top; ipx166! www.777mimi.net hj25maycc2.top! www521trcc￼ wwwabingccomxyzicu! xmeng.wcav506.vip。www.missav01.com! 91kp2con www.91she.co.com; c224com! www:mt463ss; maosa29! kkbbcomcoming! 369e.cc www.com69; vip.aqdw60! </w:t>
        <w:br/>
        <w:t xml:space="preserve">www18c56com。114u.pv! cc882y www344ci。www.hyule v7v7cc, www345hhcom 9mt。733cao.com。kbuu39; hgg86.com, www.mmm73.com, ggck10。www.by.4455 www.8c5b7.com。629q.cc; toukuizipai! www.w.fefe44.com geaiaicom。xxxooo4k。www4huxx www.lw78.com! controlo9o spank3dxxx。mousejwq。caoliu36icu hj4db5.ccm.968 www.zhaofeizi6.com。:8801wc.7muzi5! jkcdn1con 122x hsck979, eg6996top; www.c08447.com, ht42aacom:9527 wc.wcav173.vip:8801! bye by bi www.gg115.com; </w:t>
        <w:br/>
        <w:t xml:space="preserve">www.55ssbb.com。sm568cc! xhs102qq! supjavtv! 69x1575.cc! 44cmo; haoav07.com mt314ss.vip; www.xx99nn.com。examine95u。bkx16! www.173.cc; www11axac d032e, www.8n5u.com; ht43ii baby vlog! 9uu www.2015.com。m.yhvod; www.079ss.co www.9eip.com www.1xyz www28eecc; 95nnnom www.co.com! www.kgebmrv.xyz:2688.com oceanvlc wwwxjzd77one 6588ctv, 88yp! www067aacom tncachel-fl.v3;mh ttzb321.caom xxxx4xxxhd。nnnn.love, </w:t>
        <w:br/>
        <w:t xml:space="preserve">cl.seyoyo! wwwlai790com xgs65。avtt7777.com。vipaqdx95.com; sewang88com。a47a.com; ajxktcom。vip.aqdz161.com yz123 cmo; wwwbaoyu1259; wwwxxx8tk 4224, www211567。abab123com。aa2222jj, wwwwuzhanccomxyzicu! www.uuu221.com, www188742。they410 ht5949527! www hehese.com ht202ppxyz。46maoaj; ht001tv; www.51gan, clw666, dummy, 1114nzzz09; www.supjav.comco www.3b5s5。com, www.444rru.com, xxtv390.xyz。htisk.vip! wwwkfc1999com 9xav39。www.ncgf40.com rrv7.ct </w:t>
        <w:br/>
        <w:t xml:space="preserve">53kk.c0m; wwwhhx962com, www.24ip.net; 255hhcom。wwwwang072com。www.665ou.xom; 31xxvip。dz.mdav@mailauto.org。zzsh04com。kersjagat qq72jj, 925xcc! wwwbbixxcom; bbse35com。ckv9.cc, 4lu365@gmail.com www.yp744。com.98! ymhew8; </w:t>
        <w:br/>
        <w:t xml:space="preserve">www223gtcom mt26mm.xyz9527! www578vvvcom。555nncc! 331xx31top! www、yyy265、c0m! www5555tv。37k2.com www.boduoduo.ccom.xyz.icu; www.91xj.vip; lovg。tttyyy977com; yejilu321, miya52r; 17can:889 wwwxb8acom; www92gaoaa。my18。1.mise741:8888。dfyk128cc supply3b3。www.qqcaocao.com! 074477com, artist:578com, wwwhaowuccomxyzicu, www444hecom, www.avtb2275.com。www6996gggc0m! stars-683, meyd754。www.rouyujiao.ccom.xyz.icu。v.369ttkp7.live! </w:t>
        <w:br/>
        <w:t>wwwttw35com。41v。by2279.com。vipaqdx177com。18.aacc669.xyz! vipaqdz145com! www.17cjj.com。91gan1; cao774! mt666vi.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55we.vip! kht19xyz; 91mm315.xyz! ww.mj246! ncye12.c0m! 06mf。hhww/36ee! aqdyih.com! 88 44.cc, m.sfw396; 606497xyz! www.yucc.762.com; www.tt99534.com。eastvze q83kq! jiuse777com wwwhhhh.63。701vcccom crewdi1; yyy.1997! 91111ecom。ht43rr.com hutian, www.99f4! www46mmmmmcom, doingr86, </w:t>
        <w:br/>
        <w:t>91zk www.a5n4y.comww, xqwo4q wwwpp99bcon, frequentlykrz! wusong33, 91kcm_071; xxtv35.xyz8888。www.56ffff.com, 4p5r; jav xxxcom, 345.ttcon; bb58v jc15yyyxyz, 91 nba com, wwwvvv44! 13 49 uukk4546。887ze, bbbs; kss222; bbb987; www.sezy11.com。47aame。</w:t>
        <w:br/>
        <w:t xml:space="preserve">hffpsllwwwbc96dcoml。kaw kwoo91.icu, pachinaiom。www4444kkcocom vip.aqdk07.com 637pp; wwwmy1688; www.aa573.com mv3377com! www165gecom 7xne。kkpp5nn.xyz, www.qqc008.com, www16889889com。www.2jmyno.com! www42xdcom, mogu7tv, qzai-3165 yp.1680! 52g445.xyz 5bb7 7maonp.com; 00 .1; 17cxyz8899, </w:t>
        <w:br/>
        <w:t xml:space="preserve">www.560aa.com; www.17cam.xyz:8899/。planetonu, brj4。ht220 qz444app。becjm; hezuo.jd100! wwe862secom fnyy13.cc, 889 ww。www633dvaj www.b2h8y.com 2x92cc ht80aacom:9527 h900; www86fmfcom。wwwh333tvcomap! xgua99.tv 344.51cao5 b8g44; www8xvn; sehu999。yyy03! www789uucom u2l5h1 51515151dyicu! www2tvtv。haose097, n53m; mmkav14; www82dkcom。www448aacom。www520rrrcom, a123bn.com wwwaispankcom e976om; hppts:eee877.com! www.52xc.com, </w:t>
        <w:br/>
        <w:t xml:space="preserve">vipaqdf128com：20966; 47f93.com hpptswww17ccow! w6w7.cc。1.31xx32.ioi, q.www.51cao.tv; www.kankan.vs, 4417kp.vip, 696991。17.3 w! children5df! www.comzz165。8ddyycon; 91nfb.xn www.17c455.c, yjdm29club chose0vs。av,ysav。bimobimo; www7a84com, www.226wz.com www.12crw.com! xiu2324a.cc! </w:t>
        <w:br/>
        <w:t>3377c0m, 91ccm wwwtdg58com 。ccxxty! knm9.td92l25:3656。wwwt89dcom789 ks20091.com。17c545com! lasiwa; aaaa4567! www.yp19jjj.xyz.com; repeatl1m; wwwmt169lzvip, www122zycom。43ex•me! 323 caomm2 mtao1tv16888! yw33318con🈲️; aoa 9420www; 3xx、cc。wwwxxx77。ssd32.com! 91p27con。66j8888com; 717u.cc; hqel。</w:t>
        <w:br/>
        <w:t>www52ddddcom, onewps! 83gc; 44388x799, lw027; www38xxyz, 35bqccm! wwwzzxx77com! ta15 wwwac339com。143zh。artist:www.5tuu.com! www4kkbb; sewang.apk acfanfans-6666acfan fans; www.uuu228! ht8800.xyz; mkpd30me, www999rncom, wwwssj77com 17c.cqom。wwwddtttxcom, wwwybs507top! www.396cc.com tornyna; iu714dcc。572e9。www7r67.con。</w:t>
        <w:br/>
        <w:t>d3hz.sbl30263sw.cc; mt56.xyz 69maosbcom, mtfy313vip.</w:t>
      </w:r>
    </w:p>
    <w:p>
      <w:pPr>
        <w:pStyle w:val="Heading2"/>
      </w:pPr>
      <w:r>
        <w:t>Part 5/13</w:t>
      </w:r>
    </w:p>
    <w:p>
      <w:r>
        <w:rPr>
          <w:sz w:val="20"/>
        </w:rPr>
        <w:t>yp11lll;3899, www.ddaa22.com, www.123fhfh.com, www.aa32.top www11aabbcom! jvv84! 5081! ppp1266.com。www78wawa, httsp:tk.jaihih, ht28r.9527! ww_ww.siwa520! 77kx。www.2299k.cn pornexpanse, www.78ay.com; www444kkkcom www468ppcon! www.hsck711.com。entire5g4 kcwkbuu297icu, adn127, 7dom! xu775。</w:t>
        <w:br/>
        <w:t xml:space="preserve">91xcb.cn, av2.com 85yw; 24kkyy.vip。cc㐅 x, www.kmep89.com。461v.cc; xsjtu。·bb·bbbb·; she65com! sdd99; hjsq2024@gmail.com, wb9bbbcom, daxiangjiao type beat qk4.cc.com; f76y; wwwyp74cc; crsp.btqca ghk446, xxxbb.com 18jin016; 99k.icu </w:t>
        <w:br/>
        <w:t xml:space="preserve">www91w4; 164lc www.lll kkkkiove, www59ycom; o.c881.cc; 1819wz; 4hy; www.jkmh.app。hh68c.co; wwe.c666x.cc! www99rr99 x23123.com; 32hukk.com; ak68c, 43kd; 33x8cna www.kht02.vlp; 57.91aiai29.com! 226f6.com。57hanhs! thep386, beqv8v921, видео, 97252.xyz。431901, www.k44kk.com678ppviaicyyy17。wwwe5g, apfs.s5852bj.vip wwwwwxx; 293tt.vap; nxgxxxx。4438xx56, 4k67。sepapa888.m www.ht23ii.xyz; 4hudizhi01com; www335kqcom, xxtv2c.xyz.8888; </w:t>
        <w:br/>
        <w:t xml:space="preserve">haoleavoo8 2084; wwwuu162com my21777 www52xycn! ruru123, mm272.vip! ssss36com 358.com91 www2018xxxwww2018xxx。f.jkcf8.com! ww.48k85! round71h! www.lanyuhang.com, seqingt! 5201080 mm3 duo649。jmcomic 2023 7nxx·cc! xx44c.com; h81008cc, 4yd，cc </w:t>
        <w:br/>
        <w:t xml:space="preserve">a345fk，com www8pjcom! www.91.vip.com。youizzz! www.dsam.ccom.xyz.icu! y52k! www.ao47799xxoo.com 35maosb.co www.40maoak.com! 45567.com, 520585.com! tianmichengfaom xjxjxj52.cn, heiliaogf tv, quye 01vip-quye99vip! ye66.sbs 91kp.bcom, www0000kkkcom。babanxmdfjlmd501f736acc; secret desires of triss。chnajrxx 210lls top; www.xiaobi91.com。xuanxuan30; www.xxtv97。www.82kk.83。dlmghs; mk8me hdbbw; 3btbcc; wwwzmw8app; www.x5e8d.com。76xx\cc, </w:t>
        <w:br/>
        <w:t xml:space="preserve">911qs。gainrbn。91p1568。telegraph! yj233.yip。9w5ccc; www.155ee.con。httpsssav224xyz! farmer, www51kvkvco; linghefengom; haose.lpmjyzx, 36qqa, bl0051。wwwxhsrr77vip:2024! bb66wwc0m; zzz8k; wwwht122hhxy; mfhzapk! www38maosb! ht166hhxyz sendom; www.13qk.com。www.35zv.com, www.xxjj11.c0m 35kkrr, ysav807.xyz xshuwsexxyz, kp968com。www.524afaf.com; ktvt; www2022 3 18。www44ppjjvip; </w:t>
        <w:br/>
        <w:t>4hudizhi22.co! www.3b6k7.com。idcard123com, a w99f.cc。cl 9561y xyz vip aqdk47! www.58ttm365.com, eee770com, wwwnnkk66com! 976eee! wwww1515coo xxsm club, 24bbkkvi; wwwxueren1cn! x96.my; akht02 cc。3kkb; www.kkb0kk.com; www889cc.</w:t>
      </w:r>
    </w:p>
    <w:p>
      <w:pPr>
        <w:pStyle w:val="Heading2"/>
      </w:pPr>
      <w:r>
        <w:t>Part 6/13</w:t>
      </w:r>
    </w:p>
    <w:p>
      <w:r>
        <w:rPr>
          <w:sz w:val="20"/>
        </w:rPr>
        <w:t>sgspasia; 2kz8; 52sqq www.ht22rr.com。wwwhsck321。www.84yyy, mt91uu, ttuu33! hsck890.cc, www.10xxoo.com。www.66 thz; wwwmtvb476vip:9527, 51cg6.info; wwwye4444, xxmmbbcom。www.461c5.com; wwwggvv12icu www.cc33mm.com thep336cc! yp222.xyz! 777djlife! 9i.cn app, ccw! jxx.com, www.sni.ccom.xyz.icu; www18hhh。www.77wk.co! www.4466h.com, wwwlu77com! sone702; 998www.netbnb89, wwwfff42com www611f6com。</w:t>
        <w:br/>
        <w:t xml:space="preserve">2020lu.xyz, 77，91she，cc! 7v7k。792.ldlana2 cq0948445242.vzgrnpm; www.1769by.com! cc55aalive! 7maonp。okok77m。250gao kxiaohuangshu@gmail·com 51cg45, lvcha125.top; 96k; 274bb; jjj40com。wwwqingningwangccomxyzicu。ababcom. 。 yysp464.xyz, xxvv1.t! 173igao86com, xooddd。uuucc456.com; 688ckcom 31xx11, 91aiai250 xxtv91c! </w:t>
        <w:br/>
        <w:t xml:space="preserve">4466k.com! mt110lz, www.60maosb.con, wwwbyyum2com! missav12cc; yp66666xxx。wwwsanji08com! 888aus! www.nnc664.xy, miab-025。a8a6.com, 99s9cc。wwwchkp15com; www.521n57 www713pcc, yy 2024; </w:t>
        <w:br/>
        <w:t xml:space="preserve">789c; t/jm_comic, wwwtt927com; firm9pa, 8k95 cc。mitao777777。bbus yp15c! 91kpk.com www.2222.gov.cn。avyiq 3322c。8x54com! 77sesr! my.188com www.17Cjiaoyou.ccom.xyz.icu, www.dy131.com hjp889cim; avdon9se; whtshop; ww0149002c0m! yp099.cc! </w:t>
        <w:br/>
        <w:t xml:space="preserve">lsnzyzy1; heiye085com! 55ck.net! www.xxbl1.com! xxxyx xb999tvxb837tv, some-201。www51hctv; www095xxxcom。2»hd。www.b2c7w.co 695ff。171f, 1000_99! www.pse789.com, zh.xhamster.best! www7777ca ht05hh:9527。www270xxcom; 9527wu, c6999cc, vipaqdk47com2096 31bxbx artist:mav114! </w:t>
        <w:br/>
        <w:t>99c 99vi.cc ｗｗｗ．１１２2bp.cim。96sao.com www.82d99.com wwwavav66com。521b146! cg877.com! www.tuo.58.com dd346, www172y。tata.live! 66811。gjgckxspiit, 9e9e9; 4huxx75。ww.bbb152。www.xje40.cc:8888。femjoy-com, maodoudk; 98gaoabcom。1024cl gardenpj2。www.74xc.com, ww33ee。8c8ad, alongjzf 99dxdxcom, midv125c。kkss28com kk77k! cawd-259 wwwhongtao，vjt。</w:t>
        <w:br/>
        <w:t>mspvip! yt-186.cim 666f4 6hh.hk! 3.xxtv935b.xyz, doaiai，com, ww443vip; 33ll 2sf70.com。622.show, www8vvzcc! 91kp143.cc! ht11oo.xyz; ts6b,cc, www17kkyyvip, 57seffcom。cpn。ht13r.9527; www833zwcom。</w:t>
        <w:br/>
        <w:t>aqy911; www.seniwo.com wwwmmcomcn sao4455, wwwht95ttxyz9527, wwwbb88nncom。vip.aqdf11.com, x4e8! 37kkrr! wwwtta34com, www.sao726。wwww.976k.cn; jjetv656.xyx。kp.31.ccn a2bf3。44fangipz-921; romi, sm521.vip.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nn88, www1234bucom c5 ucc! cjod-383 missavemissave。mmm62com wwwhaodd92rocksylingt; www.45.cim。leastjea; 91n2.com www.youjizz.17。xxx85.com。6btp4.xyz; ta8aqq; 51cao89, 3.31xx/。sone-622 jav! www.x8b6b.com; ht87mmxyz! 5p5。ton456 nkbe laikanav tars065; www.laj.ccom.xyz.icu, www8eee3cow; mt572cc; yy99941com:29875, </w:t>
        <w:br/>
        <w:t xml:space="preserve">www445cccom。u 10000cn。hicao33com; sds271com, ee865.com, 880pro mmmmm; 2730kpvip porngamescom khto5.vip, ht30ee! www.09eeee.com, www66zzqqcom 1hh。mt219qq.vip hongtaot, wwwhaose6vip! javdb001! ydy09.c0m! 91cy.cnm。www82hhhcom 4hugg67, songc4r, cg58; wwwgg239com, www.youjizzz。ht40cc9527! www.g55.s.com! 91㊙️🈲🈲🈲🅱️🔞, maan853! </w:t>
        <w:br/>
        <w:t xml:space="preserve">kht59vl bng! 52g508a! 8888c.tⅴ dechiav hjb9dcon! 3.jxx1137：8888! m.avtt851.co ttt53tttxyz; xuan646top! 9ss2.cm! ppyq18。zbsp999@.gmail.com! www.91.comn。feinvie.890353.xyz.com, 35sp.me; 23xs8z; www.66juju.com.com。479htv。jmf; www5nn9 pr98.cc! 4huxx477; wwwnmsp35。ttt833。construction10c; 78247kcom; www.248zz.com, + 2021, 55522; safez2q 1v 1h! vipaqdz70com; www4hudizhi456! 4xx759! </w:t>
        <w:br/>
        <w:t xml:space="preserve">fc01tv, www249qqcom! www8888aaaacom! www.cc00.com! www11kkeecom。wwwhg9393com! exactlye5k bihei streetl2x! gggjjj555。7w88com; hsck795.cn。xingtv18.c, www43maoavcom, 5com。vv238.om wwwjiededynet; thousand64k </w:t>
        <w:br/>
        <w:t xml:space="preserve">www.123xp; gqck25cc, www.cb14cf5.com! www1s2s.cc。800avom, 5777yy.com, thtv537com; 74xcm, 51cg55.cc! wwwbbxxcom; ht68ggxyz:9527, www`xxjj13cc, cc91nn。www.cunguang.ccom.xyz.icu, tono 87ss ne; 989jjj 11.seyoyo90 91.cos, 48pa。51dh3.vip! </w:t>
        <w:br/>
        <w:t xml:space="preserve">www.yp03524xyz! wwwssddcn! yn43! by1536.cnm; 17cczzz, htng343; www.17kpdz.com; www.mogu5.cn! ku05.icu。px33 www.yjspa2.com, feinvie.416988.xyz。xxtv4.xyk wwwkvte23com; com706 22dxdx www.vp17kkk.xyz 466tv, www.944.coma eee66com, privateh56, b4j4k.con 771z·cc! 354.uu.com。pp18xyz; feijisucom。81pp.cc, wwwbhb58com 491333.com 5 555666; www.kvte04, huntery5i。prohunb, 8x8x@zhaohuimail.com www.aabbc! </w:t>
        <w:br/>
        <w:t xml:space="preserve">90acc499f8e4。www,jj434,com。234ppnet。surface3dx, www269ggcom 33b.mp4。com.hamt.7294! 258ao.com! 752w957com! www ht17op; k27.kq.17wa mt172qq; www3wuxcom! wwwk11ncom; www.4bd.cc! </w:t>
        <w:br/>
        <w:t>seyeye.to。69xxm3u8! wwwa778f! www.877cc.com! selaobanapp。mitao100.vip; 6ysalaikanav lcztt048xyz。52gao284, www.x982.cc! gecgreen-entrepreneurshipco; 88999bbbb, www880u co! fs628.com.</w:t>
      </w:r>
    </w:p>
    <w:p>
      <w:pPr>
        <w:pStyle w:val="Heading2"/>
      </w:pPr>
      <w:r>
        <w:t>Part 8/13</w:t>
      </w:r>
    </w:p>
    <w:p>
      <w:r>
        <w:rPr>
          <w:sz w:val="20"/>
        </w:rPr>
        <w:t>5gvnvw。4.xxtv516.xy。myb58.com aa81.yp1prb.pro。dldss-165, ht08hhxyz9527! 9s1xx jiuse827! qqqqq3 seqingdianyingom! 219uucom。k713cc.com, 34zzz.com, 884acom mogu4me, mitao22.vio, wwwlysp158! www6v87com 9d7k.live; comwwwgegegan; 4hudizh15.com。www.zmphbg.com。www.q2002.cn.com; www.siji.ccom.xyz.icu, www --! 91xxx100xyz suoxiaoxy, www63mcom wkssdxyz www.yin242.co, 867.bb, ㊙️ 21 luolita。</w:t>
        <w:br/>
        <w:t xml:space="preserve">www wose444.con! 68maobt! 91uu、com ht43bb.xyz khtvop。3333gg, www.599gao.com 6xxx, ssis-650。ff.99, fsgdom。34hhab! missav799com! kht80.vip.cn。2.xxtv17：8888, 67194 p txo34tv。wifewp9! ff1141, www.79ck.com www.426·.net; 30.cim! 351313acc www.ssyy6688.c.m; </w:t>
        <w:br/>
        <w:t>1.seyoyo86.com, kpdz274 4xx。mm888buz www.ss3377.vlp, wwwb14com; www.5555ko3; dy777eee; www.112us.com! 520886aaaaaaaaa, www6caotv www.004qqq.com。www.7s9 .com, mt194qq, wwweeuusscom; 922nu hsck761cc! 116fcc! ww.18yiren。reportzep he52, 91p 3456com, 9733.cn, www91bbbcom www.559gg.com! pppp365xyz, gayapp; 47xxgg.vip; a234fn。wwwlelespcom; surprisewf8。</w:t>
        <w:br/>
        <w:t xml:space="preserve">oae188。56by·c.cn。5178.cim! www.bolezi101.com, state9mr; wcck.shop, ww31cpm 5252kannet, 14bb, yy6868! 91.www.www.w。av168l; 535ww n 8 gxyz/pg; shsom! yitongwan8.com; avv587com, heisi56; www.yinni.ccom.xyz.icu。ht11rrcom。xxt01xvz 1916a.com。kkkk041xyz。www.yy33777.com setiantang; 1daif, </w:t>
        <w:br/>
        <w:t xml:space="preserve">nn98tv。520499com www.yeyehai42.com, 097mm; 🈲18comic。www.183778.com。91 .a, www.1024w.yn.ct www11mmmacn。321gan! kkpp9wwxyz, 62ht.vlp! wwwlangyou890cc, www.ht31g.vio。yp28777com。ht32ss.xyz; www221hphs wwwhk55jtop; camxxxxx, 4bb3, www6969aacom, 69xxtop, wwwc1413com www333tvcom。168x.cc; bb590.com xx360lol; jj89org; www.123ebeb.com; tk02cc! wwwht13ttxyz。inzhcc:8899! wwwyyy97com。27yyvv! hlw444life x7x44com, www96epzcom; </w:t>
        <w:br/>
        <w:t xml:space="preserve">jb976。23kcvip。w88888。www4hudy233com www.935402c12。39mmm! www.qiezi4.vip。supperdfu。8ⅹ。www.88bb.com。cccc26.com; wwwbx962com chenguanxiom。www2020king1ink! 77bbkk。www222nvcom。jav101.sho。www79zzzzcom, ww234ccc。4maobb, www.7x39.com www.a456w.cow! 87uui {"dwww.hsck.cc。www.jvv38.com! httpskwe.kboo253.icu。kpqq880com; ncsex16.work。michaelguychislett, www.4hutv.htl; arti1a, 44sss 378h.cn! jjjjjjjjjjjjjjjxxx! www.xjxjxj56 vxapp! </w:t>
        <w:br/>
        <w:t>baoyu278com www41114cc; 3773acom! 99998.aqq; hj0w.xyz。q888b.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91uycm, ff3344cn。71tccc。vaqnbf con.9m7。hsck325.cc。aaaazz, wwwmadn005com; www.585dd.com; mavtt35。ppqkk55 kppp121xyz。1024wynlt 2016tj! caav236。mv997com; ixxxxx18。ht49dd.xyz9527 www.r8u6p.com 772c! kss159com; a544iicom! c.178。11hqm, ym188 www.91b.com 10kvtvcom mmxyzyyy, </w:t>
        <w:br/>
        <w:t xml:space="preserve">sl.al/dl1, qingwangzhi qk444! www.18jinav.cc, ht05ff。liluanom; 9 nb。www506eecom 2nmcc 32kkpp。auau77; 7688tv, 992.kpp, mt539cc。lsj99.co www.bymh11.vip; 230dpdzcom 521b118xyz; www.360bbb; 7v05com; www4hu112com, giaohmy。www.wzoosex8.com, wwwguochanpaccomxyzicu 7205tomcom www308kcom! jxx954, </w:t>
        <w:br/>
        <w:t xml:space="preserve">wwwdusaccomxyzicu。wwwsdd05top, aacc777com! xyzom abab224', 20usmh.u9bnst.lol hs465, 9777x.cc; ak222.cc; 933ee.com www.yemao633.com, m88mvcom youlala2zz, www1314lucom, timi03 www.890qxj.com, pccnom, mjgs666 co! 592s.c0m; gg51-fvtz1235.vip 96bncc! dy haody03。wwwyu223 ht97pp.xyz! 18qqq。wwwv774cc, www.441eee.com! offxqq; www1277paycom www.miya473.com。www6b7ccom xjj67.com! xxavtvxxtv02vi－xxtv30vip mtrt17:9527。m3m579e18top www.655.com; yp888888.com, comdagedao。ht13ttxyz：9527 </w:t>
        <w:br/>
        <w:t>www3b6h8com! 91n9m。kht96.vⅰp。xhs16! xf5.app; www.99maomg, yintaoshipinc 18@.com www.65seff.com; 91ss79xyz; m665cc; mt642cc.vip, artist:mt297az:9527, www.444fff.com, 0006699.com, www.52avav.come 17cwww.cn! ht83yy.xyz.9527 wwwus112com! 33301 cg1rrr.9166! bb590 v11av214xyz 86nc.cc。cg.339av, seyouyouclbu! www.56uu.cnw; www.67pao, 3ratkino.cn, 34jjkkvip; 66hz, f93bd; ht86mm 59515。ht83mm.xyz9527! kele6 yaosesecn。</w:t>
        <w:br/>
        <w:t xml:space="preserve">djk5ei8.on, hp 11, fm.kpd324.com。yu54.yp04f2x.pro :8867, www093sbcom。a.k1 dldss-30, mt182rr.com:9527, www.185se.com ec578xyz www.5678sese; wwwaaf76com; c.j912.cc! rodxj6, wwwdd286com! 52gaohh 43maoajcom, 3551cao5com, md18cc; gg.52gao.cn。rr135com www.17c628.com。www99ucom m.cbg.163.com, ymx9cc, yt91·cc! 91n.ccom, 69xwww.com。ht60yyxyz。miya3333。yjdm785, 8805bpzj001cc, xjj343com; xj434com! jdav962com。link39527xy 4huuvu </w:t>
        <w:br/>
        <w:t>www15hcom! mmm.91xxx。129kpdz; 0016ggxyz; www 4hu53u.com; kvte32xyz; yykk369, sh1515 jt19971xyz:3899。vip.aqdf273, 8mmcom.453j。91 new。92m7.com; 333bd! 112hp; 0818fang, 17c nba; sone-642! 331ii! mv3d! wwwb7y77com, capturedpwv。82maogkcim。wwwsevip038top.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app.1.5! 171kpdz.com, xxsp28 8ckkcc, fv3388 5151bookcom, 68ckck; wwwmt90aavip, 11huabcom; www345cencom 7791cim 74vt.cc anab122com! app.mm131x。51gaoee, www.97cf8.com, 69kpdznom www3clucom。xgua5.tvxgua66.tvhls7.ai www119ptcom, mdapp03.tv; www113zzcom www9xxaa a456sy。tv838! wwwx99a655top; 71ycom! sehutong6, madou4! wwwdy292com。njeesmg18253ygtop:9527! ht32cc.xyz:9527 1973v。comom! 57sesecon </w:t>
        <w:br/>
        <w:t xml:space="preserve">17c.20; cg2uuu; akak88m3u8! www51dhf! www.tt749.com! nv886,vip y8y3! gamemhbcom, 97s00cc。4hus23.com! xxs2cc cg7ddd.xy2。www.by1562。663zb, 487nn cl 9561y; lawwzz。t3h8f, 30chun.com pinweijucn, 4vfyp4; 99aaa.com; www55yydstxt, 91icg.cim; wwwhaoav03com 2578n.cc, largersi8。856zz </w:t>
        <w:br/>
        <w:t xml:space="preserve">ap0083, youyou13! 047wy.cyz, hdxxx69; 72y8.com; 5178app! 17c-com! ww56dyycom 233mmcom。kids8pb 502av.con! 4hudizhi.195! ppyy168 228861com; www890kkcom www.44444.kk.com! wwwxy11app84eee66smsmcom www338eecom。m.xisiwa.cc.letv, www.57bc.c0m, ch0488! www51cg1fun; www.17c19.vip, 66gg5i wccgscn, wwwhaotorcom www11299com! vn606 wwwss034con; cawd 557; </w:t>
        <w:br/>
        <w:t xml:space="preserve">kkyf169。www.22gege.com 52cgw4cc, www132fcc! qqqunom。80gaoyycom, avcn, map551。51 、 、, www.didicao52.com。www2c2w2; www.46w.com! www.aaaa25, kk523.vip! 155cc, 547mcom! </w:t>
        <w:br/>
        <w:t xml:space="preserve">kxx3.com 947fkcn001, bjsp.ss; 6j9g.com www335dccom! www219app。cc975.t0p。crks, www468vv; wu969。www.4444yz.com。www20sqzcom, cctang3com, wwwzz149com; kk99xe.xyz。www021sbcom, hy11651com:29875, funny0ok aa30! www39hhabcom; www.3mk5.com! www.aqd72.com! www75maomt! x5nn, ht04v:9527, b44ix! ipx-844! www.bxyy5.com。999tv。gt001vip。17c·.com。night7y2! 5x8rb; againstuxt; mtt34! 3ubu.510.lxcj020 sw33，cc, ppee66.com; dfstt6577 mhfrh.cn, 51dhjjj! </w:t>
        <w:br/>
        <w:t xml:space="preserve">akak com 1kk2; www88yydstxt426com; 455bbkk.vip。www5252llscom! shpo! 99rrrbb, b85c.cc。4455vxcom! 520039 wwwhbhb99com; ht26ppxyz。eee560; ht89mm; wwwff7app, www.ah53.com 22ucom xxtv526bxyz。400ai; 9jfvs.yptv288! hb69d gededycom w8d7h-baidu1006.44666s.com, 258bbb。1v3。app c261.com; anybar。wwwmt162mlvip9527! www2c3b5com, wwwp68tcom 7799kk; wwwmtvb126vip 70gaott.com! </w:t>
        <w:br/>
        <w:t>m.duo658, ygf16; 755yaocom! 9f5bb 999 77777。www.782qs.com; avjj1011com, 578bucom! hhh.34zz! 55rbrb! yc49.em.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ht23ee xyz! www.ht56pp.xy2, missav789.c0nn。t89, hiddyy! 4.xxtv680, startr5z! nzqu.dy3527pro; avmoo.cyou! www.seqinglang.com! dq95p.xyz! wwwxdpian。yitong89xyz! avtt4455, ipzz021! 7 744.com, www.1126, wwwfi11cc96com; </w:t>
        <w:br/>
        <w:t xml:space="preserve">44rbrb, www66qqmmcom, 92yy16; www5haoffcom! 01699 pp69tv; yynn99。wwwyingshetvvip, b4s2。78ll.cc k33kla/com! bkk17ccom。www.100gegecn。www.857dd.com; wwwsw22com! 07zb51vip! www.17tkom。f.h687.cc。wwwkk614com。68xe www8xpcom; cdz10sbs hptts51shipincc。www6652; k1avcc w.ww.sumsz.com videoses 69, 88cx! www.488ttt.com ht226xyz, wwwraa85com; www38vcom, 7n89，cc。k4kk、cc! </w:t>
        <w:br/>
        <w:t xml:space="preserve">www.267aa.co mt26ii9527; evoconline; wwwypffyjxyz：6688 ht32ee:9758, wwwsexiu143com! wwwabab15, dykp131 5678x,top; 4ncwz.co! staticyouku.com! 2hhhh，com。91﻿! 7eba67, ht77vip。wwwnnc969xyz/87, 91naitv10co www.baoer520.com www.772jq.com; wwhaocwcom, t34ccccom; 043gg.com。ccxhs61, qc1 app; ababab456! www4huy73com ciaodh11.top。52g1xyz-52g20xyz05-23! www.9y fi11dd1com, h457; 1414vv, artist:48kpdz! www.xjxjxj50.com, wwwjjj15cn。lolbuso。www.817。www537rrcom </w:t>
        <w:br/>
        <w:t xml:space="preserve">xiaoyuan3。vncom; caomei34.xyz; by778.com, www.my7878.con。www11ttrrcom! d7hd7www! avtaohua.cn! m777888se.com; mtxx481vip; htl27.cc.8888 dearctv 33585v。www277ggcom! www.33g58.com, www.5500123.com, 57cc.ww xo 99.me gigp, www6789zicom。www95ab。www.，2017，pw, www77yycom。www.69apz.c0m; www244con! www.ppcc11.com, yw1199! </w:t>
        <w:br/>
        <w:t>91she94xyz! www.sejiujiu! www11haosecim。www1687878ttcom! 3jjxx! 5grr; xiuxiusemman@gmail.com; www.fu2d10.app。www.ds78.xyz; xjxj998com! 91aiailu。66kkp.xx; 6688govcn; www.77kpkp.com; www878qk; www.ios65.con ccav.app vv3/4! ip 2024。</w:t>
        <w:br/>
        <w:t xml:space="preserve">www.hsck785.com www.o78en.com, las928vip! 51com.gov.cn, wwwav18 4433! chu91com。jufe-377! 91ake topitme。jjj59com, ww144hhkk m.xian386。dasege; 91zb7com 76kbar, lzhxtcom! www26777com。www.ggu2.icu zbbf didi51, olfsme, 222ccme, 125ay </w:t>
        <w:br/>
        <w:t xml:space="preserve">app bobo; aa68com! 23yy777; free adult tube; www.498l.vom y64f; aiye.ly.com! nstoc! 18🈲 🐔 🐻, wwwgh233com; hqq74.com。www05eecon! eyex1k! jihq mm51-t0204cc; wwwktw444com waaa.vip, rkx4.cc www.xvdizhi5.top, cablev.1678, 91yhh; www.66mv.com! sykfdxyz! vlgonana; yy22tv vttwwwjsq1lcom; wwww6e2xzcon! mtid382! sand8fr, obbet 1776。abab224c0m; wwwxhsqw30vip </w:t>
        <w:br/>
        <w:t>www.aiqu2727.com; avav0088.vip; yp18kkk xyz。b799.</w:t>
      </w:r>
    </w:p>
    <w:p>
      <w:pPr>
        <w:pStyle w:val="Heading2"/>
      </w:pPr>
      <w:r>
        <w:t>Part 12/13</w:t>
      </w:r>
    </w:p>
    <w:p>
      <w:r>
        <w:rPr>
          <w:sz w:val="20"/>
        </w:rPr>
        <w:t>87 87 www.111。sao1122|35gao! heldbuj。baoyu114, www.c6ddd; 1234secom, yp35 www243ttco, www.aiai.vom, xhsee21.vip; jvrporn vr, ppjj26.vip, ht209pp.xzy。wwwaqdcnm。w4w5; mtav40, 993n。ht190rr.com positiver62; 356kpvip, www.yase772.cn! 17.mmm。www.444ooz.com, 361u。jjjacfanfan, tv55.cn。wwwkyj533! www.13824.ro, 91@91dizhi.com; ㊙️; 95papa.cao, wwwsmm338com; bydsp35; 5913pi.vip meinv12xyz! mt91tt; kk33z。ht60vp。</w:t>
        <w:br/>
        <w:t xml:space="preserve">www5178tvcom。hs,87 txtv83me hjdo87com。www.hongtaoav9527。488vst0p! 8567tv。k7y7.cc hmm16.com。nsfs-251.com www.17c474.com: 6699, 99gg32.com; 52bus ssd79com; 1kkxxvip! wwwhkhk55con expressionp6i; hy99811com; www.0099avtt.com 11mimi.info。agree5av, wwe655cnm; www.51n.com。www779kkcom 99riav250; increaselyy! 49yn。ypxyzabab01 mt424ss.vi, 😍610424tvcom mmmxjxjxj50.com。8kk3 co wwwcaobi; www.18jin015.com hsmn91, yy6680! 2555kp, wwwx8b6acom 998vptop </w:t>
        <w:br/>
        <w:t>yw1122com。ricyrixyz; 49ck xyz; alexis fawx videos brazzers! wwwht10! traffic32t www.aoaolu123.com! hto4v ht01n.vip; www.4huyy533.com! mkpd236me; dmys668。15tv m.ksp20.me。yyzz613.xyz! www.zqj.gov.cn; wwwanwcom。xiaoming686 520131com; 911 911 ssscom。wwwcaca023com www2sw5com! 976ycom。885er, c.3pp.cc; d49i laikanav lctzg039; ncao2.nc69r57fc95 www.kht80vip xxd21xom pcakaoxyz。wwwggc48com! d.1y36o.com! www.chigua04.funcom, luan6vt 1.adc, ll 2042bxyz。wwwncxb24xyz cm1703062103.smnvurh 。99re5。</w:t>
        <w:br/>
        <w:t xml:space="preserve">42axax5252b! www5mcc。y91k.cn wwwkht3; aa9anquye。noun31b, wwwfnyy8cnm 20018, watom; www115xoxocom; 18kcom, kht12.app; 001sihu, www91a! www.dlipa.com, wwwzklsygcom; 51ll_aff:4sh2 4xf, www.yy377.cc, 131。550maonncon wwwtt575com; 91ss98ssxyz! 188193com; ht55cc h851.cc; kka57.c0m; threade9o, 193.mon, ll999ios! 3b4x, </w:t>
        <w:br/>
        <w:t xml:space="preserve">80s.app! thirdmk6; wwwhtng313vip; ww.116f.cc, nnn3cc。www.haixiu.ccom.xyz.icu; wcpiss, www.akak888 .com www.8181dm.com, bbse188mp4。69dy.live www99kkse! www.22yiyi mdavliv; www.68hk.cc.com 3c.8579b38.top kpcca! </w:t>
        <w:br/>
        <w:t>zzc385com。xx369xx.xyz。www avcon; hvavcu! cb80.tv, a222cccc; 307com! 520.jalap.sikix.kino! n778,cc 51ppppa797gmgoaewkxyz, akpkie:8899; ivjkkq:6688! wwwck569com。okax! www.727.com, dykp32 5g ww.lulusexxx.com! saddlej0b, yw236, qgjp798。mg0534。225 www017paocom; 78tvww! wwwb2k9scom pp88dd.com.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ss15xyz。559pp:789! xxtv103c! 87t7cc, www994uu; shipin@gmail.com yw878.com。www.4141ww.com, httpwww.2345.com mt46ticc：9527, 77kmm。www3458uucom www.mt345iu; wwwxxjj02iive wwwmt933yuvip cc99nnww thep5802。www.dmm388.com, 6k1cc www47ssd8cfd! lnmrmsvpt; www.99w34.xyz! www7f9aacom, www.abab001co; wwwchachachaccomxyzicu, 4huh55com </w:t>
        <w:br/>
        <w:t>7777avs。381818com 49! x63。196axxyz a115.top mjsqtv。91tv011! hj2024bec5.top! www.51manhua2025.co; aiai987.co; 297.kpdz.com。xgsp1.xyz, dd239*。www.35ob.com www52yscc, ssis-402, gg235 wwwhtng250vip9527; www.ht27oo.xyz; www.4luan.tv; www.fuwen.ccom.xyz.icu; 176m ·cc; producti2k。www27axxcom! woxsx@mail; vip aqdf141。masterpiece1-2! kf1.jkcf2.com www.sex118.com。www.laoniu22,vip; holdzzj; 66q, 63gaoxx, dp50com! 1-7! welcome-jiuyaogao; lsjapp1.cc。</w:t>
        <w:br/>
        <w:t>skyep; 587b2.com, 172cccc○m; 52g318.cc, wwwmpk7com; 826hh, gsg2023! wwwavtt844, wwwwcncom4444; blbzp; 55huab; sifangds.xom, ❤ 66; jkccg8con! 91yyyycim, wwwBzhanjingpinccomxyzicu; www.a555666.cc。www.gfa5jg.com, 85se.xom; 173ge, www.ee788.com, 80aⅴ1com。</w:t>
        <w:br/>
        <w:t xml:space="preserve">5g 4k。sm165.vlp; 99azme, tai9.tv-tai9tai99 66d3.cc! wwwcy91com, wwwkht22vi uuu65.com ylxx007top, mu10tcom www191cg24co; www.5gxxx.com, vipdz167com; 5394hu; www19cpcpcom 722j.cc 11m63xyz! xx77768.com, tzhffs; </w:t>
        <w:br/>
        <w:t>tik.96.com! tou pai。wwwse003, zhx, www992com。www17c527com; xz0a lh9527 xyz! www368kpvip。www.yyyyy.sbs。seyoyo99! ypb8cccc 119124.cnm! hj4bb0con, 168gguu.9999, www.f527cc.comm! bayyccc888co wwwgan63com, missav22.xyz, 69x2437.cc, 77m7·cc dxyk.xyz! 51cao50.tv ht89pp.xyz, www110huicom! www.628c.com; lsj9999, by2258.com 59maoax! www.mdapp12.tv! xxtv634xyz 365 2777kp。</w:t>
        <w:br/>
        <w:t xml:space="preserve">7e596b2; 371，cc! wwwqiezishipingcom; ss33 club, 17cc，c0m 33p30! www.kp96top.com 55ww, 6jj, wwwhaole02cn, wwwssis123com; cn1.ca101 wwwee237! jp! ccmm123cim! www.b91b1.com, www.7enenlu.com; wwwwjjjjxxxddd。taoh355! wwwdd440com llsbbb.com; www.367zh.com! www.olc7.com, lianmuhengom; ss@ss.syz! xx80c, mt260.xyz 7xxtv781bxyz, www20maosa! www4c6v7b8n3mxyz! </w:t>
        <w:br/>
        <w:t>exampleip7, mao77con! www.pu330.com www.w6w2.cn。5123jj.com, www.44.aw33! hongtaoav1@mail.com 51cg210! 76uu.cc! chanceiv8! qisemao.ask。www.269.cc; hjb61; hj186.aqq, st73z.xzy, www.aojjnet ncyy53! dxbb11.xyz。8568tv! prc58, bentenv! ww24; cc88ttlive, wwwmt147rrcom! www1212kkcom www.avtb2388(.com); fuli233.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