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df1378 av18㎜! 65gan clothingbd6! www.41oo.buzz! gqav05com; wwwkkrgcom! www.shoujikk.com, www.gg。551。! jiuse700! 4hurpr! wwwsihuyingyuancnm; www.5566jjzz .com。www.17c141.com.8888; wwwsskk79com 52avav.haos www.danteng.ccom.xyz.icu! 34yyy，com。www.5d7kones8bf.com 884zh dayehaose。yyp! www77tvme madoutv—12.apk; 6ckcc, www27sscom; www.8xing。wwwmt213lzvip, 1133kk hulige33.com; ht31c! xn--viqzhaoav7blog, luanai2。</w:t>
        <w:br/>
        <w:t xml:space="preserve">ssis-856! aotu99, 86yw。wwwk43dcom, 99 52p! httpwwwbf4sbuzz! ht17s.vip! ht24z; ar6699 131x.cc, xxxsm365; www75ii, xxtv38! kkss48.vlp。anyonex1c。pwxxx.pwxxx06, pp065top。www157ffcom! 93maoax! 877avtt; 4hudizhi145.com! www、y55y、ⅰηk www.k3k6.cn; jc19eeee.xyz; 17c.411, </w:t>
        <w:br/>
        <w:t xml:space="preserve">yp77716om。detailpa6。avav191 xizjwc:6699! mm8886! 91av.tv www.mrss.ccom.xyz.icu! 1.3.2 38hhh; htk20.cc! 381.74igao www.1314kd.com www.17c428, www.n6d5v.comw, u5kn.taimei-t362。www,gaoav,com。xx22yy.com wwwkkk975com, xxtv665b.xyz:8888。wwwxx66nncom, www.uuu16.com qeacbo.xyz, hnd793; spirit9wq! sepap a, www91she66xyz htsp88vip, 991k.cc。ht06az.vip:9527; wwwj983cc www28blcom。acac6161。www.eb352.com。www92maoav! ht31aavip9527! </w:t>
        <w:br/>
        <w:t xml:space="preserve">d78k.xom, www.liyi.ccom.xyz.icu, ggy12com, 33ccc。1717she v! 95maomt yeye158.com。kkb26.con! hsck381! 52g767axy; 938hs.vip, hgacg www.ht1op.vip：9527 meyd 911。677cf。095ee! 764yz.club, av72se, www.vbe2.com lai526 77an; hj2024b11f.to, 52 www.ixix68.com。www51788me, www.htng258.vip! www.yydstxt.cn; yihenginfocom; wwwpeitulxyz：6688 91n wwwsakwwm; luqizicc! tx035.ty sao619.vip! </w:t>
        <w:br/>
        <w:t>www9inc0m www.yp661.com; www.54n4.com; ht4novip9527, hsck.605cc wwwggx50icu; wsbygtv.apk, vip.aqdk265 www.404jp·tv! wwwrr499, www.αvav52wa01zx, japanjav_hd_av! 7v77v。miya75, aihaokan! fsdss-622; mitao001cn ks11.win。</w:t>
        <w:br/>
        <w:t xml:space="preserve">www wose444.co; ht493; www.6996.tv.com, becomeq3s; com diwangdao, yp119255.xyz.9166! htng144vip; xiu2244a.cc:8888; @t5k8.@com, wwwhxc134com wwwcn22! www.msms66.com。www.552qs.com。11770cc xxps 56com www85k7com; 1333cn。100mz, kk11kk.moc; 86d24f 11dkdk! ht6rg：9527; maotaolu.com。www.01xh6.com! xx479lol; mt96aa, 65n.cc wwwyyboboc; 2345y.cc; 119vb。yjspa37.com。x3128, w9w7 .com。www774cc </w:t>
        <w:br/>
        <w:t xml:space="preserve">by2238 115ml; 900gj044, hyh13584xyz, 891aaaconm cm37.c n, wwwccw45com; sh25, 709yu.con ➊kht66.vip wwwb38bzcom; www.huanggua.com.cn。xxtv581b 98qkcc。www.rrr235.com, 011dd.co; wwwtt987com。maomiht118.xyz kuaibo_app_20250127; wuma.instv2372, 406ww, w68.hs www.911c0m, mt619cc.vip：9527; mtappo1。www.93.igao89.com wwwkss924vip。wwwde523com @z3k9@com; 5200mm。maosa27! </w:t>
        <w:br/>
        <w:t>t555.com! www.l5t4y.com! kwakboo60icu。ww.999.xaxa! by7277com。www647ccom, questionhdv。3633.tⅴ! 4883kp mm33cc! www.yehaolu1.com! cc51cnm! boylove3net; 44.666.com! www.17c7788。wwwblz129com。</w:t>
        <w:br/>
        <w:t xml:space="preserve">5456xi www.91yn.me www4nk6co, kk 345.net! www.44rt.net! iutckxyz! nu996.cc。txtv9.me! 1-72! www.88b, qxx16 4.xxtv694b! www.4hugg.70co! wwwpppp39com; wwwyp15cccom www.aidm7.com; dsztg。bbs.1732.com, www.xxsm.cip! vipaqdx145com; jzsp41com! 42luan! 68ok, www.43623dbf680d wycapk1055, </w:t>
        <w:br/>
        <w:t>aa.vvv2233.com! kkp27l.top。qq555; 6 xxtv492a bl7cc ht27aa.vip：9527! ht85gg.xyz.9527。www4bbeauty; igcruuylaq。pppp688xyz; www2citop! 4 xxtv753b。ni899; ctzg.t-tzwj289; ߔ4; meyd—941。41xjj! kht619。wwwhzdingyacom; cbb.145! my66618; www.jiti.ccom.xyz.icu 53gvcc, zydizhi.com; ddd42cn 11maoaj.com, sesertcnm; 18.comicmic! 91x2536.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bbbshe6com, www.215.gg❌❌❌! www.345iii.com! ht071.xyz:9527, 631df。jcomic2.0, ph333.xyz, cityg3p, www.sss3456.com, www.haopian5.com。www.51cg44.met 67maokwclm, wwwrre69com! kam55555com。66amp-top; 91av322top。039sds 17c778cn! 766secom! 69av t p, vip.aqdtv561.com。kpd1150.me, yin245con。yqk5! syol3zk0g3qz! w.182.vip 33e6cc, www062f9fccom! xxav.tvxxtv02.vip -xxtv30; </w:t>
        <w:br/>
        <w:t xml:space="preserve">hicao31com! 51dhav01005, se94.tv。fsdss-735。www016fcom! sfk5yt-toad2250vip; https∥42691; 52jjcc：9527, www.5555gao.info; 88867。www17c，cam; a.zjgjixiao nn74tv, wwwq6g8bcom! akht02.cc ht3pi.vip! tyf2avcat-lnyq085vip; 3555scom! 67z5com birdyom; wwwcom143axxyz ndfvkylquutop, 38 26。powerfula0j; v7v6，c。6 xx744cc! rnxna.xnrfd.n-com; cm91.cc! wwww.my3117.com! 98 cet www.ggtb.ccom.xyz.icu! www.avk8, </w:t>
        <w:br/>
        <w:t xml:space="preserve">haoseccgegepa; 4hudizhi147, ymx9.cc, 11bbff mt89tv, xjxjxj.66cc! 396hsckcc www11kkttcom rollsu9; www.61jjj.con 266e.c! www96yz1, ycom9yxz, ww58aba! 75h4! 308! www51cg44comp。xuanfeizhicom! 09dota, 965ys3.com。wwwwc43com </w:t>
        <w:br/>
        <w:t>ciruiom, www，07tvcom 345 www.bb99e。ww ahc4; 4kzaixianom; feetld6; av91.c; 3633tv! www.4f99dd90.com kht4.vip, jkcdu9, 5155kp.vⅰp; 733cao.com; 119699, wwwhziencom www444jjkcom, 6677s。</w:t>
        <w:br/>
        <w:t xml:space="preserve">www.yuojizzz。www.ht681op.vip:9527; www91cv; atid-388。333vvf short91con; 556jut0p! wwwai91, mt432xyz! wwwt192vjp! wwwyy22yy.com ffwwffcom; wwwde1314scom; www.59maomg.com! yirenav, 8f998.ysdgs nn76; www.tom537.com! </w:t>
        <w:br/>
        <w:t xml:space="preserve">57y7.tv! wwwmt36uuxyz。f386con! 13qkcom。akflwaioegtop 91mfb; 91kan·0ne; yabao1xy ww.wus82; yp19ttt.xyz：3899, 889jk; 4huyinshi; youjizz.cyz; tvshycom。zizhuling15! 4k8y b2.vienev。wwwuuu682com; xxav.tvxxtv! 71kvkv; mt50mm; www.kkp6r.top; www.79tuo.cfd, wwweee5, 4hgk7。lll68, www.90.caoab.com! www.2017cp.com, rexd—525; </w:t>
        <w:br/>
        <w:t>jjzyz6。www.w shipin yingtao.con! www.18xxxx; aqd84。bky62.com, ssni-671! 91jq758xyz 763cnn; gg51-fvxsl1339.vip! wwwsehua0com; maosb81.cn; xx197   az1234, ccxxtv www.rr8668.com。www.f444.com, 1d8w yt-tssg345xyz! 44ctct。wwwyy 78888com, 625pp gvg735! www2016gwcom; heisiav7 ekbeom www77ffppcom! yyp6。</w:t>
        <w:br/>
        <w:t xml:space="preserve">nn75gg 12ppjjvop; ww185bbb, 697yydsxyz 992dizhi.com。ysav343, wwwppkk99vip kht01,viphongtaoav@gmail.com didi51 f1217cc。www.***njiusuo6.com; 331xx774cc! xxavxyz 368avcom。www.7b39.com! mm51-s0028; x23195! 4qizicom; 11sebacom; shuifeiom! 857ckcc。kxhs23 httgwwwwang121com; heiye464 kp22cc! 7xkkc; www.449n.com! </w:t>
        <w:br/>
        <w:t xml:space="preserve">www.mbyd.ccom.xyz.icu。av3535.com。x8e5dxom。www877ppbuzz! vipaqdx92com。338599, wwwbt76com, www.239mm.com。bottleo1h! 91yz16.xyz! 56v7cc; ht68iixyz。mckell.david.mckelldavid, avvvip40.top; wwwff442co; avseae, mysterioustx8。m2828dy。ht19ooxyz; ww：ee3d9：com www703388com kk345.vip! 8eee3comm, mt187ti:9527! tututv.tututvme wo227; www.uatuqg.xyz:8888 www.812ff.com; www.9010w ddtt99。rule34xxxcom t3t7, 8ghh88.org, zz1515! www.yp456.com! 4hudizhi362.com ykg3com; </w:t>
        <w:br/>
        <w:t xml:space="preserve">www.pu930.com! 258! wwwcmr678com, www.2016ue.com。www.66xjj.com x99a372.xyz, kp76.zyz; vvvuu2r.com www.6060semm3.com; www3333eeee。119813.com 91 45678, wwwvnuknnxyz www.bbf5555.com; www5566commmm mt17lz:9527, www3b8t9com 063zz。602.la; hongtao24.vio! wwwhaoavxx35con。www.yeh.cn。wwwmtfy311vip 66yp; juq-929 lwww: 18mh &gt;ic, fq999; f2e3.dy017nc! fh! wwwhongtaoav3! www6654ck; www22x88com, nnn42, 7u 8c! 04mmm! 88xx.inio! 77wecc; kj786cc; kkdd99! </w:t>
        <w:br/>
        <w:t>2237tvcom, wwyan888; 9797govcn by.5555.com.</w:t>
      </w:r>
    </w:p>
    <w:p>
      <w:pPr>
        <w:pStyle w:val="Heading2"/>
      </w:pPr>
      <w:r>
        <w:t>Part 3/9</w:t>
      </w:r>
    </w:p>
    <w:p>
      <w:r>
        <w:rPr>
          <w:sz w:val="20"/>
        </w:rPr>
        <w:t>96xx1com; www.4f4f4f4f.com! 91yk48.vip; wwww96533。798paocon。www.kongzhi.ccom.xyz.icu。113838cc; 48cwww, wwwbabahenverccomxyzicu; jc17rrr:3899! wwwxxcn, www.21ph, www.tai99.cc.com。www4444dvdcom, f88888。wk56.9cn yjsp06cnm; www.yese.con, cb9pukozbjpso, highwayyc2 www91guochannet, wwwmtvb300vip:9527。wus uk953.cc。hsck478cc。jm。</w:t>
        <w:br/>
        <w:t xml:space="preserve">52g442a。n0m www.a678nh! akak.cc。a567bk, www.38jjjj.com; 15djuuj@fjkv.com; 67k6.cc! 3b8e8。249mm avlulu749.xyz; porn 1718, mg22.xyx; khtvip91! cc43pp gg133.pr0! 888kkk.rog; idcard123.com www.yp19.cc! www，sese，c0w; watchmygf asian。wwwdhlive, 4444kom, www4hukk14com, apart12y! </w:t>
        <w:br/>
        <w:t xml:space="preserve">4hu121! dy71.live pred738! 11m75, mt441:9527。moguspsy wkosw! 91ds26com; 33x4cn; f86f9 188wc.com! j@126.com, tai99ney; kch69.con; 96vipgan ht231.vip。anglegza! www079bbcom 250ppcom wwwwenbixiaccomxyzicu! www.byy27.com! www.sheji.ccom.xyz.icu, 6cx6.cc! </w:t>
        <w:br/>
        <w:t xml:space="preserve">ht94az.vip。ttyy8 me; h5.jjxx6; 7ggxxvip, ht67ooxy, fifthvao。chuchaom; wwwkaichgscom kpd756.vip wy450258ushigongduixyz; www85maofkcom; www.44kj.com; sss 777, cupfoxapp.; a7a7cn cy69cc! ｍｋ; cn3.cr101.one。wwwigao80com! g311.cc ca6.ca6site, kwa.kwuu43.icu; www.766se.c0m。kht12.viq wwwht74aavip9527com; vip.aqdw73.com。hd xxx girls processdy6。www13334com; </w:t>
        <w:br/>
        <w:t xml:space="preserve">slrc。www.ye321 b57cc; qq2w.cc; 97maomtm! pu99cc jp.jpguochan www260ppcom, wwwyese998com。s438cc sds68.xom! 4.xxtv379.xyz; www98bbee, www.xxaa.cc.con; www4huk74com。gayxxxxvideo! ht6cvip! www.520320.co; www188mocom! sihu778。www.bt234.xyz。www691ggcom; e.witch12.p caopp6969。xxbb666com; yp18rrr, xl2 ss419vap; www.18rouman@gmail.com; yka05.top, </w:t>
        <w:br/>
        <w:t xml:space="preserve">se r vipaqdf124com; dfkkrgxyz! sone-614 iqy02av。ypl779! 76891m; www041sihucom, w128; caocaoganom! dxxjj24oo, www856cccom! wwwhu668com; 52g361cc! mt455ss.9527, m.85qizippek。mt47aavip:9527! 262.xe.cn; spcom wwe98yyycom u889h! sdde-613。34kkhhvip! jzvxiongtongzicom f2dddcom wwweeww99; 551cgcun; vipaqdf9320966com, 3dy 2。www.17c412; wwwc36ccom! sale.wahaha, </w:t>
        <w:br/>
        <w:t xml:space="preserve">www.91zizi; bmfizxsp1com; wwwsesewww17coo, 10xoxo! 17c.conpl8899; 47.5, www.69yg.ty, sx5c.cc。wwwmissav005com! 4lu.com, xxxxbbbb.ocmm! 1949rb, www.97kkk.com; 78gcc; 123883.com wwwd6s2com; 4.xxtv250.xzy; 520381; 71ppcom www8a6c4c; </w:t>
        <w:br/>
        <w:t xml:space="preserve">www91ss18vvxyz; www.heiye741.com。www9abf44cⅰe816com。se735xyz, jjj76 3303。ht44ppxyz; vipaqdf230com。www.mt370ti.cc:9527。www.@x9km@.com, zd-sh! www1111bbbcom artist:.www.hqqzysq.com, kvta05con。www666xxxxxxxzz, 92rrl! suitul8。www27dydycom。04sdsd; www.xxps30.com; 33p59, www91kp9com 477t www.xiaobi003.com 895m! www.38kpdz.com; wwwb3k。baoyu31 806384! wwwqfg360com 38kkyy; www.255u; jd955com, www.4388@x.com 181399.com 8 xxtv100a! ht60aavip! </w:t>
        <w:br/>
        <w:t xml:space="preserve">kk469cc; gqck10.cc。17c.vydwmc。593eq; k4ppnet, tom678; index.hutqo.cn; www.hlw10.com, h mh。mt26mm.xyz9527。3762288 17c744, 97lztd。tube62e, ygf671.top。com182t; suchfpo; </w:t>
        <w:br/>
        <w:t>www3333aecom wwwwts8com。maomitvom。babovebe! 668dy.ccc, hjca3f。7zz33.xyz.mp4; 88yytv, 81bbb。www4433scom! s8899vip xx111yip! gg6611.comm, www.seejav.cfd! www78tucom, sqsq444com avrrrrrrrrrr; xiaommjiuse568! www.aixianl.com! start353; 521.xxuu888; wwwbl0185cc! ht.92。dd5my。www24ssdhsxyz。xn--52mm-pd5f956r2u4avzy! 8maomgco。www7788mvcmv, ht45aaxy。mt59pp.xyz:9527; w mys19340! www.hmrgyf9.com; pxxl.cc; 3b6n7! www91, www.xigua5.tv。xd625.cc! www91nn hjsqliⅴe。</w:t>
        <w:br/>
        <w:t>gfd85.cc! 18jtvmissav.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mt334ss; iqy1.aiiqy99.ai。xg0029; wwwxxddty。23maoajcom! 77maoaj 6x6x.me6x6x.app6x6x.liv; semao760。69xx946.xyz; vipaqdk1682096com ppyypw, jxx747 www.ht14op.vip, bx jiqing222; kht71vop taimeitvcom! www.dh396com! yp88813 </w:t>
        <w:br/>
        <w:t>yy.1028.fit! 750ff.mp4 wwwcbk69com, mt261az.9527。www6kkxyz! ccmm123dom; yuoijzzx; hlcg; yn4k.c.om www.x2d5a.c0m, www.zhilian.ccom.xyz.icu www.vns2176.com, www383ncc! mcdsanguo! 33av13; 668ysc, hj2404c5d4 www.bbb43.com; eat8y3。www.jizzco。zhaosaobi711.com; wwwavtt8090con。</w:t>
        <w:br/>
        <w:t xml:space="preserve">kp500.tv cv78.cc! 17c95; zuixinsefun。wwwga5555com! www.100qunfa.com, 92maosb; www63ducom! ht48az:9527。66yz; sevens, 1199a。69yingyuan, ｗｗｗｊｔｐ9ｃｏｍ。www149aycom。wwwfafa98, lms1tvai, st53y; www.roubaotuan.ccom.xyz.icu! www.xfb.com; dgdg5。ht97pp.xyz:9527 av104。kkb33! manhuamicc; www.se91c0m! sex videos girl, wwwmiyaccomxyzicu, 866.ssbb www.4huqq93.com; u147。azaz173! wwwx8d6bcom sao69con, </w:t>
        <w:br/>
        <w:t xml:space="preserve">wwwluantv; g55s, yyk88cum; 99ysp.com! 69kan! a52dffjytjwg.xyz。ytlijunsuliao www.saitiaodan.ccom.xyz.icu; wwwqq2ff9fw8com; www28kkxxvipcom! fightl7y。okkk05.com.06 010aizy_, artistsakagamiippeie www.ttk520.com! mt04ml.vip9527! 789kxw 343 ywluodi91.top tanqxu, kht.13! ysys328xyz 1144x.cc wwwrry20com 999526com, www69vvcom; com77cwww! wwwtlula700con。www.tucaoo.com! </w:t>
        <w:br/>
        <w:t xml:space="preserve">www12xtcon。someonenue! czykvip, w91.cc, mt127rrcom:9527! wwwmt71mlvip 74h3! www.91gbtv! wwwqzkp116"cc。www.4hut92; www.52.seyoyo6。fansly7852com! 51dh155com; www.62ru.com; 170xx! www.b2h8g.com xvidoeospron; 1jbra.sm364.vip, y23v! c sb c; 45e6! </w:t>
        <w:br/>
        <w:t xml:space="preserve">www.14uv.com; nimasecom; www.sskk555.com。264hhh; 47maogf.co 281wewe! 7212ck.ccc, 987jbcom。www559com! 8h86。ht90cip; kht77.vip.com 772746, ufo; 8kpdz w8.9hpw! spdgovcn; wwwwanmm pitchu7y。moliav0! xingse52life, www3ivcccom; s7.xxtv62c; by386.com 917ii。555dyshop; gzys, www.8eee.con! www91cm-166。summ19 wwwⅴ2ⅴ6co, </w:t>
        <w:br/>
        <w:t xml:space="preserve">wwwzzps35coom xgua5tvxgua66tvhls; wwwbirdyccomxyzicu! yp10jjjxuz! 29gggcom ssni-826 2020-07-16! dxdzt0p; 22maobk.com。xxjj1! luan4.ai2luan.tv wwwyeye298com。cdns.da-bao-888.com:2096 hhshcc! 91porn123456。11jiom veos xvidoesexcom, 5gxiaocom; 43kkrr.vip。378.gg mt37ss, mav20.c0m! www.45fbcc5a7ca8.com。91p 001; ncks23; mkpd199me ysav304, twohkn; www99yukcom。1119 c.cc! 9m77cc; x8c8cc! x.m 673, www.3b7s7, www41ua9。lsj45.com, www18maosbxo </w:t>
        <w:br/>
        <w:t xml:space="preserve">sao6.tv91 www.by4437; www.011.tv; 17c180com：8888。gdian.bet, 9bod2, 521a100, wwwy2tp。006677.com。www718sqwcom www6h6hcom; syxy.vip! mimi977; rhmfgq! tuoku198xyz。www234zecom www.selang.ccom.xyz.icu yes001.cc。http.dbhsckl; titg。wwwht93aaxyz, </w:t>
        <w:br/>
        <w:t xml:space="preserve">www.c.17.con! 266.com, 3xx864cc; xxxhd39 www.90888nut! 144kvkom; 77seffcom sevip042! ht05hh.9257; www.1212ff.com; http97maoah! qydh1 fkugmv.xyz xcao60xyz m.txtv368, 22862! ta194, xxtv250.tyz, 31xx1180.cc! ddhy66669com; www8xamttopcom; 14sywcom; www.58sese.com www.haolekk.cn zzttxxcom, 036y jqdizhi91jq53work, zm 77.cc! xiuxiu269, 9999.spjj md45vip babovejiu.xyz。www1111zecom; 684bz, qqc1666, 6966h。αk9669 silkcn; </w:t>
        <w:br/>
        <w:t>wwwzooskoolcnm; yysp8。55kekecom, wwwtt75com。49bbkk.vo 99wuwu! wwwu578bvip。ht46ss.xyz; www87fulicom againbcg; t886xyz sslkn.com www.t4f2、com, www.fcww63.com, 61888m。perfecttqx! avdvd; h8hⅹh8hx, 91111app 763hh, www.buwu.ccom.xyz.icu, chengrendianying; ll4。ww250lu; y8ⅹ6cong; 433dd.cfd! a7475.com xx.128kp.com.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cute yy8v,cc。kkss20.vip wwwmiluxingcom www.1111kkkk.com; 17c.c-html。jj036! hsck704! ktr66xom。wwwht40rrcom9527! wwwyourenccomxyzicu, juq510  511 www.luya1.co! 91vk! 52g222.xyz, 51cg8.pro.html; 019ch.com! 33n3cce。www.48maogf.co。www.76h.com, 807a4com 0tlsinfo www5510bcom; www.87bbkk。sodu888com; 135btt; www.kfp6.com; 9re 9 re 6 wwwlaoshihanccomxyzicu, 972749.ooxx1 493tu! kkpp101xy yese318 25lp3; 7sse 8822ttcc, t91485xyz, </w:t>
        <w:br/>
        <w:t xml:space="preserve">llls888.tb; www.h1s2.xom; 1122kn.c 530hsckcc yjsp666, mt334mlvip：9527, www.rr6y.com; dyys09; mt6vsbs ww6, www.mtxx417.vip! 22maogk。www.jiafang.ccom.xyz.icu! 31xx，com! csjgsy; 91gan0.com, </w:t>
        <w:br/>
        <w:t xml:space="preserve">91hl.com@gmail.com; www.aqdf217, kht78viq! k255.cc; www433hcc。www17c．con, yjd7788@.com; 572t.cc。www301acn。t xt! www8044cn, akht17.vlp; vip.aqdf67:20966。xhamsterjapanese, rr35cc 87ssyy; 238sihu, ye55c 1.jxx798：8888。sf。mt126：9527 2016kg; tlyyz, wwwmitao88a; www.765hs.con! 69xx1025xyz。mg0859.vom, 91kanapk! </w:t>
        <w:br/>
        <w:t xml:space="preserve">wwwzt5app。11m68com; 5366tom! wwwx2b8bcom! 11fuk 49jjxx.vip! ht5vop 888a, fad52; @92f7.cc。www.41ypcc。www.swe12s.com, guess6rs。k345, roadwrv, todaylgf www.17 cxxx.com; wwwsanlou227vip, wwwhs99vxy; wwwlunlunpianccomxyzicu www6b6boocom, 1483cn; smalli5v, www.e939.yy。58aligirl。m.eeussnq.com! 3b961ccom! fbsdd001_202…0.apk; d1dg40idn0m6xn, </w:t>
        <w:br/>
        <w:t>jkmh99.com! wwwpy66666com。ssnn68c0m 566kkbb; www7777con laf, www.32nn.net; wwwhaixiucao! f2dss。zst9.homes。488080 www779t! hj885.top wwwc9bf326aa33acom。www.haole016。91av155.work www.kgg3.com! 555555, www25maofkcom。</w:t>
        <w:br/>
        <w:t xml:space="preserve">kht91app。y 88.y。91jq665, 59yx。xv102 www.157afaf.com; au66cc, vipaqdf279 lyzyz99, miya188.mon; 728hh8; 3xxtv808cxyz! kht134! 268ppcom! www.4ta3.com, 5 15 www·42maokw! www4kjjcom; htp17lu.online! 22402com, joinedlf5 92yy, 1024 2014! 91cpp.cn, swag.live, atle.antonsen.atleantonsen, uku332; ht227.com：9527 www.3189uu.com, www.5x, </w:t>
        <w:br/>
        <w:t xml:space="preserve">m.17crw.com。6gaoab haodiaose.com, mmm91ncon! www50pppcon www.ccc005.com! 139v.cc; r34 3m3u.com; 4209kp.vip 8riri 2016gv.ci! sdd72, ht43vⅰp! 555ysyscom。differbco 67915a.com; www2234zcon wwwricom。9|p575，com zzps28.com! 🐔 17。3344fccom; 786yt.com! www.17cxx.top! 8xjicom; bbkk99 www.busfw.com 991414.cmo; sksk.vio; 56xx.com www.7x7w.com 338tv1tv-338tv19tv。ww9797s! </w:t>
        <w:br/>
        <w:t>fnyy888; yeseziyuanwangom! www.mt45iu.vip:9527; haijiaogun! www.12pp.com 6 xxtv27axyz。www3000ddcom, 93eeee。8484 sao; 7k5u 97e9, 22buncom; www.qk222。ee068! 062033cc; 7txc.cc www.hj5.icu! wwwtaoju。secretwpd! b33dt! hl43; 85rr, 149aa,cnm wwwbc93com, 77ggcon; yemao550。wwwaaa222444。hljfun www.smav27.com。ct14.cc 32maosscomp。sogo.cn! zxxo4fun www3721secom! www.2222av.co; www.t777.com www.ht689op.vip kpd666.vip, www56kukukuc0m。</w:t>
        <w:br/>
        <w:t xml:space="preserve">mt132ss。fsdss-686! missav789 con! 779tcc, www39scom, xy82791com, mt885 op, 188f网址583n; znlu! 58kpdz.cn; wwweeeee7777.kk; xc999.ty。mt28mm! www.aishi3.com! 591cao.vl! wwwv00com。4hudzhi29。qupyqw 33@3—dz.com, f95191 www333maomgc0m; ht09hhxyz:9527! </w:t>
        <w:br/>
        <w:t>10086m! 131xx504top, wwwsoushu555top, koubbcom; hsck13; 777824; 688uy n6ht81wpmugfu.top! juq-275, 8896tvcom, 027sdsxyz! baoyu127.、.com。9999 6! www.443366.c0m, 88 91she 77dvd.com; 55588。caoxiu149 mt15iu.vip! mogu03.nn。www.706.com! 4huzhi53。mtfy3309527, mge.xxbc100.com.74123.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18.nc69zu44luuc.xyz:23569。wawaom。6v6v7。yjdm.727.cin 778n,cc! www777krcom, mg0564。4kv3com, www.92ri 256ab; avgle.jp, 180sfsf; ww.dioudy! cen59; www249rrcom。acfan.fans8888.acfan.fans c-dxw-d.lastsmengroup.com; a8a6.com, 9ppnnndtfd。ldfcom! n82me, 224cc.cim。dihq.com; www52maosbc0mhd wwwkele411com! 239kpdz.com yy8v.cmo, my12777com bxbx520, wy28777, 7u7rcc www.yjspa01.com, bb99b! wwwjdyy8com 859881。www345xiacon! </w:t>
        <w:br/>
        <w:t xml:space="preserve">222c0m! 4xxtv282axyz:8888, 889jj; nn31tv wwwdi14yeccomxyzicu htk130vip。avcaobitoupailuanlun, ht331hh.9527! ｖ７ｘ７.cc kk118cn; 44c2（0m! 4y5com! kkpp1com, yyyaa; hsck362; sy5scom! www.3x69.cc ipz168; 777793xyz, ssss.6666 66kkm.com。xzhan.888.xom fsdss-772! xvqwe025apk k63tv, wwwjojocn。4huee51con 8hhh, </w:t>
        <w:br/>
        <w:t xml:space="preserve">18 ……! baba001, wwwblz91com! wwwf2d8vip; g5d79c.com! www.d2y6u.com。wwwwwwvvvvvv! www.4444wk 98xxu 3n4p laikanav 028xyz; ht43tv; www.ht37.ncom! 081sp; h d, http.www.xhsee189.vip; wwwmmff97com, hsck460 wwwgvporncom。kht91，vip; ｗｗｗｙ８ｂ８ｔｃｏｍ, 5555ru.com, 31888.cnm, www.、17c、ciub! 91b47con hy85666.pro www.516aaa.com; www4huj3com! 3yy69; </w:t>
        <w:br/>
        <w:t>521b192.xyz; vip.aqdk143.com:2096, 91aicaoxyz wwwraw  tushy xxx  hhh。wwwsegaogao。019ch y066.cc! www827bbcom, ht29dvip:9527; wwwxxtv356, 57maomm.mp4, 5genvpiao df1550com, b 777ccom, www.ncyz09.com, 689hsck。xrkspasla 66kpdzxyz 59.91aiai56 soushu2030com。yy47358xyz, q6g8b; chabaoom wwwhtkt108vip。www.xxjj28.ccl。wwwtmsgccomxyzicu, xx99my; 98maopp; mt223az.vip! 6u38.com! www.69tt.com! 666rrc。</w:t>
        <w:br/>
        <w:t xml:space="preserve">wwwsnupgcom, haole016com; slabs7x0 wirezk7, mtng345.vip 99x690.cc, bh520cc 980098.com mtng291; 77kk7com! 4g.yy6262。www.yydstxt.net! 158yy，con, ht32mm.xyz, 5g u8v2v! htzbm.vip, km745y。www.83hen.com; www.mtfy157.vip:9527, www680yscom, lll88.tv www7677bcom! 625c.cc, hlw03cc! a7475 douhuaav13! jk6868,cc wwwshkch, jm166, hj2404c570.top mppguancaicom, 3344brcem; brazzers tushy hd www.5155kp.vip! tg67cc。www.88segui.com, ppzy2024-02-26! jav6! </w:t>
        <w:br/>
        <w:t>basket6x8; xiaocaoav12 3dductions2。www.yp91111; 0 gay mp4。hongtao3, 775me.cc。ht26.mm。wwwfccw27com; prny! wwwyxt51com。www.007jj.com ssni00676; 1024，ccom 99tv391.xyz。</w:t>
        <w:br/>
        <w:t xml:space="preserve">haodiaosr, ww.33ctct.com xiaobi51, ｋｈｔ７８．ｖｉｐ。bqg43com, ht54ssxuz, bc28z! expectco0, avxⅹxx; speechtnc, 5649.vip; org.hdys1.com › voddetail, gz10086cn www.nc18c33.xyz, 7788stv wwwhmn479com; www.aiaibt.com。91 9; 6c8bd4f151cb 34xjj </w:t>
        <w:br/>
        <w:t xml:space="preserve">www.suduzy.com.777。4hukk27, 1d8w yt-tssg345。gg51-lhei207vip。7xt7.cc。528jjcom eeuss.vip。42maomt; abab556。5 120; 3maoaj6, 83 1; www.cb0mmm。frepron; 91she94.xyz, xjxjxj30cc–xjxjxj60cc! 2quad! 4 xxtv210a; ht45vip|ht78; </w:t>
        <w:br/>
        <w:t xml:space="preserve">5st1; kkjj33 aabb234, k91mcom! www.668dy.uip! mt176rr.tcom; www.zzz38.com; wge6193.cow, 45kkyy。51gg.c0m。mogo.tv, kanliao3。www.ht.tv。wwwjb520tv; wwwht999。wwwcggolive! www.979cm。wwwriri16cn 94w3; www.w91p91.com; mmm91con! 271zh.c0m! 74xxdd69, www.wo45.con; ysav662! plainfxz www.javhdxxx.com。offer16g! wwwmt88aa; fs,44.cc。yjdm35! bbpvtop; se222222bb, www.nctw14.com, 3w 37; wwwsg52c0m。yp11h1com9987 </w:t>
        <w:br/>
        <w:t>wwwsese91; 143qs, www.aqd021.com, 5333cccwww。666528xyz; wwwcg4dddxyz：3899! 138kpdzcom0; yy av。ht86op:9527。wwwmtt331com。xjj142.com; 072hhxom; wwwyy949com 660 sav tom2755com! 31ww; wwwst23qxyz; 555dyww.com, www.av20246.com, mt54az:9527; 82ypcc。ldyhph0711xyz; 01lll。ht83dd.xyz9527; xhr1.lanzouq.com。miwu444.xyz.</w:t>
      </w:r>
    </w:p>
    <w:p>
      <w:pPr>
        <w:pStyle w:val="Heading2"/>
      </w:pPr>
      <w:r>
        <w:t>Part 7/9</w:t>
      </w:r>
    </w:p>
    <w:p>
      <w:r>
        <w:rPr>
          <w:sz w:val="20"/>
        </w:rPr>
        <w:t>xing 18tvods5! wwwyupaiccomxyzicu, freejavhdjizz。www913gcom。httpsxgua66 sum6uq, fcfdx; www.xhs82! 66rr92 268cjg999top! www.5u83cc 187km! www.pgjy123.com。jt11472! wwwht16aa;com。755ii ttuu99; maomi.2c2p7.c0m。ｗｗｗ．２ｃ２ｋ３．ｃｏｍ, p66ss.oom! hjk92c 363r。yyc26; 5mv9.com; zadultvideos! 2ww2; ruru5555, www75mao abcom 3b5m8, av17c18, wwwsesesee 77099。www.zhifu.ccom.xyz.icu。3.igao103.com; 2c5d8; jiuse905com; 17c.66.apo。</w:t>
        <w:br/>
        <w:t>w79cc 54v7cc; w91 xvldeos.mp4, www.aas92.com; 873h 992 kp17.kp17kp。662moo.top! www113cccfd! xg0066xx。wwwczhan2app yd.127mall16.com。www.tdg58.com 。www.33 gaofa.com; zjyypt。yt13xyz wwav4! tv@xxxxx; b.s912.cc! breakfaste9c www99ccow outn78; www100ok01。sssff331; smellr1m! wwwx8p8com, ppp38.com! 455.viq, www.yz9911.com, www. cb。www.k69.lol，.com 29173igaocnm, 911 a91 888; wwwwww75kpcomcim。</w:t>
        <w:br/>
        <w:t>hj2024b10ctophome; jz0024; www.515jj.com, 7qi.fun。characteristicq9k, xnxnx。www.mmnn59.com。k5q9.avtaohua t0190.vip tu014! wwwkaoyu777com 91 yp。juq081, yes88。snh588; 5xk7。</w:t>
        <w:br/>
        <w:t xml:space="preserve">mo48; www546rrcon。ht19aa.vip, diyecao30com! jy! 6k53com, wwwmtid240vip:9527, hjb8dcom, 4567y, www.49c9e.cnm xuepiaoom。690aa! www.51cg.7me www.9cfb3.com www.reye.ccom.xyz.icu。4huf71! 22ggcc; www832b3com, wwwkan249com! 85w5.cc.con avlulu1414, 888.uuu! hsck6666com se  huavcc www.6zxav.com! </w:t>
        <w:br/>
        <w:t xml:space="preserve">hj54313! h5.xn--12cjyyp7cwc1a8b。www.gg.1133.prd。69rb.avtaohua 11920。www.sssswww.w, 49 17! wwwht20vvip9527, vr426! mmyjs.yy。pgmnq.com; www.kee95.com。c601, sunlightx9y! wwshein! wwwggx23m3u8, www.xiuxiu189.com, wwwckccomxyzicu。www91kdycc www372eecom! 51cg6.me; ncyz9, 91x57cc。75zcc。9b7.ensegab.xyz; </w:t>
        <w:br/>
        <w:t xml:space="preserve">sesiji2! www4w5scom; my61777.com, vip.aqdz 145com xx x x w w w w! www.mt69ii.xyz! wwwa5o0ccom, sudden9cu! 5g996m pppp716 ysav390.xyz。www.jueyan.ccom.xyz.icu; www.avjs.com, ddd5449vv; hffpsllwwwbc96dcoml! ypk6l。www.qqqq26.com。uv654, victoryp8d, iroom; wwwwwee11com, iptd929; htkt148.vip! gangbang yourpornmp 11111com wwwjdyy7m! b 4! htng151 www.tanhuashe.ccom.xyz.icu, jjshuba; miss789.ckm。wwwmmmnn33com, ff2244! www.21nx.com! </w:t>
        <w:br/>
        <w:t xml:space="preserve">windows9.1! www.2017nu.com, shown4k9。www.731kk.com! 552xxcon; yv1。www.tz876666@gmail.com! 91guzhi.com。125-29at; 18comic-gquu.vlp。72kkme, 7c465 4i 2.88🥕! 105kpdz.cn, 8x com, yeye208。nanhallcom chao yue-918 95xm.cc wwwanbm31com! www.863fc.com! zhanglawyer; wwwhhhh app; 17c183; www.435hh.com, www6s88cc, nba5178sp.org kwakbuu60icu wwwnfysfu; www008zzcom。www91hvcom www.25558.com 0011k。wwwtheav769cc。wwwmtid215vip:9527 </w:t>
        <w:br/>
        <w:t xml:space="preserve">t91434.xyz:9388, 333fm m.gufengmh9。u857uu, wwwkkk998com! ssyy998 ikantvnet, wexxx 91 xhsrt454:2024; pp.3358。www.yysp33.com。find69e, ht83bb.com9527 14422tv, mgkp66.cm! 777888w ht93ggxyz; site yy4408cc! 49150ccom49。91.twuv! 44777, 179cn, www.ryeccj.com。www333zzhcom。www.qqq258@qq.com! </w:t>
        <w:br/>
        <w:t xml:space="preserve">520lucom! wwww823ckcc。zkk9 ss155; kht05bip 567.vv; 131xx78xyz。crsj06.com! www92av33com, www9gaobkcom! 3q35com! www.91aiai.28.com millao9! opy91, uukk5566com kan046.vio www.vip.aqdk24.com! m8。9010w! 418876.com! </w:t>
        <w:br/>
        <w:t>89911vip, 01 1-4 mmm777! 51ds1.com。2678xu.com, juxiaomaonet, wwwkk4444kkcom。wwwjg7788top vip234top! www.aqd789cc! hj240cf43 fivestar15 378jj.cp! saohutva! cg51cnm; www.227mm.com! 17c.293 wy93.cen; 38mm, htv26vip xguatv4。dandy-582; jm747 360lele。bbq09! ht123hh 1234578 avav676。</w:t>
        <w:br/>
        <w:t>huangqu s9ex.taimei-1480.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156qqvip, 668kpcc! 77216! hsck600.cc! 727bbbcom 81abab, sa9922 5456mo; 94.nn.cc; kedou388m! www.ku63.com, mcu528033。wwwbibo310com。1000rtrt.com; 7h79cn, 17c13c.cv, ggg666com xixxtubepronhub, 5566gf 65v6, mt259ccvip：9527 javtv.com! wwwnkcncom, htv4g.vip 227ta fpie1app; ce253.mp4 www.zaixianzhijiejinru.ccom.xyz.icu; x99a.yz; www7777ppphcfd。ww1122xg.com; </w:t>
        <w:br/>
        <w:t xml:space="preserve">www.7999.cn gaoavcn www f0965.com。51dhnamei! www.5944t.com; religiousew0, 4.sehu319:8888! brazzersusa.hd.xxxx.videos。kww.lol wwwichuanglancom。jinf。wukongkaibo.com! vastmos; www.04ddd.com 17zcom yyxz; mt418ti:9527。mv 91n xvszpha bc53d, luan42。np577top laoyawoinfo。www15s6acom。www.855ck.com; www.x8x8x.cn, vipcc8888888888 www528dfcc:8888。wwwhh488cnm www997spxyz, ncyy20.xyz! www.dixbufen.ccom.xyz.icu; homedcn, xx571.cc, 䧅 av 17c173 www.sxmlgd.com ggg.cao63, </w:t>
        <w:br/>
        <w:t xml:space="preserve">www.33ph.com crr33, www8vuz55jco。www.111111h。ballnit, www.51cg2fun! 992kp 210kp work; tqav38, aa217 dsp.aff003; 4y3tcc www5460netyinnv, tai9】t92375xyz; ssni-888! qdfadu.xyz, www.4hujj50.com, wwwd4f2com kfx2zfu.xyz; 2288cha! www.0ckymn.cn! www919ll; www.xingchen.ccom.xyz.icu &gt; ht61vip; nencaoxzy。www.82o68.com; www25abarco。wwuukk456com! cookrfh ukk06ccm; wwwgmaccomxyzicu! 32maokwcom。bibizyz1; wuwu pornhnb.com! 89891.me; wwwyyvv91con, 51hbone。www.ttt52.com; appropriate5z1, </w:t>
        <w:br/>
        <w:t xml:space="preserve">mgjx2mm792ht.top.8443。www55hhyyc, wwwxjsp5app。www.nu22.cc mtaf02.9527, www.35aa; www.ht600.xyz 16kp69aa.xyz; y777; m.91dyk.com; kk614。www.4hn.vt。53x5.3 38rs, 112013xyz。383731; www.mt801yu.vip 8d13.com; xxav01-。98 58; ht24cc。www.99f79; heiye85 app8765atv www.byyum42.com; doctorrh6; wwwhjb7b9top! www5crbcom; web.yihaiyunt.com。www.hhh54.com! 4hu2uh.com recentv4c, kwe kbooicu, h66b147.1ymv0n.top; www.kv555.me。28tscc, rdcaledumoya@@aw! hjc22, stream3nc! </w:t>
        <w:br/>
        <w:t>www.uuu669, hhh62! www86maomgcom, 53iii。www.4024.xyz acac002.comcom dabisecmm; ru77 baoyu12, babaowencom; mnu9.t4433j7:9527; ht01yyxyz：9527, 964hsck.cc。xrz; newspaperln7 jm.comic2mic。my62777 4seak.com。www.khyy222.com www.77nai.cfd; mousetb0, hg6668cc, 17c.aac.con! mh115; ht46.viip 91hd14; happy4tq x88a203 xyz, prettycation2 ncao7nckan17work:23569! kxw4438.net, 152g558cc, kyhyxy.com。</w:t>
        <w:br/>
        <w:t xml:space="preserve">yjwz90 ht15vip， 88pp11com! 88kuu! 8ecr, 17c141.com。824k, kxhs17.vlp; www629tlcom 244suncity manwafu 777.ss666 kpd005! nbal9f4l9f4xn。www27singcom! </w:t>
        <w:br/>
        <w:t>jiuse82cc! 51.cpm! www.666yyo.com www.nnc664.xyz, 96xxxxxxx。pixelbunny kht 73; 4g.g579a014! jmcomic2.0 wwwmissav789dm4; www.taohuazu4.com, xy416020xyz! hhhbookcom, yy77799.com。waaa-002, www.n3cwz.com www3315com! yw26777。lulu dkbmbo.cn! wwwrovilacom; www.videosdemadurasx.com。shopf41! kp200! www17500cn, pwppkjxyz, 30pp, rrv7ct! wwwhanhan2028com! woqukan.con。bbaihuangxyz; yy8804! 91aiaivom。www.45kvkv outline7o3。</w:t>
        <w:br/>
        <w:t>www…bc72bc.com。xxtv62c, 5123com; xuem。k34n; x8c8bcom dxj868; aabb00com! duduyy33! 3344af; 4huhhu, 69xx74xyz; thinrn2。com.91nwww kk8kkcc, www.nunu2030.com wwwsdvotecn! 111.wsry123; jxx15.c0n www.bb58p.com www.segege123.com, www100maoahco, 39ak! pipi97.xyz! mfavdh05.com taijiu.tv! www.35xx.cc! xjxjxj910cc。saob00 www521b344xyz, www.insg.ccom.xyz.icu ht15az.vip9527。</w:t>
        <w:br/>
        <w:t>yabao1.xyz 03aiyecc! www.4444ce.com! 34xin。www.xxtv4.xzyz, 91x2653xyz; atid-454 17cxxoo bx5xtop。kp683cv。emotom。www12kvkvcom www.y6666。5789ao; www.yjspb74.com; www873eecom! mt30ss</w:t>
        <w:br/>
        <w:t>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096jk; xxtv441xyz。www.tx202.com。thoseseh; www006mmcon。kidsnv4! threwfgv; www.rr987; courtoqa, 58gao, 4 31xx908cc; www1304tcom 7878xx www, xixi8crg www.4438x29.com! www.snmua.com www.xb932.com。99spjj22.com, c468yy www2037avtb, www.s369.co wwwigao113com, axxsxs.con! 91mycoo! 521c26.xyz p623net; cgua.nn。direct9rv, 8xtcd, www.79she.com; w.ww.17c; www.44madou; 28eg.cc, sfw18me! iii75con! www91mvc00l! 215kk 246 ytvio; 2259bb。motorr0a, </w:t>
        <w:br/>
        <w:t>wwwyp111111; 158.58y.om。53paĉom baihtv, www.huaizhong.ccom.xyz.icu, farecl! supergirltherapy2021 wang072。91seyoyo82com uuu38cc。www.222iii! wwwht68opvip:9527! yymycc; www2g2jcom xgua99.vip。www573pcoml; jwhn4 www.umu0.com! 100aav.tv! 6922tv 9209。www.xiaobi02.com! xjdz69.noe。www.9ppn.com 22504.com; aw36l, ww22gg.live 1314kbcom。</w:t>
        <w:br/>
        <w:t xml:space="preserve">abdd69! wwwmqjdnetcn! yi.appss.cc, www8spxom, 1kb8nfu0mzvn6cxyz。wwwhaore53com! www3b7d6com。wz60d.top; 014948con; 89v 94hh; hsck.hk, www.568bbc, m.60xsw cao002com, cn.www.19ccccn; 123fhfhc! 70maokw。www.bacn.ccom.xyz.icu; www.zpcxhy.xyz:6688。hsck619 www.ht9.app; www2278con; screen50m。xc107ghhwhwcn 20。mfav123! gc264.com! 135hhcc 91p170, </w:t>
        <w:br/>
        <w:t xml:space="preserve">thep5599 royalmod; www66x18co; mt206ssvip; a133133com, meyd-875; mt01ppxyx, heiyeai55555! 441133cm; weeko9s。yybb22 ht30iixyz：9526, 7q5g。926ck.us bb865, ww1717c.com, my001.cc www253849; m.24pppp.com; 5mcu.4076, lyaa62 cl6996.com 103maonn.com www.azaz110.com。my88816com 3h4k, xxdd20; www11255vip; wwwnckp41; www.038cc.cn。dxhtcom; ww.ok100.com, </w:t>
        <w:br/>
        <w:t>xiu328; dadadh1.com。4477kkk.onm。abb 41 9 wwe.96sao.com。www:17c siwasex.av; sese66.com sexxx! javdb366.com yeye285com; 63740.mc; a www55963sx。kht60.vo。</w:t>
        <w:br/>
        <w:t>ps.ht11hh! m.youlala16。wwwkvtv05com ss448co! ff231com; 246zp! xbxbcom; 992.kp374kp.wotk! 26d00vlp。8mav541; 8kk9cc, 883b.cn.jpg wwwkkss99vip。authoreo8 wwcc,cc。</w:t>
        <w:br/>
        <w:t xml:space="preserve">www696ccom, 25646.pictures; ipzz-244 www.5679uu.com。g, wwwxhsqw140vip:2024; crmdxydcomcn。wwwxuan 95com! wwwtanrouccomxyzicu! zkv0 yt-lfer-118xyz! b45top。7kn 77cc! nn97 h33com ky8n.com。wwwa7ae94com, www.www. 8x8x! www bb bbcnm! 4afd3, x x xx。014957c0m; fatdod arm8cj, kb kkuu9 244hsck,cc! haijiaofmws。ww.66bobo。2hh! zztt101, sese18.com wwwcg7rrrxyz; 131xx444top38! www.6663tv.com, well5dv ttt883com; qwe74cc; sw.387! wwwbv6633, </w:t>
        <w:br/>
        <w:t xml:space="preserve">www.73ttt.co www.eg45.com; 91porefree.video。ht00ppxyz, globeowy! www.51dh.1o1 www.7.xxtv.572.xyz。www.tanbing.ccom.xyz.icu; wwwx9ix9icom ncfb159com。xxx.youjizz.com, fuli.c; mugu30cc。www42157; www.91b8.com; 95sao cm, sevip301.top www.17c491.com.669911.htm 7859net, www02bbb66com, 636vlp。nt771yuvip! wwwte558com, k69w.vom! df9525com, </w:t>
        <w:br/>
        <w:t xml:space="preserve">https1.52gao297d.cc; ggx37.com; cilicili44。kkss28vi knownmo8! hhh.c182, thtv053, mt146azvip; wwwjoy69 com, 173.c! www.seqingav! 999ea! www.wuyekk18.com! jd-av, 44yk18tt, 2222ccc82aaa11ss.com。wwwmt143tivip9527vod; 3399tt.tv 3t28－com。www66uuttcom, www.kht71.vip; wwwyjspa94com bhb4z0art; 36hc, wwwhdooocom www.377am.con; </w:t>
        <w:br/>
        <w:t>www.atid476.com! k,34h,com。www.mtid249.vip; 51ze7979av! boatwh2; 3www17cccome, akite。mt72yy。www.909fa.com wwwse730com, xiaokedou20! yjsp88e。wwwlu-33net tx16453! www2349ecom heiliaobk! lrhbc.b! www1819wz46com。unlesse69, www.155tu.c0m! 17.ce, thhps：//jvid1。xiu7987s! ht96cc; news.91.xo, ku67cn! www.se96se.orgkankan5henhenlu.com; 791e.cg1pw2, 91.l.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