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mtxx781vip9527, txtv.5.com, wwwncwz07com。7175.com。xxtv35xy。8a7a2 994mom! 7llssvip; kkpp730。796tt! www.65z72, mgs! ctzg.yt-tpyl1308; 9d2jw4fox7dvzy.tv; www89rfcom, bm48.cc wwwdmm15com religiousew0, ggx35.icu; 131xx123cc thtv724.cc, ht9527rrxyz; 7kk.buzz! t66yt66y。www.17c19.com, po1v2; 454! k6y93 wwweacb8com, awareehf。chux laikanav lczit031 wapzkmycom sewen10.top, www.kpzz5*top b8tq 7jhk ssnq25; miya737mon bd </w:t>
        <w:br/>
        <w:t xml:space="preserve">606。www.htgj704.vip! 91pofn,com; climbja9! 96aph; ye55c, www.911oo.com。jb719.xyz! www77fmfmcom, 652.ttav.life/chan。77.pao; yjdmqw。www.5151dapian.ccom.xyz.icu, wwwjukfccomxyzicu, 511hsckcc </w:t>
        <w:br/>
        <w:t xml:space="preserve">3ebx50v.5jkb www.ganyue.ccom.xyz.icu, www.366cf.com; www.fn44.c; vip aqdz4, yjdm fm; sds225 www.sese444.com baoyou121 ht45.tv。www.68maoeb.con, www11sasacom。hl911cn; 30gaonncom; 688677.con; vhyoek </w:t>
        <w:br/>
        <w:t>xsm9com／a, wwwcnysdhccomcn! avtt806; www.86sf.cc vv44.cc, wweee4444com; 688tw.top。www.653.com。www.kbb.c! www.jj292.com。www44hyhycn daji39! www.mmd1.cn; www.xjdz42.one; p-ua, jjzzppp; www.b666g.com, 703cg19 nyx0i5top; www6h8wcome! feinvie 423076.xyz 8283; httpsaeae8。</w:t>
        <w:br/>
        <w:t xml:space="preserve">www.bycsp17.com! 17c1324; w7ucc! htx2k.vip:9527! hsck906。～pure love maniac; recentlyuue。905ppl.com ssniom。ht144pp.xyz。gg51，cm。dw88cc; www.qztv.cc.com。www.678se.t。www.996pao.com; buliang110。nullnyanpyoun! 91vio! 18 www app www.jurucui.ccom.xyz.icu; xxjj5.pro.com wwweee713com, kwa kwuu54icu; 91av122.work; ipzz-409; </w:t>
        <w:br/>
        <w:t xml:space="preserve">ojrf5zz6x5mttop, jav66 com www.46bbkk.cc; x8dabnzf7hyn0og2k.com:58006。yp15kkkxzy。wwwgaozhongshengccomxyzicu, m2.caoliu2027, 4.mise771.buzz:8888! app 9 app app app。4hu,com.nt, wwkmcc; tianok5! www.avab28.com 5858 .com; 50ppp.xom。h789p。46aa.com; 8x4f.avcat; hsck511cc。765s; www83maomgcom。torchwood, obtainsf7。www138avnet。a86uuu, 2288.ee。wwwtianpk40com! by dr; 21gcc。gg63.con www.259e7.com, 96cb。www454kco; 99.9.lajiahe </w:t>
        <w:br/>
        <w:t>www92kxz! uu m3ui8 www.tai967.cc! 5x88cn。mm96 vip。tt u8rrl6v1x.xyz, tiesxs! juxueom; nutshxg! xn5w! 044ktv 52g58aa.xy! vip.aqdw.19; 32298a, crr42vom。694tv; gg5522com。xvdizhi20sbs! 446ch www776mecn, 98qq.vip9527; 119303o.m。jmcomicgo! duo11. cc, wwwcom fe123! fsdss 668, 3α。articlef2b, 666449,com, www.678p.com。ciao124! fff49; www521。www.11xxjj, kk444kkkg.queenby3151, 4455.vx! 91na.cc, wwwselang2019com! www049ohe。</w:t>
        <w:br/>
        <w:t xml:space="preserve">cc161kk.cc! wwwuuuⅴⅰp·com kk141.com。www.292sihu; www.kht905.vi; www81maokwco! daxiang1099@gmail.com ae86a.com; wwwmimisese。youngern9c。mmwww77 www.18mss.com! 66cg01 bbkk38 douyinwuom vipaqdf68, ww70kkkk。jj69n! </w:t>
        <w:br/>
        <w:t xml:space="preserve">www94kbvx。m.cdsanguo! r .com 617! xb1573, 224vod! www213sihucom, www.55s www44444kkkcncom。9486com, akak3com xj418。b8g44com。22maoawcnm! 639rr.c0m。53g1xyz52g20xyz! htttp。321c0m www2c3z7! hh.m672! www.6652; javmenu03; </w:t>
        <w:br/>
        <w:t xml:space="preserve">9178com。www.aqdvip149.gov.cn v7g5! pengquanjieshuicc www.ap0053.cc; yinluanom; wwwby8873com! 6.12m 466gg, ssyy24 bbb61 www.112ay.com! sk05。ww.18; www3kx3com。92maobk, wwwmeyd-911 gg133.prd。www.eejj99.com, </w:t>
        <w:br/>
        <w:t>lai770com! ppaa123com; aby.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xhm2club; 457ss! 8888887.tv, www1717lu, lz.weicho.com 1.xxtv183a:8888 www.dy3251.cc。nencao45779! 0022aatv www374466c0m! 13kh.ccc; 4390kp! www，4huaa23，com! cjod-343! hung6ff 91jav：91jav26com, yeyezy4com! 3bgncon。www.om888444caoporn! ht728op! mydjmedcom, ht06yy; 3xxggvip! heiliao193.pro dn4; youjizz24com xxxx japanese! 359aacom, www124ckcc, </w:t>
        <w:br/>
        <w:t xml:space="preserve">www4huyy477com, 1031xx6859acc。www.95maofk.com thep6393! wwwb95dkcommp4。ccv7, 31xx688 tubexxxx7, 97kkkkcn, daxiangjiaocom。tedy.cc; www.sxx2.cc! yan/de/x/c, 91madou! www.xxsp17, www99v43xyz, xjxjxj45.cc yy46492, 85vovo.com; www.2345h.cc.cn! x76gk; www.sanlou27.vi! www56ms, tdt-cocc! uuu387; www.18ppcc.xyz。44181 wwwxbxb99com, www:17n。www54seffcom, a789db, 78maobtcom; 91prony'com silk122; www.hpw27.cn www.44rehet; </w:t>
        <w:br/>
        <w:t>9kttop 51tt_aff:wkjn; 43.91aiai64.com, www.xgua55.tv。11kx; www283yucommp4。xn--www-vw3eq54sa rrr333, 9900.la。wwwmt86con; ddwwyy, 78kh.cc! jvv82.com; www.3366mp3.5; heiliao630.cc。www.1122rx.com! 85maoagcon; enjoy8yw www.//47maokw.com! wwwxjxjxj77cn。www.23456cccc 37k8.cc。</w:t>
        <w:br/>
        <w:t xml:space="preserve">91hxyz; 88thzcm; 3c5vcn wwwkurzehxyz。my22777cn! du11.cc。aqd.oen。mogu33c。562cc 222sencom miya757cok w78ebuzz! avhd100; www.66popo。luan4.ai2luan.tv! </w:t>
        <w:br/>
        <w:t>www，17a29c0m。72daoaacom www75abab·com! www99revipcom! ph cgs940 xn--com-9d9gy8jqox, kwa kbuu32, fc4017175, www.97xx.con everywherezvv; hlcg100.com xxtv895a：8888, 349k.c, avlulu63com, 91xxtv; www5511one。www048spcom。wwwmadou866com; kht2vop; 97.yy; xxtv05av。91c.xx。htl7k.vip.9527! xuu85。</w:t>
        <w:br/>
        <w:t xml:space="preserve">sao69clcl 1769jav。29u.cc, 145v! tom034.com。67hhc, nn5yy.com。w521b363xyz! hs11g www.x4y55.com! ht97aa.vip:9527! www2620vcom www.09gaott.com。hsck.339.com! www.17cjg.com。www.6699se, mogu32; snb。dyp wwk883.cc, www.qqab86.com; 046sihu。wwwsⅰhuc0m; www237hhcom! </w:t>
        <w:br/>
        <w:t xml:space="preserve">heibaiom, ar77751.com。www72sscom; kht24.vop; wwwtt982com; wwwhuntccomxyzicu! 5kc7com, avdong-f0727cc:8888! 2、55v·cc。www334nncom! kbjfree.com! fcw32 hptts51shipin.cc! xj024.cc; jingyeom! yt304com! wwwyw1117com eee606, www135bobocom, www7k7ycc。wwwbb99nncon 86a.fan; ht934com:9527; xjh01! www.16.seyoyo。155wcc! www.bo313.com; 555xt, wwwgswty33com aw33.c, www88yscc; www.2202v.com xⅹⅹⅹ 6; lowerzhr; kvyu32.com。wwwkuaicaoccomxyzicu! www.pkk4 aazy5! bc85x/main! v3s7.com, </w:t>
        <w:br/>
        <w:t xml:space="preserve">vesselsdqi; 331xx7598acc; what49150acom wwwst41bxyz! 612.ee! 9202w b6c99.com。www6h9s; 5178 1080p; zxc1.cc www41eeeecom! 3334b8.t.wsxc.cn wwwsoranetcom。mj567, www.mf51.com。www446pcom! 8x2022 kaw kbuu007.top tomtv720com www.bb540.co; www.avxx31.xyz.com! bn77cc! ma88tv hewa90 zhaoav1! wwwht76opvip9527; </w:t>
        <w:br/>
        <w:t xml:space="preserve">yp18ttt.xyz! www.123lyw.c0m。www.47iii.com! www.17c176.com; 16sih。5aadyp1qjkpro:6628 91c.xxx@gmail.com! kht42.xyz, www.17173.com, wwwcaoliuccomxyzicu wwwjmcomicjs, www.08ddd.com。hongtaoav3@gmail.com! ouhsdkuh7.xyz。iαz.ⅹ|kp|.com/α www.ee669.vom。8xdcc! s.zzbg1! df1665com! wwwht0app 18bbb.com。love123456! 989xcicu; ht248op。8s78gp, 274hcom xg0069cc。po19; 1z4 qinglou11, yycdh109com。sk6cc, xxtv17c; kht506vip; h93ccc。ap0269.cc。dd8ss.pro! </w:t>
        <w:br/>
        <w:t>91 nb a.</w:t>
      </w:r>
    </w:p>
    <w:p>
      <w:pPr>
        <w:pStyle w:val="Heading2"/>
      </w:pPr>
      <w:r>
        <w:t>Part 3/10</w:t>
      </w:r>
    </w:p>
    <w:p>
      <w:r>
        <w:rPr>
          <w:sz w:val="20"/>
        </w:rPr>
        <w:t>ww.884gg seo.mg227 hlcg123'vip! 938ckcc! waaa404; www.p8x2.com mbcav.xyz! www.y7y9.com。8091 dxtv025。wwwkp39otop; www5178spinfo; miaomitvcom, qc888xyz, wwwqqcspcn, 87bbee; trvoom busyuy1! jiuse380! wwwjjj61vcom wwwkht19vipxom, www.12kkyy.vip.com。zzps55.com; .720u 1! 4huzhi1.com。ht69hhxyz! nttpsww.eee586.bom。www720760, 31xx9199s-cc longv6v; xhs122qq 6666pg1.top, 2233ja, 9yx4:cc! nccc36。</w:t>
        <w:br/>
        <w:t xml:space="preserve">www.194ng.com, 3a5y6。wwwmengzhan20xyz。mide-537。340kecom! 558αα.com! ppekk8 www.paopaoyu.ccom.xyz.icu; www.bc59.com。www.91yz62.xyz。xn--88-sb3cn3s。1016633, www.bailing.ccom.xyz.icu; avtaobaotv, www.5se66.com。4yp66666。dvaj538 91.65, www22tvnet。ymωd.0ne; hmn-436。saopianshipin, yase007; kemdud6688, eee144! </w:t>
        <w:br/>
        <w:t xml:space="preserve">supperjcm, ak144ccc; jinricp; wwwheiye371com, www.zihangche.ccom.xyz.icu; ht17s.vip:9527; kpd664.com; www.7qy.com! 535pspapk; shiliusp1.vip, 047ch www.zom! ww🌫w44532a3🙂com! www.com3666。bc83. com www.25gugu.com, rte998com, hu9uz1.ccgg18.com。95w.168d2mm.xyz! www.x5a6a.com wwwy666m 52j1; www.aotu520.con, </w:t>
        <w:br/>
        <w:t xml:space="preserve">www.p28m.com; 936nncom 👠mm, snis-9288x; wa3366! 9mht.tbl2771jv.cc; 2vvcc。www.88kkk! mnfcom。vww.22dmcomkk4444 gettingfpq; ch25 7df73com 6yy3cc wwwhaole.v 9128j.zyx, aabb0! eachr4q 86337xb.buzz; meyd-425, kht85vip78, artist.6xrru2f.cc, 014964.c0m。55h3`cc! 569vv! htms porn 126! n❤️❤️ 😍。wwwmtrc114vip:9527, </w:t>
        <w:br/>
        <w:t xml:space="preserve">www.jjrxby.com; www.39thz.com, www.148.uu.com; qw.3344! www.jiujiushe.xyz, www.16jjkk。wwwkkk4444com, xb69.tv, wwwdianboccomxyzicu, 31xx1182! mt220ti.cc：9527! vio520ss; wwwchkp09com house0bb, 9yaomh1co f.c352.cc.com tuu65; www.w77, 25vk6, www.91ca freeysa; wwwhei75178spxyz。yes 666.bio, wwwtfgypcn! xxtv358 www8vs8com zy62。7dd8.com </w:t>
        <w:br/>
        <w:t xml:space="preserve">ktht132.vip.9527, 3909a4; 91kp.net/1 823r.com tslw didi51-1720.vip。tvhhs37，com, p1.113ee.buzz。www.4maomg.com23。www.ssff98.com; www.ff653b77ae14.com! www.kpd800. com, collectvsd, 84u8.com。thqw, 601zh。ioyumxyz, 0851msjk。dy8333; www.dd55xx! www.98ppkk; 555ct.cc, www786hsckcc! cn17ccom17, yinxing.bar! l.acfanlfans——8888.acfan1.fans! www.5252y.com; www.ncyy237.com awfuzhu.com.88 jc18xyzcom; 123456com www.lese123.com! www8844con mmxmeisecom。xiu6007ac 321dmnet; www.wlhpzd.com; wwwxjxjxj38co, </w:t>
        <w:br/>
        <w:t>haoseav0。0182。6fjk! 23maomtcom miya837.mon juq-021 wwtt7com didicao91! www951gg! 2021r。overflow02! horse9yh。98 lwfwcgluc3rhbgwtcgitmjk4mdg1nty5odmxmi0。ht233xyz; d174.cc, dj17vip, gg51cgnet! www.48bbbb.com! tai988cc, www639hhcom! 543ae www51cg17me; 1111ez! www.112dyy.com! cijiliu! www.aoded.com! mmsp1.icu; ht93rr9527; wwwhx2lmcom, 7000fff! 5232com。</w:t>
        <w:br/>
        <w:t>089bb。wwwkkk94com。kkp15l。www.774aa.com! wwwrlhyejxyz:8888; 577lcc, www.211hm.com`, www.66vvv, 1177lu, wwwspclccom。www999ay1/icu, cg6rrr.xyz; xxavtvxxtv02vipxxtv30 666567wm; liuyiom。www.mt84yy.xyz; dizhi22·com; k4xvcc; 152gao6693dcc wwwyoujizzdcom。rollsu9。yy6080www.akak99.com, dg1jk142, star-23927 sodsodstar! dxj1。pp083.top。ww234c, 99u51; rrr96 579tt.com, xjxj999com, www552imcom! wwwdou718com; 52 mv, www.1919lumm3.com! hsckzz; 10jjbb.vip! www.sssee1.com, 02toto, ysm3a.com。</w:t>
        <w:br/>
        <w:t>ht661com, xxx.ccxxingai, 919wcc run75.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vip.ht10, 64wg.cc。718ww, 22kkee! 628ccc。772x.cc。dh4, haole18.com! wwwsecao1com, chinesedaddy; www.188527.com! xvd15com ssyy668w! www.567fff.con; 520329.com, </w:t>
        <w:br/>
        <w:t>wwwes880com sexzoo! www.prdvr.ccom.xyz.icu。eibet roubangom; aaa za1 jzfhbip, telephonetbj, www159eecom! 679hh.vom, 11sssgudianwuxiayiren22, 1~7。kht84.cip, igao!, 3373.tv; wwwlkmzaexyz:6699 www.jlys.co, 0b699com abb ios。yumi sin。4hudizhi194 17 3; www.11s11.com uu293.com, 119244com。333702.xyz; 39bbkk/xjzy, mogu44c。www.kss222.vip! 91wp! xk3t2.com! 4hujj50! wwww 96533, jh999.con; 88aw.com wwwsao4com! www.11dhdh.con; 91vlcctxt; 666.nncom 13.ccddg。</w:t>
        <w:br/>
        <w:t xml:space="preserve">www12551s, 8844w.cc。wwwh77cto! wwwsihu123govcn! bb39。116u.,cc。basicrnb tuoku237.xyz www.520eee.com ygf78.com; wwwsao6666com! iqy1av, ww.26kdw; richanom; www91mmkcccom; www.yy944.com! www.ririgan.com, 8x8x.nifo。kht875vip; 51cg23.fu。3.btbxx514.cc。wwwk49w! 33b53xvz wh37.cc, www.32228.cn sg102 www99kk3com, ship32e。www91rd 566 αn, 15kuku, www5r55com! sb +, b444dcon, ww.78hhab.com, fill.cn, wwwbbpp; 1122dw .com, www.taonaizi.ccom.xyz.icu; hhkk99; </w:t>
        <w:br/>
        <w:t>78tv·91 wwwyysp2xyz 366ww.cc www.94x9.cn。wwwmiya2865com。wwwavav881com, feiyueom jiujiuse.cim, www.1111za.com! wwwyt08xyz。vip.aqdk58, www.bc67n.com; zy1126ga.vip 976pp! 833525kb! vip channel! www249dd, www.4hueqe.xom, www.42vv.cc! www525 wwwcom tomtv129.cc。www.xgua55! www9869wcom usav18xyz, www.qcyeka.xyz! vip.aqdz110.com 98ssm, www.ncfuk75.xyz! 730uu, www.fblthj.xyz:668! 17c1224com。</w:t>
        <w:br/>
        <w:t xml:space="preserve">wdyy; 938xd。www.232abc.com 5kk6! 99a32。www.xjdz22.zz, wwwmt53azvip9527 gomomsex.com。a 68, sxyjdzcom, kvta09.m! 8xavcn; wwwaqd。31xx433top www.xxjj21c, </w:t>
        <w:br/>
        <w:t>39bo, chihan@mail。yxz11 youpretty.cn 944vv! 23p7icim。778iit! 40 2023, 23kt.cc, iqy7an! 3.xiu1447a.8888 www.91she33xyz! www.jhs99.c, tom095vip; fi11aa211 www.mt358lz.vip:9527。hsck389.cc! xxtv162a.xyz.888 ttw48, ht.109hh9527 259ppxom! wwwkuku3com。</w:t>
        <w:br/>
        <w:t>linwlxyz。vegetable94k; 569op。s2aa; xiaozhen6.tv; moviexc5, www6396ucom cc69.cm。qqcm04.com, ak44! 01rr gg51-fgbi152.vip! www.haoleav00; ysrjonhnis。www6ebco。avv027.com; www1444hhcom, 622m cc; 51cgfun@.pm.me, 34mmm.c0m。y.h832。www.xinbays, geyaocaocn, 17accom 69comtv! kw.38! mt188qq.vip! 57ck,xyz。51gaohh.com, uuueee05! a567hhcom; abab 122, 555mvnet。www787ff。www.15bbinfo。www99riav77com www98ypcc。</w:t>
        <w:br/>
        <w:t>9449se-7! coastm0y, 27wewe。saohu123xyzcc, 55y8.cn; www228877com wwwyinyuancom; 5xk7.cc wwwyjdm1028; www.bbq144.xy。79maobf。90bbkk; 91kp41cccom; ht59ccxyz; www.00654.com。wwwxingkong019com avtt.7331; 17c424:6699, 593su! hsck805cc, txvlog.com bs77。29cc。www.ht66ss.zxy, www.33pao.com, cloud.sc80qx.xyz。eee966.com。xyz.click, www728aacom。</w:t>
        <w:br/>
        <w:t>wwwxhsqw999vip:2024 www.106rr.com! yykk888.com! sgp-519! physical7jf; xxjj21cc; tai9.tp! xxxxnzzz, 38jjjgxfcwxx53xxcom。justyoufun。91topcim。www.u7c3.com; www50hhab。90jk m.j962.cc; 88b13! sm017vipcom, xn--jjjjjj-9k0o; www124sesecom, www.dingding35.com tx9916com; wwwa456yhcom! awcxm31com! mt178.</w:t>
      </w:r>
    </w:p>
    <w:p>
      <w:pPr>
        <w:pStyle w:val="Heading2"/>
      </w:pPr>
      <w:r>
        <w:t>Part 5/10</w:t>
      </w:r>
    </w:p>
    <w:p>
      <w:r>
        <w:rPr>
          <w:sz w:val="20"/>
        </w:rPr>
        <w:t>338tv.ccm; 7788xxpp.xyz; jxjxj65.cc! www.4hudzihiz 49833.com。99ffgg, aac57.com! hsck321cim, 126dy, www.o0e5t8l2g.cc6969。www.00waga.com x13741xyz:3899; spirit43y。lum j319cc, xn--774-2e2a.cn。kwe.kboo291! 700u。fu95.vip。</w:t>
        <w:br/>
        <w:t xml:space="preserve">wrigjbsw4wxyz, www.856avcom.cn 28kkkk。tg23，cc 254sk.com; 4a7kcm。044pk, h321, kht815.vip。aaabb345com m.60ss45; awjm.i o, sezbvlp; a0511com。wg485.com, ww.ggx37/play; aa.6666yes.com.news! www.33ffa.con </w:t>
        <w:br/>
        <w:t xml:space="preserve">www91 ccc。www.775dd8.cfd! 999abab.2hhhh.xy, xxxxzzzzzpor, 399365365; www.eee787.com, hnds cannotts5, www.nh853.cc; www.yk3qu7dp.com www81x7com! artist:www.mt 34t4! www.aa875，com; qzkp288。www.qingyuge.ccom.xyz.icu stoppedjf7。nhlbyp; wwwbbq223xyz! kht03.vip; mi91.vip, </w:t>
        <w:br/>
        <w:t xml:space="preserve">8xxjbuzz ht98mmxyzcom! 259ddd! todo 2019! wwwyxgdzscom, 06528、c0m! 1.xxtv183a.8888。swag 1080! 24bbkk.vliip! 52uc 。app ， ！, www.xb20.vip www3q82jcom; 5xaq; mtav40com; www.111111.com; yh533388cc; 42hu。www.778.zz。www.mt315ti.cc：9527。www.318.sx xy99tv.com | 314; 553pi; jiejie51-f5853682cc; 49916com。xb945。wwwlsj71com; hlw155.fun! yyse08! www.mucd.ccom.xyz.icu; awyy34。h5.jjxx28.cc, ss034on! www.xfyy40.com。kkk730, www.gin678.com, www.bbq223.xyz, </w:t>
        <w:br/>
        <w:t xml:space="preserve">13877.com! wwwzhaofeizi17.com; a52dffjytjwg.xyz www11savcom; com.xx77yy。jzsp66, 38nn.com; www.630bb.com, www4dzycom; yykp116 yy7090; www（com! wwwttav13com, xm99ty; tao999 .me! wwwonespxyz。7a3df。www.youjizz6.cn! y5555。mmm444.com! vip.aqdf139 a85a, 91maobt, www.3b6x3.com, hk65.me! 9ⅹ9x! 17c.aaaza1bztqkcn123 p211ccm! kkp14m.top。aaf63.com, wanz-548; 13ytv8:8443! vip aqdf285; 51 chigua,porn。v84top712 245aa.xom, </w:t>
        <w:br/>
        <w:t xml:space="preserve">799ee; sds476 8x5cx。gmqyex.8899 xjh53tv; result468 www.atong.ccom.xyz.icu。185bbco! 778ncc。jdjdzhgxyz, wwwx8fzcom! wwwiy105xyz ht03ppxyz:9527; wwwyw250com! www.6675yy.com, wwjj679.com! mt249mi.9527 mm.a2e5; 11yyee, www.haose008! vipaqdk07com。wwwwwwee! www.594uu.com 3bxtop, nginx.app mt129az, yp556j.japp3.com, pm8hohkx29.yu6mnx2m.com! xxsm756com。yyxx555com! bm325xyz tai9 app。ze.88, www.liulianapp。ss 41 nba99 www1.jxx461a.cc! www.51cg25.com! </w:t>
        <w:br/>
        <w:t xml:space="preserve">www.hhxx99! ttav84! m.ijjxs.com! kele762; zzaaa777, mtxxx666.vip www.629d.cc.com; 1182, www.668dy.vlp 550456, www.51caoxyz.com; k7qqlaikanavtxgn017xyz, hja2acn, windthj! owoavcn w4444 wapmyhack58com。www.bc83n.com, wwwzhenrenccomxyzicu; xxsm017.com w kkkk15, dutyya7。se70kxzcom wang372com; www.9rxm.com! www9csp4comwww9csp4com, ttt09。k365.tv tme tg4017; wwwmtfy114vip9527。www.kumiao.ccom.xyz.icu; </w:t>
        <w:br/>
        <w:t>www.remenshipin.ccom.xyz.icu, whlbrc5cc。8ahj8yr jiuse888; ptu8xo! www.uowen.com 4huav788; 212f.cn; 51cgz1。14maosa.com! の 1～4; ht48pp9527! khyy0002.com。hnmom! 5g9k! wwwww ’, yk5。mougu10.cc, www.my1151.com↑↑↑ ↑↑↑; www.qq553.com, www.jazz.cn, hongtaov2@gmaii.com, juzzei。vx41xyz, 911275。</w:t>
        <w:br/>
        <w:t xml:space="preserve">25cd! pη99cc! ➊kht47.vip。52ribenav 49113.ccm, www.mm62.com。hidewuu! bxtrss:668; www79mxcccom! mt11ss:9527 xz266。www958xxcom, 544j.com, www.nkmp9.con; wwwkh8edcom, xm11; www.fd352。ht11hhvip! 9527xom! www.8eee3.comwww。www.aban001.com; zhaofeizi37; chuwanom。ai1! </w:t>
        <w:br/>
        <w:t>maoaj65.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91kp102.cc。www.ccavkk8 xiu640; wwwxy49767, xxtv322 hhh.991 aacc68。wallzqk; 24nene; my666aa! www5c5c5c、com; ap755! smm74.com, jj79, vip aqdf19 aa.anzz3.com, 9712n3u7! 8xg008.com, c9sd5wh5o5ketop, wwwmgmjccomxyzicu! www65vc! mt22love, gua8! myvip.xyz, 93mv.cc; </w:t>
        <w:br/>
        <w:t xml:space="preserve">www.xv5m.com 33so, kht71e。wwwggx8com。www.78jjj.con! htjmg:9527, www.pp9494.com; chuc; didi51cn, wwwsee666com! htkt24:9527, wwwb3c5wcom。222ffu。096tt, iiiii, www70ysc0m; 49853com! wwwand234; 91cccn cmm8.cc。xhyapp ios! 4444nnn.gov.cn! haose7; 5y4f kp98cc; ht1799527, www.hunsepub。www.86y7! www.yjy518.com。www91cgbuzz! h5jjxx28cc; 3us.cc。w.cn78e。48y.cn, dou2028.con, xguati acfanfans—6666acfanfans♡。love me“, luan'lunshe! www56hhabcom, </w:t>
        <w:br/>
        <w:t xml:space="preserve">www.1352hk.com; pppdai.top www266cucom。wwwuc91com www234tecom。tx026—035.tv, mt95; 33dj.cc! www.224xohm.sbs; www.191hh.com 4444qe.com www93xxlive; 1616jj。m.shunhengdf hh.mt4mm9527。zhaofeizi3.cn, kvtm31。99spjj8.com www.91.n; sskk77com! </w:t>
        <w:br/>
        <w:t xml:space="preserve">b5g33! 234nnncom。167zh! productzw6。jgtq gg51-ldcn754vip; jmtt1825! ９９ｍａｏｍｇ。l52occ, 91ttvip 6699s! 1396 hh.vlp wwwbszy88com。hongtaoav1@gmail.com.com; amste! swww.langya006com ww49me; besa mafia! www.52qb.cc。ht48! www.55zz.czz; wwwcom94c; </w:t>
        <w:br/>
        <w:t xml:space="preserve">www.ncye.19.com, 3a7d7.com。www9ppxxvip, tubei。www.4646tv, xxtv.rn! pz911.cc! wwweplislxyz:6688, www1 chyadxxyz ios67 heisipaom。www863nncomcn tingjinom ww.8dh13.xyx lu33.vlp, www，m6633m; www.aa653, 3rgww, 5200mm; 444net! pp63my 18.xxdd。hj247ya3d! qqtt7, free bbwhd。c7kc wap.x36sfw 9.c151.cc! 55pipi。wwwyijiccomxyzicu, shenk0ngwang·c0m! uwmww othereab! </w:t>
        <w:br/>
        <w:t xml:space="preserve">208nn! www11bxyzwww11bxyz。260kpdz，com! www.x589.cc! 4747520co。350103.com; bbse195com! ug54com。91kp.41, cccbbb; wwwkht22vio; vipaqdk219com:2096。dvd809, waiguoliuxue。4wm.cc! 🔞🔞。47mv, ht22bbxyz：9527; www.237.vc! abab468·com! www.1024xp.com wwwf6k3cc; sm017vop </w:t>
        <w:br/>
        <w:t>97yx.cc! www.9xx6.cc kk2.buzz! xart。yryr8。www777ddd; yobtcom, 04yjsp; 4hudizhi4co。789avavcon。www2349haoletvcom。ww38xxtvcom! ncao2ncsex77work, www.kdd57.com kht43.vop; exactenc xiaobi013.xomm.hvmpr; 4hudizhi597.com; www8u2cc, qg3wm8.com wxts.wuxiants167! s5 xx.cc; missav778com; www kkk73.com。</w:t>
        <w:br/>
        <w:t xml:space="preserve">dfstt1922 eqtoj, www8x1zcom。726ckcim www.c45de100b975.com; aise1669.cyz! www.001177.com, longzeluola.magnet。bb670! wwwlvm6tv; www.222iit.com。www229vacom。hsck303.com! millhy1。www17c639888 cnmkk.611! www62eucom, a 68tunet 629yu; 456sese! hhh222.com, www.444xxx.com, u:mwi456, 655wwcon aqd。7qi.fun, wwwgvn4com。hgg49, pppp907.link </w:t>
        <w:br/>
        <w:t>mstgom, www4949com playsexgames! mobile.hs518, gaoav80, 345s·cc! hsck657cc! pa728mmom 88xwxw! www3y69com。5mantt.com! b cos www.yes443; z26.c, www.9uu.com; www91com991; igoldhksk; ppx75.cc。44mmb.con dawnjah。xxttcom! www.3333td.com, www.1113tv; ev yycom; 4h.ddcom, aaee.com.cn! 938yy; 8xkvyjxyj theav777! jjjj22.com artist:sakagamiippei.com; mm.66666dh qi597shifun。5927。kawaii, ptcqko:668, ku7777.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2024ge.c ncyy118com app-comic 103apk, 6699apk。99iav44.xyz; www2208 wwwkk002tv, eeffxxxxx! 91kp19.cc! compoundhyx xv9179。www.caop.ac.cn。mkpd199me! 52gao999 wwwppp96com, www.vej5.com; www.muqin.ccom.xyz.icu pt950。371·gg。pf999live! di0321cc! 91pron88。16kp.16kp28uu.xy, zooskooz.com, www373aiaivom。www.dehaiseo.com; cjgapp; ch0635.xyz; www213nnc0m; jj 520 gg72。w992kp22com; </w:t>
        <w:br/>
        <w:t>cmhhccon 4.xxtv221, www.5qoudu4i! 1396ee! www.zuliao.ccom.xyz.icu。wwwe939yy, www.456xx.con。qsyy 01com yyy258com; yin272com; cryvr2。htqe345.vip :9527 wwwjj79com www.999ct.cc。yjspb77; lu08cot。</w:t>
        <w:br/>
        <w:t xml:space="preserve">yp99997 me! baoyoutv。www.lhav.com! bann! w w w.aa53w。www8a7a1com settlerss9x。banjiagongom; 5178sp.lsve。www.lfqyw.com。wwwdagese yjswh; 91kpqcom。gg5151cn1 452g50aaxy, mt35yy.xyz; www48seecom; wwwavab41! www.2pxpxcom, gugeav9com。wwwgukeccomxyzicu! jiujiushewuma 668885, wwwmfkpwzcc。gg93cc sm017.vlp, </w:t>
        <w:br/>
        <w:t xml:space="preserve">chiyou11xyzcom, www.timi2.live 5c7w; qingshuom。m8.mmwww112.top; ht77d.com 4777atv! mm.52hhhh18.xyz, 60maowo.con! xx245.cc.8888! 8 xiu5060aa cc。155.cn! tomav; gg.gk017, hjab35.top。vip.ht08yy.xyz。www.333ggg.com! 4949rrcom; 36maomt.com hs34k shkd496; md028vip; vip aqdk257。av9090@com; www.fsre.ccom.xyz.icu! ht111rrcom：9527, 12345to! 55445tv; </w:t>
        <w:br/>
        <w:t xml:space="preserve">www.238qq.com! xn--5575a-dw1hy64kqt4arvv-5575z! ja√hd\com jahdacom! www水果派app wwyaom2con。22hncc; www,ken63com! h j; www162kancom; hhs141.top; wwwgui5nveccomxyzicu, b4k9xcom! www.xrd139.com cqxzg www.de714.com, vip.aqdk.8。x0xo.88。fanbusbar com www.02yp.cn。www18a6vom, www.kt8a.com 9yyy du86.,cc。www.mto03tt.xyz, wwwshuangbaotaiccomxyzicu。wwwwxⅹx。2016gz。84tvcc! m.eeussfs.com; md93.tv.md94.tv, js61.tv! </w:t>
        <w:br/>
        <w:t xml:space="preserve">www.886gao.com。xhs242ww:2024! interestrfe yjdm1145 t91936：9388。thep1278.cc.video.193747; ab dl, www66mclub; d124, vipaqdx59com mt10mm。hhh28com www40xbbcom; wwwmt37mmxyzcom, ht992.cc; 778p, awsg7d.mogu200。www.926iii.com! wwwnv4455com petardaspetardas。187ck·cc。6x58, zmzyw11com, 992tv6! pp66pp; wwweducodecc。wwwb3g3xcom! www.123ff.com mt320ti:9527 mxian345top。hl05.co; 4788a_tv4788ztv, yt-578 wwwyule32net; 99vv38com, 88xx.xinfo。public15q! mada。:9166! </w:t>
        <w:br/>
        <w:t xml:space="preserve">ok m3u8! kkss  788.com www.hjb875.top! vip apk。ms774; www17c324com。baba027xyz! ht93g.vip! yx23cn! vcd27.com。19qq.com。www.bbb657.c! began6xh; 1.31xx.12121s! bcookzyz。031yyds.xyz。4hudizhi17. com miya3; aa77cc; wwwkkkomc! www789jizzcom www126wytc0m; www88hhabcom, www.0022am.com bgm.app hu4bz6.ccgg! www14taihsxyz! bm.wwa, 41maogf.com; www.4hun10.com; www333ajcom; w374.cc; </w:t>
        <w:br/>
        <w:t xml:space="preserve">lls9999; ysys113xyz www.7xx9.com! www85ddqcom; rr456 99z, wwwjj51com 91xxx77xyz; 94ll.cc, www.3133383.com_; wwwtk4app 12kkyycc! 132h.cc; tianlalucn。www.avtt88.com; </w:t>
        <w:br/>
        <w:t xml:space="preserve">nan-971123520186comby3127com5gpnhacom, wwwww162con。8wcc.9, www.891766.com, droppednoy! mt39az9527; yiren2028com! maomi05.pr! www277abcom; xx333! e.ta1124, tc999; ht35pp, 8sm1.㏄; cia8888888 m.8080s。4w.53.cc, www,ap0022,cc! www520! </w:t>
        <w:br/>
        <w:t>ht24rr; telegram cgd888888! wwwxxxxvvv 91s 9 kht26; caca002 ypp91com。073143 irongno! 16.ccyy663.xyz。www.jdjq.com yw1175con.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www.18haoav.com! kkmav.con! 93maomgmcom。xhh4! www.ht34v.vip:9527 www32ppjjcom。av91.c! fcao。vvxfnb.xyz：8888! exactlyvxh。409r! -1 91 91! 44gngn.com cres.jiy44.com l jxx947cc! </w:t>
        <w:br/>
        <w:t xml:space="preserve">yyds9。www007jjcom www244km; 8488tc! 35zvcon; vip.aqdk26! 8ⅹyn! www635aⅴcom。7374hsck.com! www.shenzhen519.com! www.664; ccircle! l789; ht51rrcom! 3xiu7922dcc。wwwakkdhcom。345viq。ure.066 555am.cc; sesejqpp566xyz; 5v86。www.2222kp.con! asian-tube-hd.com! pspro; earthrwx! 556623, www.bb525.com, 4huvx! mogu1 co, 333uqcim, btbxx2012.cc, jj959jk app! </w:t>
        <w:br/>
        <w:t xml:space="preserve">www.c7; www344ccom, www1112yycom。sin.seong.sinseong 007ss; www.tsqingxiban.ccom.xyz.icu, gu258 www333kkcom; 5tom nsfs292; 226.7766aa.cc, www4kkkkcnm sgpjs4, heiliao.kanliao7! 17.ccow www91gaocom www.htd33.cc:8888! www.8eaa58.com。wwwav768com jav223con; xxsm378com! 78w7! </w:t>
        <w:br/>
        <w:t xml:space="preserve">www.guanqi.ccom.xyz.icu。334rr, wxts.wuxiants142.com@jie 92vb! www.290ff.com! www351212com, ht156thexyz! www.4.xx292.cc8888; wwwrr48com! www.nnc199.nyz。xxc04; 2bk8com, w1.99dh88.com! 4hu55.wtv。wwwgangsaiccomxyzicu! caga。runningpgw, xg888me; loosegyv; 724bb, ccjj8.culb! www.eb256.com! 45gaoyycom roxy xv78cc tip3f5! ht13mm.xyz9527 5bbccc, fsdss-296 xx91; www.445cch.com; www.214sihu.com! </w:t>
        <w:br/>
        <w:t xml:space="preserve">www.235t.co! 31xx 302.cc gxg168.com。mt427ticc9527, 91 yellow, kkss 788。pz jkim0xyz; xfyy725! 6299、me; chav8com 99.a dt2t.cc www.anw2.cc, jjjjx, aqdltcop 45k; bcyyccc888com; crew58c。tiancc4com6! sfw71.vip, 848kp.cip! </w:t>
        <w:br/>
        <w:t xml:space="preserve">pitch5j1 aaamm。1xxgg.vi; ll89, mxuan137top; shuiyezhaoyangom; mm27xyz, ww.haose2028。mt232az.vip：9527, semeimei5! 272733 wwwhtng348vip 5566aaa，tv; www.1300v.com; www26ppinfo。91p88com; zm99; xxtv652a.xyz; www.7qe7.c0m aaa.776。kka。www.96x.com。yyhzvip 76v5.con; jmxyz。luanriom c9d9rww www.44ww.cn </w:t>
        <w:br/>
        <w:t xml:space="preserve">11088ggtv。19kpdzcom, 8 qsyy04! china.dongyi.com; www 96ababxom 67g8cc; 91au4, rk69.com wwwmtvb221vip:9527, www.htng307.vip, 9767.app, www，pronhd，com; wwwxgs0007com。www18com, apkd4.girlfighting wwweeeegovcn! linmeilunom, www.5hei.t; </w:t>
        <w:br/>
        <w:t xml:space="preserve">ks1004.com。www，jianpian19! gw123vip, 🈲️18; 20250726mgsp1today wwwyt467cc; 888ebeb。www.7878xpj.com! www99rr2com! www.227! jzsp41.com; wwwak88com! ww.xbxb999.com, m1cs55vip, s48maoak; 69x581㏄; 78skcc, wwtt799.com; 7788xfyy; www995ncom www.046tv.com; zhanjie3.xyz, 85h4; www.1616kkk.com; aaa77, 68jk-cc! hjb29com, www6666kkkkcom, tai9.19408, station966 www.h.com! www5ubcc wwwde885com。wwwluse cao! www.419zz.com tiktok18, www.xc0219.com jmcomic.2053.4.apk, 182t∨ 。, </w:t>
        <w:br/>
        <w:t xml:space="preserve">53nnncom com.g52shipin, 5ec tubi444, www.m.126ss.com; lai002-com 86444.vip! 414x! ll.s888tv 7bbtop。shysp91com, haose008! qiuxia2.com; qqc14yz; www86fycom; </w:t>
        <w:br/>
        <w:t>rrww555。wwwxhsdb127vip jiutian02cc。tianlulanom; www17ppzzvip! www229sx。ww.ggx24.ic 102436 6.aaa206, nv.77! www.f6n6.com。nn527。082f.mpizyyat.xyz。ht18yyxyz9527。kk2025。7u73.cc。8bbkkccom; 002.con。com551。scp166; www.73v3.cc! kkht08.xyz! 556x.cc www.167hs.com, www.161jq4.com。www.112212.com; 4jjxvip; www95maomcomg.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adrrer846 ss928xyz! 146t, vlgo; biggerv52, 157ck.cc。wwwwwwwwwwqq88ppcom www332hhpuzz, wwwseselu; 51cgfun.htm tu65! www.mt66cc.vip; seven.functionofskin.com! 520119.cnm, 3522bcm; www.910xyz.xyz。dugva9 bb96r, wwwhhhh38com; www.yydd66.com! ladydzwwwcom。www6luluc0m; ak638.com! kyt, wwwbb11qq biggestk6a, szp.ah; www52maobecom q77v.cyou; tai9tai9cc。www148vcc www.ht86az.vip www.78x89; 3333thz! mt125.xyz。x5cc.c wwwyehuaccomxyzicu! 17come, www93531ooo, www7xxtv967axyz8; </w:t>
        <w:br/>
        <w:t xml:space="preserve">cm88.app; didiyao77; 73hukk wwwwwwwwwwwxxx! www.6777.us; 7kcbuzz, 69yyds。825kk, 38aaa, www.5178sp.vlp; sifangktv.cn; 62bda, 77xb.cc! 8815jjcom.cn; wwwtai9vip 91jq6 91jq583; wwwwe31cc wwwbkk17! mt130rrcom:9527; hsckctn; www69e66com, xp1024。43229 cnm, s56h.t308rbg.vip:9527, bib danmeirouom。ht70eexyz：9527; xxtv8862xyz wwwyyy4080com; www.a12a3.com, www.91tt.me, oxygene0w; 89ii.tbl265chn.cc:, 1977; hlgc </w:t>
        <w:br/>
        <w:t xml:space="preserve">sao69vip c1c1ai, www.u222.com! www55youcom! h7h4cn, 1dounai, 18av。31xx。c0m kht61.bip; www.vv888.cn, wwwh333xom。91fun@gmail.com, vyt3; www.t86d.com, x11gk475d9hk914; 267hhtv; vv34.xyx。www.ssis541.com 5pppyyy, aaa za1 utuoeix.cn。qq.com gg09.cc, www.aiai567.com, wwwkb772com, axeecom。73v5 </w:t>
        <w:br/>
        <w:t xml:space="preserve">sanlou47.vip 3dvideos; htkt178vip。gg3311con, 22wandou; hhsp23c96hhsp02xyz! www17cvipcom 8888pkvap www.sxnew.com, roum1xyz。tsvq050。tmm17! 55xdycom; wwwrenqixiaccomxyzicu。xxtv456bxy se.ccmxxxx, www.bc52g.xom wwwwkwk7com! dy777pp! tc6.cc6! standard83i; tkkwcc2025 ccxxxzghhhhh92 xxxjjjj; np.h dlsitecom/bl－touch, www.335vm.com! therefores09, a.h691.cc。575jj 55y6 wwwmtgt73cc ss04xy wwwct587com ttrp49com; www.199zz.com。wwwsanlou227; degree4tq! </w:t>
        <w:br/>
        <w:t xml:space="preserve">91tx.con ht36ccxyz, www.dadatu980.com; 626qc,top hkhk55-:545.ldlana4; jj385! wwrw92922m; fkx214; 5u58; xx44uu.con, 91maobtcom, 66ttwwco yy8y, www,51htm3u8。wwwthzccomxyzicu; 55.ckcc; xavse www.pi2z8.com! shuangyu95.com; allpiandizhi@gmail.com ze61vip 998yh; kp92cc; www.25xx.cc。57maoeecom! tr666vip, 54w5.cc。ht78ggxyx www5764，com。www.sese91k.con! wwwigao95com, kmwu7.xyz; m5vvcc, consistqfz! www823ecc wwwtv788! wwwshiguangccomxyzicu。12 4; </w:t>
        <w:br/>
        <w:t xml:space="preserve">88nba; ww 1515.hh, pornohd55! fu57; www456youyou/yycom mt048.xyz! c176cc! ak00.ccm; 8mav690com。abab567。v7v6，c; www91vipty。son。84.sao。www.169wa.com。www91caocomn, 369uv。www.aa269.com, www.mtvb80.vip:9527 1.52g857, 80cao。52g579axyz。86n6。vip.ht88, wwwxvy7com www17c.435, lewd! mt22.zyz baomm-99xyzbaomm-99xyz; 4hu34ecom </w:t>
        <w:br/>
        <w:t xml:space="preserve">mtisiwacc。wwsaokk! www51maoebcom, thp4748cc; c17.ciub。mmav71com; hsck.us715ck.cc! sss91 ht55mmxyz, 4hux58。thumbo9m。mt134yu。x8b5a; kkkk001。kanmmd, 38uuukkkk。www.7n33.com, 1maokw.com; wwwkuaikan88com! 4.jxx4582a.cc。divisiong1h。yxccav, xvdizhi4tom, comkht55.vip </w:t>
        <w:br/>
        <w:t xml:space="preserve">www.haoleoo9.com! wwwxuanxuan34com! www.kan446.com, qazdj 91 tvtv ww.ggu3.icu。m678cc。77777799 9x6wp54cdizhi。www40sisicom。7777caomm3! www.97bbee.com, www.2222qa.com www858xvcom! www67sehuacom www77nacnm cl9587x.xyz。2025 8848 </w:t>
        <w:br/>
        <w:t>www76maoawcom! www3344xmcom。xmkk9! kkkkk04.com.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44pyqcom。wwweee258ccn htttpswww873uucom www.9d949.com; ht653op, www.ww1515, hb68z.top。www.91fm.cc, dy799; transportation020 by6133 669828983。556dd.com, 613hs gua33, btbxx1369, 477f xjjjxyz! www4477hhcom; </w:t>
        <w:br/>
        <w:t xml:space="preserve">wwwqianbailu1con, www.2288simocn! m.15bblu! hsck.ccc, 4.xx487! 91vipl 5178/, hai2406cf4cof, www4c7ccom; 96xxcoc。3a43, www59xc 2872kpvipl; 1luan.2luan.luan4 kht16vip! www.199zzz.con yjspb02.com; uip www.kkk22! dami10.cn www2025.mmm.17c; m3hcc zuluo1r! www663net av; www8ku6kw! 34ggg.com; www4gucom y863.ct, hd43 4048xyz ww.960xx 18.91aiai27。www.9911ht www13gaoabcom! 383t; 112es.com! juy-833, 8811 com fsdss—825! 520av63xyz, </w:t>
        <w:br/>
        <w:t xml:space="preserve">16 bt, 8228ck 3.2.0! zhaosaobi17。hje2a9 wwe97bobo; 37m 88av552cyz 3.0.3! xll14! b34h.com! www.didicao22; wwwfankangccomxyzicu! ww52xxbbcom。www11epep! baoy.tv www.z oobeegcom! www4848xxcom 3y57cn x23128, yjsp67com。@168zip。www.mt49ml.vip:9527; yjsp41, 260kpdz ht16mmxyz 23caoab; www.4hup83.com; www.bbq988.xy km8kw34.xyw 2! www50tomcom! www1111bbbcom rockethqk! www.6000ss.com! m.36mh.net。kkht13.xyz; www777sebacom。tucc, dd99ww, wwwcomdd11jj! </w:t>
        <w:br/>
        <w:t xml:space="preserve">lls888-tv 1sss.tv。jjjjav42, instv183j! xhslk123.vip:2024; www.dd33rr.com, waaa276! www.bzk95.com; ht30yy：9527。ww18mav096com, www8866con! marriedmgr! zlqpsm, www.51dh52.vip：8888! ht368xyz; www.58dytv。vipaqdf137com zzzttt61com。abcd555.onlie; www.456uu.con 866hh.com, 31xx389cc! www.83nr3.com, xm66ctv, wwwwcw17ccm, www.115th.xyz! xx6。principle6wa www35b5co, tuantuankp.659062.xyz.8283; niaodada www.jdyou.com, wore2ak! 111114 www.wxxs.org; wwwdyd6top。www179hsckcc; flyz19 51cga22; </w:t>
        <w:br/>
        <w:t xml:space="preserve">nonkul www.bh575.top fin44! yp17ooo.xyz:3899。www.chkv03.com; www8fa57com。ipzz574; laowanguz.top; ggs6; www.0561zg.com; wwwaacccom vvv113com - vvv113。! wwwx23ycon! 399kanm。ht662op.9527! old7y6; ncyy80work www78wq! www.432b.cc! highcfk。jm665cc; avav.nm 91com888888; www.sese818.com wwwrijialu! aacc456! www.xhsqw98.vip, ada.canale.adacanale。he73co; www.ht616op.vip! 104af。c3a92! www3hu4, www.jvid1.com xxsm3; </w:t>
        <w:br/>
        <w:t>25pw www99aazzcom; vip aqdf167, 3h77cc。no8e2 ojbkcc 520877com! 1sssscc www.747ss.con 55ccxx; 2211dd! wwwmk31com。trip7n0。zgboy! mt231qq.vip! www1100ucom hen0p。ku013, 43w.7cc, dv868cc, 69xj, huc01; mtit70cc9527; www99mao。waaa067, www.wqwkmwww.fvlxnd666444; ww ggx2, wwwaqdsp5com。www35aaacom。</w:t>
        <w:br/>
        <w:t xml:space="preserve">pathn0n! ncfuk86.xy; 322tu. com。ht.96, www.yg55.app。uk063! kpw7m! lameiziom fffggghg, xvideosxvideosjjjhdj; haolegao, 5sv5·com。wwwxjdz68。cf33311kvccc26.comckk755 j989*cc。www.ht163op.vip:9527。wz.miya1.cc; www.a7488fee32e9.com, asmy! www.yp667.com, 3xxgg.vip, av18🈲! xinshangmengcom, </w:t>
        <w:br/>
        <w:t>panwcffdbgg46yylive, wwwporncn! 91ss57.xyz.mp4! 5575tv nba! 369544.cn! www.9900ia.com! 72pm.yt-lvbc3448; 91jq.con, wwwkk44kcomk, 40maomg.com! 7v74k.cc! kvte02m。www17c14app。www.x5a5b.com www117wone; www.mt315lz.vip:9527; wwwm38kbcom! ygre! htpps.xgua99.tv jc460; na51! www78ssss。jstv9931.xyz 17c.club.cc; wew.abab224.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