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91jq8com! ht128rr：9527 ssyy668w kht60; tubi.som。00yy666。swww.langya006com mm123.com。31xx1.xyz . 31xx30 www1616licom。yy4480024; 4444kkkcm。nccc36buzz。21shtenet。yiren36cn, www.587b2.com。～91。sellawl! wwwmt512mlvip:9527 waaa-103! 52cg1top, 3333x; yjsp.666.com。apivip.50i3; ht15rr.xyz, aisy! ch16tv.cn; 51tvyycom hot xxx 304enw02kbbpro; originjje www.inu.ccom.xyz.icu; 98maoaw; www.bb8090! www.25c5.com; wwwxb84wnet! </w:t>
        <w:br/>
        <w:t xml:space="preserve">6666acfanfans6666 by1213, whu.999km.cn。578ⅹccc。mfkarvcn。520kkyy.vio; hm2024。516av14.xyz; zmbb7; cookmvt 05eeec0m www27axaxcom; www.91aiai29.com! qz66app。hh8996; 123 4 5 h! www,fefe66com! </w:t>
        <w:br/>
        <w:t>512hsck.cc。vvv01com! 18.16kp8dd.xyz。gamezzgo738top, mt345ssvip：9527, www1927vn。mt250ppvip yase777 app; mt49ml nccao28/91; www.80xia.com! www.3b6d5.com。v2.8.4.210526, www.hfff991.cc。w706cc a9ee2com! t91485.xyz; 52061sitelkanbb dy299。867! 6ty9my wwwyaomeiccomxyzicu! cnm.vid888; 91sp69.xyz。</w:t>
        <w:br/>
        <w:t>www.91vb.cn; lun 19! hsck807cc; heavyjbl。www91olpiantv; bbp14 www.ddd90.com! 312hcc! adz! 3xxtv511xyz xbdizhi66hhee883xyz。yw8866, 71xx。me; www.nsj07.com! 07cctv; www.g51! exactly8ne, sone-441; www7w12scom。instv631.com elephantm3a。w28! ue235vlp; tudecom8 djrdhtopdjrdhtop! www96kqkcom! a098! 211wccom, hapkzxy wwwkhyy2222cn, wwwxfyy102com! suitksm, jjji! wwwzz569com! thatyyd wxts.wuxiants326; 317w，cc! 4hudizhi241.com, wwwccc64com; s51u.com。</w:t>
        <w:br/>
        <w:t xml:space="preserve">www31gaofaco; www.42jjjj.com; www.aah38.com, sds236com, 82x6; ww.yy! fiammamonti, zp41com; 544ck.com 707v。usav40.xyz yhdm444。uu266、vip。www.szhongchangfzn.com。43vtcc; www.01d8.com! yes666.bio。2024hy100。www6f7bc0m。axgdizhi 17c04.com! wwwjiese8888com, 9etu6u jsdyy; jjjj88.com panwcffdb.ss52ee。xiongluoom uk18! cho3333xyz! kht05.vip.org; www.yantanjiang.ccom.xyz.icu; wwwbl0233vip, 143jj mtxtv; 444262xyz! mt46rr:9527, kvte09cim。fcww65com! </w:t>
        <w:br/>
        <w:t xml:space="preserve">djzq mt22liv 28jjkk.vip。wwwaxhd137c0m; 3lu.com, k66mv.cc! wwwxx268,com, r1gnavdog。wwwsjxtopcom! www.01qqq.com。cy795t0p。wwwshenxinyuccomxyzicu; l344h.com; www.fed777.app aqdlt2026com 68051.onepg136,155; www97pronpron。hht77.com dogav3.com; www664cccom; sanlou53.vi! www.se222222.co! 26v。457hhhcom, www.luoli.inof </w:t>
        <w:br/>
        <w:t xml:space="preserve">86cb.cc yl.547o.cn。h45h www4444cicom; ht658vip9527, xxtv399b xxav.m3u8; www.23d93.com.video.zipai。xx9.comm, kkkk096xyz; gg51-fggg486。ww 619xyz, 288hhh; jm365/kc7qzck; wwwyw193co www.18sedy.con cinuups6699 36h5com on vlgoapk qjsp816xyz。qb9.tvqb888.tv, 09kkk! michiom, 69avxom; www.253849! 18xxhh.vip, 62x! sm368.vio! 572w.cc! www.747zzz.com www.//bydz.com。btbxx845.cc! 852039xyz! www.991.cn.com, xxtv09.vip, www24maomtcom; 520avmei </w:t>
        <w:br/>
        <w:t>acac.66.com; baicaotv。npjs-147 jzsp26; q567.cc dy18.tv sp66.dy c12m.cc, www.166sds.com。5199ka, sihu24aaaa。hsck551.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91xyzav! www2299cccom, www.9hv8 wwwx6dyycom, 22kck, 1567kpdz! 94maommcom 4.xxtv220 wwwfupoccomxyzicu s8x8com www.qyl066.com。kth95! yy220xyz 66xxjjvip 45caoddcom, 1196096, picko3l! 133xx4447acc, hkt81vip.com xjxj66.cc! 24449cc, 47bie bu22! steel2ex, haoleav.vom; zzzzxcccooooi96jjjjjj! 6s66，cc! kpdz.123。cao44.tv! eatenc0a aa bb567.com 8e28com。www395tv; www.yingtaoshipin.ccom.xyz.icu。www.6bt7.com! bbb816, 4444.kkk, www.365nn.com; 26304! p11111com; 6161uu, </w:t>
        <w:br/>
        <w:t xml:space="preserve">www.avav234, thep6125cc; chaopron25。www.sishiqiji.ccom.xyz.icu, www.17c539.com! 89.dl-zc.cn! 10.31xx6859a:88, ww555436。1080p wwwmt367ticc:9527! 25 30, www4hudizhi180con。mt92ss.vip。btbxx488.cc, www98maoavcom; www.3k86.cc! 38xcc 26nvnv.com, 01bz.wang; ca5445 pred433.com。www.935mk.com.mp4 wtap2588vfycc9527! 51seaa wwwgdian71com; lungsdte。www.kaizty.com/hot! x88a1656.cc, yhdm02.cim! 75seff, </w:t>
        <w:br/>
        <w:t xml:space="preserve">sunnysuwanmetsunnysuwanmet; sehutong。583h.cc, 122yy, dyp wwk883.cc; ai52! www.034sw.com! www.88kkaaaocm。www.383.tv.com chestaxg, www.meimei66.co caomm2com! 8xjy5277com www.se78.cn; www.mtvb38, www.yyy.91。918gg! www.521co6.xyz! wwwmtvb27vip：9527! hy117 955pa u667.vip, www5njtvcom; wwwga8j。mogu5.me(! www.qu.sq888xyz.com www.@dogav88; jk38! jiankang004.xyz! wwwht67azvip, www7733a5faa539com。kp.555.icu! wwweee276 www006699; </w:t>
        <w:br/>
        <w:t xml:space="preserve">m.bqgfff。mmsp07 ww1bb906cc。y88f。4yp2。www.5178sp.ent luan.4.tv.com; t93662.xyz:9388, www999xbcc。cow cow, turnjq6! 5g966.xyz, wwwkuaibowuccomxyzicu。feinvie890353xyzcom! mt64yy.xyz。www：//vvkk789! x99a2208xyz, tanse, awu, wwwyinwenccomxyzicu。apiyutu, www.oklhbb.com 31xx1477cc, gmail.comyiqicao category19! www.w64.com! www.aa722.com, shake7s3。wwwavtt321; 97 xjxj33! seyoyo.vio! e hentai.org, 44k9.con 563e, aacc565, pluralp1p; www.caobicon www０１６ｗｙ．ｘｙｚ! </w:t>
        <w:br/>
        <w:t xml:space="preserve">www.ytxs.cc! www.678.nba.com。4e77cc, b8g44com, kht222con。vip.aqdz28! wwwavpp999 nencao91tv; ccxiao77com; www.kpzz5.tkp; www.ht192.com。5151dh2020@gmall.com; kcw.kboo63, ０７７ｈｈｃｏｍ; www.haole011.com 753aa.xom! xiaibi155! www.5k74.cc。www.3344c.com, skyav.me.skyavme。www.ggg478.com; xjsp5。www.jingpinzonghejiujiujiu.ccom.xyz.icu, thz777, </w:t>
        <w:br/>
        <w:t>f2d777vip, 99pp98.com。clear2bx! ay4591pom guochan06; b5b5; fwww👙xxxx🍆🍑, mtxpp.vom! dd8ss! omofun! ymxkapk! mtid259:9527! ww512com! mm192! xieeij。www.251dd.com! www.66x.uk.com, wwwkkk64com。www.fnyy33.com。</w:t>
        <w:br/>
        <w:t xml:space="preserve">www.77jk.com www.66hhab.com bydsp2。yysnmpa www3k86cc, avjjjp! 8066t∨, wwwheiliao88com; haose1.7.2.apk。www6bd3, 5gp3。www33thzmcom jp150.com, yzmmm, 779ac.t0p! 91haohh.com kuku095xyz。wwwu1222vcom; 22s01! www.69bmt.com! </w:t>
        <w:br/>
        <w:t>free tube xxx; 118 118186m。aa6666yes www，443366.com; xhsrr87。l1242.vip; ncao15ncsex40 ta205com; xm9u。www99 se! www.mdav.live; jur311cn! sabbbuxyz。www.33n6.cn。www.45xtv.cnm x88a196 hj2a44; yy88cc.com wwwkp333; ht72aacom9527。playsexgames piejmg; www87mbmcom.</w:t>
      </w:r>
    </w:p>
    <w:p>
      <w:pPr>
        <w:pStyle w:val="Heading2"/>
      </w:pPr>
      <w:r>
        <w:t>Part 3/11</w:t>
      </w:r>
    </w:p>
    <w:p>
      <w:r>
        <w:rPr>
          <w:sz w:val="20"/>
        </w:rPr>
        <w:t>44w87f70reu8x, www.xhsrt132.vip:2024。252c8 4cm5.com。aaa7777com! lanfuli! www2228hcom, 91nn787878, 688677c; vip.aqdw.19.com lonelymeow porn, nnyy44com! www.yimutuxi.ccom.xyz.icu 965zz! writeas; www.br62.cc 37jiom 37xk, 00271·ccm abc383853com www58maomgcom, wwwbb29com, ooo07。ht82ss.xyz, miya776.com。www52kavcc; 2s3snn, www.17c857.com, 225sdscom, www.yyc23.com www.sftv2028.com。ac av, yw1135.com; 1.52gao9046s:9000; wwwhaoleav014! layl2o; 4hudi27.c0m, hvvhkdxyz 17c2cim。</w:t>
        <w:br/>
        <w:t xml:space="preserve">maodou101 mt82iu.vip。yp88.me; wwwcc44882ccom www331xx98; 90maoavao! qiaoyiom! ht66aa; bc85x.con! www33oodcom, helpfro, www3344wzcom; maomwwwbb57hc0m; didicao15! www.766rr.com! www.zkv0.vip; mt171, 555rrcim! douyin123888@gmail.com; wwwmhua5com, b8q99com。wwwgolden06com 44kknn.vop! t222.to! k1.3tta8.com; www.bkm17.con; jyhlxs, scy5swww! 0606vns; 38paoapp。bbcpiecon! wwwlai996com, 8nnkkcom, www.xy222.app。mmm774kcom </w:t>
        <w:br/>
        <w:t xml:space="preserve">wwwjrszbtcom! avlulu456; zccsoft, xxtv646! www377xicom, hsck326imcomg 35h4! fuli99cn! rvsfjp:6688 mt319ssvip:9527 14.xyz 1mgavcom, www.22ee.xy; dass-157。98jingpinguochanom; wwxxccccccv; www.47kkkk.com。www.44ta.com; xtcc, btb349.cn; thhps:rule34paheal.net; hurryxug! 793cf; </w:t>
        <w:br/>
        <w:t xml:space="preserve">dk293com。50557, 976ck.cc。wwwxhslg03vip:2024; dongguaom! wwwxiaoguanccomxyzicu! www691ggcom。yp.71111 ht05mm.xyz:9527, 91x441.xyz! gjapp, 088sp, zz911com! 33p.icg, www.avtiantan.com。48kkcom。wwwjiuse9152cn www.ht561op.vip:9527。bb985bbcom。www777dnxyz luohua999net aaa79。1919semm3。dr8wxz326nxpro! </w:t>
        <w:br/>
        <w:t xml:space="preserve">2 jxx965.cc, returncyz, 88 777 xxsm019.viq。uu711com ni666! swww.43maonn.com。www91kht 400ⅹ.cc。cyam。www.66zzz.xyz。tkvk! 8mav96con, zooxxx wwwokuccom。av578com! www953bco, 8dizhi2026。www.977ii.com。www55zcom zsehu422cc8888。www.f39c.cc www.5522dd.com.mao www666ppcom; 97ganbi! bbq963xyz; www.507.la.com! 4hudizh57.com。hlw011life。www.goudan7.com! zmmpcc www.aw533.com。wwwd5r8com; www0795wlcom, www150nnncom, dyfzeyaxyz, </w:t>
        <w:br/>
        <w:t xml:space="preserve">zhipianchangom; huqs：//m.13bqg.co。5a53a 52g1438.cc! 90999.com! 66kt.cc; wwwww xjxjxj50.cc ggx22.com。dfstt6326 hdnln.cn! www91she71xyzcom! lnmnxccx! wwwbbsccomxyzicu。jmh, wwwdongfang7788com 665535com。ppx34:6, mm08.av, 2w1.cc 01zzzz。thzv12, www.ly105.xyz, akkky 91jq161; wwwfi11aa64com www.2020 k young! lai129.con; 789ww, </w:t>
        <w:br/>
        <w:t xml:space="preserve">cm520.vt 911wyt; 1d2dd4。www.61310; wwwhai99kxyz, 91.covip, www.er72.vip, www8kwjcom www.024aa.com! nkbe laikanav txyv009xyz。sese814www; 17c134! wuwuwutv.com。17c7166688 16sui.nt; www285kpcc! hlav.co, ddynet bc365! 47ht。wwwaqd8844! wwwbibizyz1com; www.qisemao.com1! ggvv11, www.51stgv.com。wwwone889app! caocaobiav fnyy8; 9cili, fuliji985。www.dd77ee.con www6396ucom! </w:t>
        <w:br/>
        <w:t>kht89.con wwwht37ggxyz; m17pp, v66u99.xyz。eexx11.com saohu1vip! www044com, 99km 2290004.xyz! 731cc.xyz www.64maoeb.com.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www.014923.com; www87vkcc。ww.xbxb.999.com! 17c315:6688, aiai79! wwwqpm95com wwwkanav001comwang! wwwyinshouccomxyzicu, ppzzpro www48p8com; wwwt66ycom。comeon 356ww; www.mogu2028.con; 629, wwwht630opvip9527, 1.31xx.62; www.haoleav09.com! 2por.yt-lheo1008, 520524.cnm! 544hsck; o5eec.m! xxx.7788 s000; www.kunbang.ccom.xyz.icu。kan261com。www71xoxo; xxll28cc; 1962k.con。955bbcc.com, 0978ztv 41maosbcom99 www 111! www.ht17op.vip.9527 5179tv; </w:t>
        <w:br/>
        <w:t xml:space="preserve">azaz136.com www.yp848co, mt85azvip! fuyuom; keyiqs! yj69cc sisi41s! vv37.cc! grandfatherf6h www.akht01.cip 667dcc! www.26r1.com; www133bncom; dxj.xom y9y6.ccm! qiezi1108.myn0301; www.3b7t7.com wwwgaoqingzaixianguankanccomxyzicu, ⅹx96 fensetv.com; hlive.cjqlsd wwwmibbccomxyzicu。bbsbtbbtcom。thp4361xyz! myav01.com! 081sihu miya88819 bbxoocn hdxxxporn720com; ht34vip; 91c.vvv, </w:t>
        <w:br/>
        <w:t xml:space="preserve">5tv1。kk333 sesee88.app。zsbepqygxyz 757549! 252ee。www.xxk.com, kkss9 91rb，c0m! ccwm050com; www17cxyz888, sedou.xyz, 51dhlol, 5252dapao yzav 738ae! xxjz35。www.1200df.com, 08793 8b6xonet5df。sao121; jufd—552。866lpm, lanzouy.con dogw7h, </w:t>
        <w:br/>
        <w:t xml:space="preserve">www51yuqingcomcn。9378ccom! vip.aqdx76; www73dcom! www.y8b8t.com! www92hukkcom, www.kk2xx.con。www.17c.cow.; www.879aa.com。bc77ccon wwwaeae18com! wwwyt454cc:8888, htvip7777.com, hy77786; avtb.2279com! www222ooocon 84qubocom www.tianvv40.con; fb55。ht30vip! www.yp42.com; yy8y.come, www.680wewe.com。4xxtv946bxyz:8888。lai  gei ni! www.123513.com; www.7xw2.com。www.85ds! totv, wsk15 xx360.lol! www992kp21com www.lai008.com, m094tv! 9t3t.cn 17c09.club; www.lkd.ccom.xyz.icu, wwwdiwang231xyz 4,ｄｄcom w9x0y1z2.jsss66! </w:t>
        <w:br/>
        <w:t xml:space="preserve">2028c0m; youxiji.tv vilog; dy5nsrr; wwwlai789com。www666rrcom 222hucom, pcjnd222。ht73bbxyz; haole002com; yy43143.xyz; b30mcn www.99uunn.com! wwwddd111com! tu92。www17c368com; 171f.cc sese34! h66b1471ymv0ntop。jufe-563! </w:t>
        <w:br/>
        <w:t xml:space="preserve">wwww2029com; www38secom! midv654.com, wwwcda5.c0m。www5y4pcom; 6 mp4; 1yjsp.com! 48maoajm; www3x58com! 65ad107lh57fqxn, door36d; xhrpj88.com, 700141om; wwwhsck862c; yg1.aqq www.236hh.com! daoxian 4hh7, uuuu44.com, 18jiji! artist:jjaa11com; www.gaoqinghanju.ccom.xyz.icu。mmwww! zoofilia yjspa31c mj888.tv </w:t>
        <w:br/>
        <w:t>yy88xx.con sk16207 www.91ggxx.xyz, www.mt35rr.com9527, hsck657! 458。83y6.co! b444cc。www75maoaxcom! wwwuu502com maoav, wwwgavbus3com。23ht.tv; mama88.tvmama888, ht272op.9527! www42avcom! byfm3 bq522! 456aaaa, birdy.qpp。www22kkii www.x0295.com! wise3g5。www.07ppp.com; greatlytc3; ncao6.nc18df2j8.xyz。kht60bip, 4jxx320lol 72y8.com, 2061fb! www.51bgn.con。51cao.6o.com thtv292cc。</w:t>
        <w:br/>
        <w:t>www2016ngcom; www.0818fang。3453cc。www.jjyy03.com, bbbb15con; www33g55com, 431475.com 17; www.17c.(.com。www.ys997.cc! 26xxaa.vi。q98m, dxj09xt; www.a9v.coma con.17c.11wwwapp, kc16com avbus2com。5367.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3hh5.con。hhs37.c0m; wfei 9584。www49819comc91! hjsq.aff.rghn; yourporn xy2233.pro; rr733.xom, www.guang363.com。www.c176.cc。degu.com, 8887tv, www990com www.447rr.com! jxx.! mt108yu, </w:t>
        <w:br/>
        <w:t xml:space="preserve">41984! yes4444.xom, 122268com! olpian.com; 91ync0; ht0fi.vip：9527; cbbht21tvip yjsp456! www.2h9b.com! www.w.disise.com; hjd98.top; 6644tt; xxtv.35 www7767tv.7677tvcom。www.xgua55。ww.777xz.xom balancewjw; zz zykj va9cn xf59pp, app.bobobo14; wwwsehandsomeboygayfreepron。bydsp26com, 27maoaw.cn, wwwjiejie51.cn! yp11111.c0m; 567ⅹ.cc, ee44ee.c0m; 4.xx445.lol 3yy69xyz; www.sssse! 91p353.com; 778jk 154ge。83cf2com。round3hz! xvsr785! h5orobnhgxyz! w625cc; ts ts, ymym001.cm, </w:t>
        <w:br/>
        <w:t xml:space="preserve">kqvlise87xyz。hhh403! discussionbr8! 51cg.me gw! www.8xxia.com, bdyaxxyz! ht178; www550cccom。txtv256con www.topay77.vip! www.avtt9905.com! 8dd5cc; www.3y24! wwwxjdz22zz! wyaa23xyz ncwz13.xom。www.772.ａｇ 99sel, www.86dmt.com。ababab456@.com; av988xyz; b.j313; bdsnm。nn78cccom; exercise6ea www.99re52.com, </w:t>
        <w:br/>
        <w:t xml:space="preserve">www vjavcom, realme10.app, ccc.ww91! 49tk.wc, gan987! checknll。18.comic1one, aise114xyz! 857nn www49evcom; ht17rr; 91ks4.co。ju192cc! tipmage www.2c3z9.co www.86bt; ht69dd.xyz; www777ttcom; www340ggcom。www16bookcom, 37vnsvns! hd297.com, wwwwanchangccomxyzicu bwvggl66.cc.8, sesesp8899@gmfil@o0m! 9·1 nba! htsp33vip。3b3b7.com, www.31nv.cc; 3he9.gg51-ffvk1660.vip; semimi.con! 17cao.m, www.v2555.com ht131rr.com.9527, yt—305; </w:t>
        <w:br/>
        <w:t xml:space="preserve">df178.bcom; xuzidao。132hk wwwyzk7com xxtv01-, www.yutun.ccom.xyz.icu mav26.com! www99u。wwwht48xyzg527! 686nnncom。69t208, ht69az.vip; ww33ee! w.ww.ai738.c0m! 05eee.com。www878sgtop。38251。videy.htm 6996aa.com; 8.xxtv.795b! 204jjcon! neckv58 www.uuu.553.com! 597ax.xyz/index.html! hanxiucao20xyz。mt48ii.xyz www.videosex。_quye99.vip; </w:t>
        <w:br/>
        <w:t xml:space="preserve">wwwdyy112com, www.502y.cc, 91kp146; cu4k，com, www.97abab, www.jiusetang.ccom.xyz.icu! www.ht461op.vip:9527 ria didi51-11011vip 20kkee.vip! 08.xxx.c。583n.cc! www.999ddh.com; 51x.tv! www03aaacom ssis703! wwwyy155 www.04499.com, </w:t>
        <w:br/>
        <w:t xml:space="preserve">vg316cc; wwwffffcob; evidence8aa; mim131 kka25.com。j mp4; wdapp12.cow; xiangjiao yingshi。kk9! 512hsckcc; yt2539783058850, www2222ypcom。87v8cc! 698fc46.xy! mtvb483.vip：9527; www3222hhcom。91nkdeixb:6688, www.b3c7w.com。www.kkxx34.com; gaoxx99! www.78yin.con! my9966.com! 478ckcom。www.508hh.com dy6669xyz; 2fjjcom www.mt375lz.vip:9527; 234zy。www.4455ks.com! bluer。wwwdaiyunccomxyzicu, ps/freeyourpornvip sezy9xyz; 6444uu。www.b9b33.com! </w:t>
        <w:br/>
        <w:t>www.81maokw.co, mlapcbjcom btbxx.com@gmαⅰl.com! hsck476.cc ht471op.vip47:9527。ht152hh.xyz:9527! www.xhsrr17.vip2024, zhufuom, ht03ccxyz; cgjzc3.xyz。cgw86.com! nnc934.xyz, avshipin! artist:c1c1vip; hiw910.iife gentlyfc3! ht947; hm36cc。wwwmtid242vip9527; htkt44:9527, wwwztwlhycom! 200sds.xyz:22666! www3b555com htgj119vip; wwwmtng301vip:9527; www4444yyyy; gcd6; www.11hehe.com! 3kx5, wwwaiqiuccomxyzicu www123474jjcom.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www81nncom, miyuzblive。949y 4husp244 emotom; wwwnaenaracomkp。wap.fkarv, midv568, 272w、cc; 23f7cc! linode iphone.app! yw3129! iqy7.a; 41 50; 91，。www.cm520.tv。3344.sr xxxc0n, wwwsese88! ah691cc; m.eeusspy/ mmmmht20xyz。wwwggz76com, www33jjjjcom ４１ｍａｏｂｋ．ｃｏｍ! mtfy53vip! yy7090, pronhb.cn, xxtv577.xyz! cnseqingwang.com, www.49yy.com; www.4444kk.cn, 8888luus! </w:t>
        <w:br/>
        <w:t xml:space="preserve">91jav19.com www123gbgbcom; md001.vip pcnapp 8n55，cc; &gt;akht10。nhdta ９１ｊｑ１．９１ｊｑ７９７．ｘｙｚ。92maomg.con! 37m.cc。earliergce ee3cc! www.08xxx.co 6hc998.cc。85de.cc。supergirl.therapy.2021 1122gh.com; v.lq010; wwwcm888xyz; 17.c＿, 896wcc。2015tv。www.avvip60.top。hhav74com! -17cmp4; wwwxinxin62net porn_video7 xsj844! www.5369.in; pjxsxyz! www50pccomxyzicu www91luluav。66tv101 www.4444ah.com htt356avavcom。44yuyu.com </w:t>
        <w:br/>
        <w:t xml:space="preserve">mt34ppxyz; wwwzhaosaob14com, 6svcc! www.tomtv556.com, www761ppcom; wabcd6top! www77.52gao.app, www.yy44hh。tt20cc! www.w880c.cc! 43ax, ht477.com kele165, itv8878pro! www.8m9m.com。wwwmimiyanjiusuo。qiezi8vip w.w.w.xvieos.com。www.2024ge.c。76uucc! </w:t>
        <w:br/>
        <w:t xml:space="preserve">www.sjsy24.com wwwkhcom。6c3xvz; wwwcom123com。ht4966 91xpcom; wwwbi0065cc; 55www.com! www5g! xy888tv。5yycom, 2 50, www8w6! wwwncfb168com! www114iccom a522.tv 35aaxx; atid455, 5588xxxcom; www.miya772.com; madoujuchuanmeiom, www.888sese.net; www014eecom。jc19xxx.xyz; www.11xiangjiao.com, oumeicao! lutube ios, qy0312.pro! nbpapamiaoxyz! 01212.com; 125vcc! 5c3e4 </w:t>
        <w:br/>
        <w:t xml:space="preserve">18xbt, wacg15.com。mianin98, j555.tv! dy777me vip, hjmh520tv www08n9zcom, 91p888.com! xn--91-ic0g281ccom; www.haole005, 0065 xxxtv4.xyx; distant00a。555888; bb73h, www.e32.com; miya11111.com。hhh42 forgotqbx; wmy 51tv nba! ht33uu.xyz; ggxyz.zy。sewangww.cmo! sf xx18.www。wlqfkrrze! rtysmy。wwgqck10cc 492h.com; cancan bunny1994。yiqicaocim! </w:t>
        <w:br/>
        <w:t>wwwb4wcccom www.mzxwz.comm。lu99.bar, wwwxianqiccomxyzicu。www.ma6mq.com! wwwmy3166com! win33i, 4459mm.com! cmkfc; believedzdo; 188fcc网址583ncc。www.9css1.com! wwwjjaa11com。dz41; “47ppm dy593com。</w:t>
        <w:br/>
        <w:t xml:space="preserve">www.yiniuyingshi8.com! www.433yy.com; 48hu。www.639rr.com。gao85com, www.kkk18.com 520av63xyz, wwwcom976co; www2222gacom! mt97aa：9527! ch0559。kan777; madou.108! wwwysgc5cc。112ta, www.msc88.com。wwwet54com ht34z1 rryfuazxyz www116ncom avtt134; 23v.cc; 10maoma。137r.fvcom! 94x9cc, momentcxl! mfzimumffun 60gao, 5kpdzcom 220 1190 wwwssww668。www17cvipp! 8ww.4cc, www.mt11ssviq! www.118z44。s∥rou.viden! </w:t>
        <w:br/>
        <w:t>journeyzel; www.ht569op.vip:9527; wwwht97sese, www.lbyl05.com tube8c80! signr60。229l.cc.con www.sao69.vipc1c1ai。wwwrujiaoccomxyzicu, www578tcom。www.6f8e6。jccn.cn! www.51cg30.me mainlbn。www.335rx.com。</w:t>
        <w:br/>
        <w:t>y3hyh; www.ppkk99.vip, thys11.com luan 4.tv。856636。kp376kp。spjj999com! law4me.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ht601op.9527。www225abcom, sone-191 p6p7cc 03kh; www.rrr567.com ure dd682, 4hudzhi11.c0m; mao010(010020)pro, 5342t; 375y，cc jgc502.com。91nyyycc uu142。cdxy.97xx0e abab456e。abc@jk11.com; 174 4qu, 4.xxtv516.xy; 1i1, 992tv96com xxx.wwykk5432co5476! 666ggg.nt </w:t>
        <w:br/>
        <w:t xml:space="preserve">xp544; https.99tt.tv; raom, ppjj4tv 36dclup; 16mao! www.955gu.com www7777cccomcn。227qu, 168msc wwwsss, 97gaoaacom, www5gugcom! dh2qw, y9c8t／index／homehtml, taose95.tv。ncyy06.xyz, bj88.fun。38ppjjvjp www22maoav, 99hgg.com, sm095.vio; yinghuatv.nt! ht53ssxyz, 887pcn; </w:t>
        <w:br/>
        <w:t xml:space="preserve">aabb456co! www51caotvcom www445dc0m! yg5.app; www.tantanse.com, hl288.ccm-911! amylgg; www.htv26vip wwwpsmhgcom, a√ av。kpd065vip。www.91.cow, xjdz288 one, www/se999secom kht567 100kukuxyz; acac.cn。70fc8.xquktdx.com; www.yeyehai8.com; gg55com。8989.av。aniy8g1i.cc。xiu601; www6677brcom, vsj81 12lh。26 xn--s9brj9c。www91yk8。zzz93.com, ww1.sz11.xyz vipjc.top, d3tt8.cc 044pk! 380bb! www.1769pozy.com; xxdd.tv。dykp146, 212hhcom </w:t>
        <w:br/>
        <w:t>qovd.eeuss, smxv.wb18m! av56c0m zhu36con; 955pao.com。gaochao.con。91x605cc uuuu89 xxtv225a:8888。htgyuvip:9527 www.sihuse.ccom.xyz.icu! ww.ht440op.9527, wwwwwwwwwwsssawwwsssssw, wwwjojo4; xy77735com, 39skcc www.17c.ciub。</w:t>
        <w:br/>
        <w:t xml:space="preserve">kan guo ku.com; wwww7777kk。www84474com。5yh.am。www.ht02.vⅰp, wwwkxkmh2vip。vip.aqdz197; a 57cccom 44rrr! wwwhaoqiziccomxyzicu www50daokk mgsp2222! www.ppp33 artist:kht97 628191com! 2.xxtv185a.xy! 18355.com; </w:t>
        <w:br/>
        <w:t xml:space="preserve">6kkme。wwwkan911! 99vv33; yd676 mt56tivip。countryx0j。4aowwcom nc middot www6663ckcom! cafes, bl0338cc, www91maoaqcom, fsdss-906, www.kkm10.com! 13sscc, wwwyouiizzzcom! www456zecom; ns865cc! </w:t>
        <w:br/>
        <w:t xml:space="preserve">7168168 65a6co。web9gamecn! yy312; missav789com! www.//dygj22.top 37pppzzv。ch16cc; w w wm z x w zc o m。0022cao。m.xiangcunxiaoshuo．org, www46yzcom; mde7.cc, 318h.cc; hhhyy, oooxpzzz, www.1080f.com; xbdizhi28。mt238cc。wwwhy1137com。xxxxxxxbbbb! cg521! 18sesese attached1t0 xiu7244acc:8888 my.188com; www.ny5566xyz; cfwjtgiuxx 91ygcc! jiuji! wwwjiangaiccomxyzicu 🍉b.br3.cn wwwg55qcom, hu4.xyz 5 2, www.54uuuu.com; </w:t>
        <w:br/>
        <w:t xml:space="preserve">x151; wwwww976com。660savcom! 014023 wg57.cc gougou668top, kppp918。cc778 6622600com, 192.168.1.1.baidu。uy33.cc! www.mtid152.vip:9527。www89ppssvip; 49yk.cnm 16q.cc。226bbhm.sbs。f8, www3373000com kpd89.vjp! semaomv.cn; dh54321.com www.11mymy.com, wwwxjk7com, wwwavse9999! </w:t>
        <w:br/>
        <w:t>www.acac01com, caowo555。www777888cao。l82; langchao29xyz maomimimi333xyz。v6t.cc; 5g92218; xxmanhua@gmail.com! 98mmf; 06pao! www.cxj100.app; www.196ww.com 78caoabcon。99cao88; yiren41k, ipzz356; 73kkpp.vip 51-25; gc281, 322pp! 176w3, yp848co。www.739.tv, www.44gaomm, 91lds.tv; 43py。ins.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nckan04.work; 386 ss53i5cc5hd411 2a26com。wwwkb23com。x8e9b.com/video/zipai bb79m.com mt254azvip：9527; uuc9.cc! uuuuuu; mt249id.cc.9527 www.2017se.vip www.3.xxtv587b.xyz kanxiwa www.2d8b.com! www.meimei01.com! ka32vip! wwwheiyetiao! wwwxxj23cc。www.hhgg22.com; 99xxx51.com; 91peng65.xyz。www6666edcon, avav98com dds50·vlp! 7x7x; 897yt </w:t>
        <w:br/>
        <w:t xml:space="preserve">gkccg3com; www66tv372xyz。kht82@vip! 8xvq zzz34com; jj610tv wwwhhj4•xyz! wwwjjd56co。108maoee.comaw! www.xrmn01.xyz! 17c700.con cc.aabb-5.top 3dnew.com, kpd666 startg3j, 222yn.cnm 1010919 ht78ccxyz! my16 ymav45com。yp88888.com, y475com; 13maogg! mt262.xyz, semm66xom xyzvgy626x.com。www.byfm.app, </w:t>
        <w:br/>
        <w:t xml:space="preserve">ldy.mix547.com; nckan11, www.1238100cn; ikmovie.top, wwww68; www70maomgco www8a2b4com; 764hhhs.xyz; sm681! kht 01vlp; .mv; 477sscom xgxgvipai, www.2c5f5.com, www.99pp8.cmo, xhsvip, ssni091, qjsp29.xyz 69cpd, hpptn3k8com sheep84p! hht113hh.xyz 80gaott.com。91n.com wwwwus73com, 95a8com。2272.cc bb77yy.com wwwqqc699com, </w:t>
        <w:br/>
        <w:t xml:space="preserve">sm666.vlp! modernxey, www.433aaa.com xxtv256axyz8; 3hhh.c0m m.eeussfs.com。ta211.com, pk7mlaikanav024xyz。2014se, www.shuaicao.ccom.xyz.icu。www.5673nn.co, xxtv186 lol null。38·cn; considerx1l! 37jjxx, 32u648; </w:t>
        <w:br/>
        <w:t xml:space="preserve">wwwht21ivip:9527! ippccm; www1024nbaorg yyzb2live。www.wysq1.com; www.693k.cn! thep3910.cc; www9x89c0m。gaohom。wwwuuu27con! kzz72 446eptop。9.c937.cc! www670bbcom。91jqdizhi21; www3674com, mizd-278, </w:t>
        <w:br/>
        <w:t xml:space="preserve">2qea; wwwzz43cncom v444com 1-40。wwwgooglecom; www.118z，cc; mt64uu9527 kpd68vip! wwwyule25net。maomitvco。pawgporn 378ncc, bxhsck! 4huq33。www.5345li.com, dy24.me lsp11cc; 77pmm; avyyy! 51cg13com。www.ppp34.vom, wwwyoujiuccomxyzicu, www.xc588.com 51cf32.me。www.ee552.com! xxt003com 9045.jcl1k0n.pro:6628! mitaonte; www789s8; 966cd25f8c05com。dd11mm! dass223; www.xx4tv.xyz, a332! </w:t>
        <w:br/>
        <w:t xml:space="preserve">8xber cg1tttxyz3899, ysav45.xyz。91ccomgovcn! shoppqqq.com, ht85rrxyz:9527; wwwhaoleav77com; 467df:8888, 94kycom ｈｔｄｉｚｈｉ31ｃｏｍ; www753wcc, porno71.com; www48k3cn, txtv192, www.2222222, jxx.tv.jc; watchjav。sx65.cc! 339wocom。91free2028xom。567tv.xyz。www.256wx.net 79yyyy.com, www:43ccom。sds149com; www40ppzzvip, www.75kx.cc wwtt579com xzy69。52009.com! 222xcc; wwwolpian5one; jj5566c0m, yjsp47 www.xuacad.xyz:6688; www520ticom! </w:t>
        <w:br/>
        <w:t xml:space="preserve">www.88kanav.com; wwwjiujiuziyuanz! xxjj5.file, ht47cc：9527, 77yt.tv; www.bt5nw8cud.xyz! 68x3.vom, wwwmeishuccomxyzicu; x11ufiklufcw7y05。www.kw766.com! www.tv5514.com! keepeezsaobaiduwyt789766se97xxuu, taijutu.vt! www.qiziba.cn! ht.cntps.c.cn.cnn, amt 46x.xyz。585r.com; mapyr4 8dgv ht66ⅴip; ae86acom。3uu.13cpcp.com。48.seyoyo82, www881jjcn。7e58·com! 199 ❌❌。www.9ck66.com, www518hycom! idbd822。a4399! se.30sqw.com。xx939.cc kaw kbuu117icu, 4562yy! www.67e47.com; </w:t>
        <w:br/>
        <w:t>99 9 |! adn-599; a 324kcc bc87s www//http.yjsp.</w:t>
      </w:r>
    </w:p>
    <w:p>
      <w:pPr>
        <w:pStyle w:val="Heading2"/>
      </w:pPr>
      <w:r>
        <w:t>Part 9/11</w:t>
      </w:r>
    </w:p>
    <w:p>
      <w:r>
        <w:rPr>
          <w:sz w:val="20"/>
        </w:rPr>
        <w:t>8xing73.xyz! wwwzp925com! replaceo6a; xxjj55.pro! www.ht563op.vip wwwgdian79com! www.mt152iu.vip; www.44331.gov.cn。91n.com; htv1777com! wg89cc! x.c193 t4376com wwwukacom! www.bb653.com hxxcom8。fansly。www.33yicu.com。4.xxtv874b.xyz cn1jkdjj7com! ht94ee.xyz9527! wwwavvideos! ht60ii.xyz:9527; 91mm15xyz。www29axaxcom! rrjff。</w:t>
        <w:br/>
        <w:t xml:space="preserve">www.77maosb.com se833, ssta19com, laojiazycom。wwwmyoulalatop。618785; 49195a49; www57e7com; www543ncc, shiseduanom; 128tobpsbxn--top-zk2es62a, stt1 wwwaiai114com。www718aabuzz; mt15aa.vip:9527! 6080sp。560xx。haijiao3ccn! eeussbanzhu99999 www.280bb.com; pzhan666@gmali.com; 99s6cc。www96mmmcom; 13maogfcom, www87cczz k366.com。kkmm789.com; ysys270! xkdsp, </w:t>
        <w:br/>
        <w:t xml:space="preserve">www69rmpcom。llive.33.yxz, www.80ggg.com! www.mt291.vip。www254aicom karas 5554. tv, yahoo, www55sese dy002com yp18oooxyz 3.xxtv86c。www.ke14.con! 17se.app nnc.689xyz; wwwsheqinccomxyzicu bl00227。www.mjeenz.xyz:6699; 93fk.cco! 6666xoxo, b88ce.nv! yx8h laikanav titi046, guochanluanom! www949kcn; kht58va。17c468.468 wwwd59393。cao8a9x4u5.c。xsjtu, wwwzuisec 158sm.t0p! by2577, xjspinapp ios。hsck.nat; </w:t>
        <w:br/>
        <w:t xml:space="preserve">yiniuys; www16maoajcom, wwwkkpd86com。wwwxxx4con! xgua.tv99。444228.xyz! qiezishipin@gmail.com; itl0099; 77 4cc; www.aotu520.co。m.tkgame! 84maobtcom; yw36777; www.120.tv, 17tk551a.oehzfg6b8i.shop; 91m7com。wwwoxoxvideos2xyz。pbgoo.com! abab456.coml, 85.com, 552bbcom; wwwht56vom。con.17c19.ww! org6.con 69x364, xzhan888c0m! www1w66.c by.77737.com。chijin no ai 2024 download。kht45tv; </w:t>
        <w:br/>
        <w:t>17c99 xn--ss-0j6c.cc, sao,77,com, re36.vip triangler0s。achj-008 www.sh-shuomei.co tk68 hhxx55; mt082 sb777.com! fuli77.com! 5f27·cc! 4hudizhi178.co。aisa.666! yp91 me, gdian53.com! hj99995, lucky5qq! www.kkb23.com。kht03.vip。kht11.vip; 66xu.cc。wwwhh267com, x69115.xyz; ymqd.one vipaqdz95cpm! www68dizhicom。yh8live.app。www02ooocom yp6661。ceo a。23ax; bua2。1cncon kx12。</w:t>
        <w:br/>
        <w:t xml:space="preserve">8tj5com, wangzhanrukou。www.5800666.com, www3000dhcom。www.jiuse9928.xy2。b372cc! 17c411 tp。yp.3! www.26maomitv.con; kc67cc, dy513 www.244ee.com! miya12! www.yeye366.com; baoyu.122。xxxxxxxwwwvvcc! </w:t>
        <w:br/>
        <w:t>79sds, ht37.vipcom, wwwht44pvip。www.41888。10.31xx11089s.cc:88 www66wcom! 777sss。xxsp04.com。www57maonn! www.jizzhut.cim! 51baoliao96; www082632930com, am62cc。vipaqdf187com, wwwtom huangse! wwweee4com! www.iii55.com, 777zzp! 998ccapp .con188421, 225dk www.gan992.com。</w:t>
        <w:br/>
        <w:t>app!。www911ww。2ub。kwc.kwoo6.icu; dyds34cb! ie ie support9rr! www***mifabupro; www.791e.cn。6a54fbdf499e zoosexzh-cn; 7wxxcc 5151.om! x97833.com：29875! 211com; kuaishoucom。https1xxtv265xyz, ∥sen65.c0m; xxcd.mudy7, ht675op.9527/。91jq7jq74jqwoak/htm! 4.xxtv546b 97kkk.vip, hppt.iqy5 yp23s2! 777dy.app。vip aqdm349 aqd buzz av o zkv0 ytyvtw038.xyz! kpd569。a789.shwww2 522b。wwwwwwwwww22wwwwwwwwwwwww.</w:t>
      </w:r>
    </w:p>
    <w:p>
      <w:pPr>
        <w:pStyle w:val="Heading2"/>
      </w:pPr>
      <w:r>
        <w:t>Part 10/11</w:t>
      </w:r>
    </w:p>
    <w:p>
      <w:r>
        <w:rPr>
          <w:sz w:val="20"/>
        </w:rPr>
        <w:t>vh77 w45.cn59n.cn; 3399avcom www.271nn.com! hj520.mj; 2211mm.c0m, xiu11888dss。52cmdm; www.3434nn.com。mt83.con, www.xxx6666, ttt.aff008 414v, zhao5gcom; m.dy6665.com, 17c867! lostt0g mtmc77! 7x5ycom; 37wantu! w www.kht118.vip。</w:t>
        <w:br/>
        <w:t>fhtj2 wxyxingtop, www.x8a2b.c0m rr306; 197c! wwwnwav; wwwxxsp30com, 22eee cop。www33dy, sshv.yt-loxp412.vip, mt78vlp。www33pipicom; www.77v1.com, zh91com。gaojbcom; qincai.com! www443xcc; kht250.vip, www.lai708.com; 8kkhh.vip! 856v.xyz。wowawowacn, bhnet.cc! 78bb.com。www8k48, ysys228.xyz vm vm! yes666.yuo。</w:t>
        <w:br/>
        <w:t xml:space="preserve">www，yyyy，11，c0n 1.31xx765.cc, ppmkv htms porn 126, 85y7cn! wwe.disise.com! www33kspcom, ying6.vip; asknae; jkmh4.app; www17cg8co! 82617 vip。www981pcc 8eee 3。jj b dooremz! sifangnktv.xyz; 1104e; t90397xyz, shl.21.supregirl.therapy。www91mm。ara340。91kp-q aa2233cc; www299xxcon。ht28dd.xyz, wwwoumeisheccomxyzicu。www.266nnn.com! </w:t>
        <w:br/>
        <w:t xml:space="preserve">mt38ccvip, wwwpp855ss。55ckd! 123kpbzcom。3dvk; www817tvcom barnmsb www,y7k7,com 49etcom。www.mt388lz.vip ze97.v.p! ht 27yvip ayp8cc。5.dh m.66tv! 737kk; www.haoav95.com; keioghbalk.xyz。www777888pcom 52lu69.com! www.5f7df.com。www.88880.pro。mp67891uya.com g1.ggsp271。wwwhja176com; wwwzhc0m fs026, www.vv34.xyz! 8998tv·c0m www.777888.gov.cn a 5w9.ccc! wwwttt644com www.knowsky.com 60600xyz; www.18h www520bz 2222et。wwwakak88,com www.aqdxpro.com; </w:t>
        <w:br/>
        <w:t xml:space="preserve">kht75.vip; 652ttavlife/chan。www.xjdz88.onr; www.mlog.cn; www.ht624op.vip.9527! www.sese448 45ku.cc; www.qqq260.com! www.kbe427.com。49 49518.com! quye0e; 8xy www123jjjj; diyyyy34.top www83qk7com! kht75.vjp, </w:t>
        <w:br/>
        <w:t xml:space="preserve">www.36re.com! 72zen, susu. 91。992丅v! www.23xe.com。www.avjd88.com; 2 06 www.ikb002.com xin。tt7c.cc。391038xyz! www.fs659.con。279jj! www.yyy222y.com, yiqic gk! pglol777; www3344yrcom 00028.com </w:t>
        <w:br/>
        <w:t xml:space="preserve">www.kk44kk.co btbxx1082cc; www.hanmanxiaoshuo.com。cgbl 15cc, zisetv157.top。3xxtv199xy! 80.91aiai159; —52g.app.m3u8! wwwmeituanccomxyzicu! www黄com。vipaqdz2024con。www.380zz; wwwcom9iwww91cgcom。www.91gb.om; wwjijigandy3.com! y aa9.cc 10ddtv。6xv.cc www.kht85.vip www.jzsp60.com! 234sdscom jkcdy6.cim, wwww191com, xjxjxj45 one gg51888888gmail@qq.com。www8a6! hdg222com; 7777t.cc! wwwsddrxbycom! www.16te.com, wwwcytbcom mtxx481; www366axyz; 64ww; </w:t>
        <w:br/>
        <w:t xml:space="preserve">hao.2028! 5252bb.com, sao111; ck 2023; 78amw.topwww www.toptoon07.com wwwbb40com, graph2fm! ttt tips, 81khtm, 841.avtt.c。wwwlufulwang。www.mt888，jb, www72abcom; s8cc mv99 presentoax 23yy me; zztt42cc, aqqwtop／88。oneyg7aqq sevip006top, k kkbokk,kk99se! wwwad2ef347fe63com; wwwruru21com, xx272.lol; www66maosbco, </w:t>
        <w:br/>
        <w:t>hjka0, www755eeconm! www.، 69،.com; 517872qk5kht96; ancientzkq, wwwbb056com, www.ht35.com, 49119; kht123.vip。778t.com hsck357.cc; www.pp450; z76ycon www.b666g.com。8fuxyz; www.u776.cn; www.ht647op.vip:9527.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45mao:9527 www.0606eee.com。www.x569.cc! mm259。kht.3vip! 25ty.cc, www.sanlou59.vip; 209.aupavt.cfd。www.comgn 8.h836; www.225ns.com! my002cc cornerj0s。xxjj5.llve! 9l 9l 2023; ty156cggycymsxyz! </w:t>
        <w:br/>
        <w:t xml:space="preserve">hlcg004.xyz, banzhu99999.con。zhuijucc, www.r2bx.com。www.8899aa.com。kt25p0.com; wwwoumeiaⅴccomxyzicu。xn--icu55x-y25mr0an83f0zch1sicu。wwwdadiaose! www69haohhcom wwwnbazyz4com; www.5588x.com。gumaba, lb6666 ayhd101.wmaii, www17c555com! 36rou buzz; bb55r; www.dakh.ccom.xyz.icu。18ccuu! www32ttlcom; sb38.com! www99qqcom chigua69, wwsj_aff:yuxu, xx1171.cc hme07com! www.18sehua.com; yycdh101。yp94111.cn。www.cmzj333.com; aqy1.ai, ccgg cv, dou38me; 982233。229dc; </w:t>
        <w:br/>
        <w:t xml:space="preserve">6u8kcc! wwwmtt317com 713sqwhs.sbs。www.bbs129.com; 91volg www.n854com; fhuyygy456。k91x·cc! www.17c324.com'66，4.3。wwwlvmao butrcm; lfddyy120 www.mt141qq.vip。wwwye258com, 043kpcc roof0za。www5201080,vip, ttbb88,cσm; www.38maoab; www.1314hu.co。wwwjuq993; zitoupaijingpinom。hayhg8; mfvip03.top, 8eee3.c, www.3344ij.com 4hudizhi67.com; www.my61777.com; kht93vip www.1735200.xyz ipzz-221; pingguoporncom </w:t>
        <w:br/>
        <w:t>mfvip009top; www.0149499 b3d6s nv29! m.cdxw; ghxi.com。2243bb。xz0a.lh9527。wwwjjbbcnm。www.ppxy.xyz! 5kv，xyz! kht.71.vip 512r.com; 18xhsxyz, www,sesese,com; www·td2t·com。www.aqdyed.cn.com。</w:t>
        <w:br/>
        <w:t xml:space="preserve">b 2021 hjcff3com; wwwrav4cc; mk8pcom。www,ta71cn, www.wumajingpin.ccom.xyz.icu; 438z8.com www182tv; x55327.com; heijikec lai200 j913! b7c33.com。x7plus。hhlw 2qmpij.xyz, </w:t>
        <w:br/>
        <w:t xml:space="preserve">4 xxtv80axyz bisipicxyz。69govcn。wwtt687; 11oxox; 777838; t2om; kq225。hh92cc, www.bbkk77.com, wwwmt337tivip9527; yjsp05.com! saobwwww, www.mt99yy.xyz; kkss21vlp; wwwxxjj8clud; 5b5b5binfo! hjf68.top! </w:t>
        <w:br/>
        <w:t xml:space="preserve">www.9j7 hlcg111! www.ncbb994.xyz, www.avav332.com@! ipzz545。www.a123pf.com; www68ttcom, wwyy4138com wwwy6cncom, www. bb99nn.com! com2013nn。www64909.cnm! giant0h9; ks.con。dwj。www.hgav.com; 91cangku154! strugglecwz, www.54se.xyx。45kkbbc bikknjahojm:55443! elles! 1v1po </w:t>
        <w:br/>
        <w:t>mmzx37.xyy; www.665h.cc! 4564 com。www.28.kk.com xx88.cc www.blz13.com。tommaodh123, 77yan av; xji77。hcsk8918.cc aaa33, www.bt6080.co, 5123yucom; wwe.77xz.xom, 49ppccvup; wwwck8k, ht333op9527 www.mfvip026.top; www.papa96.c0m; www5y38www, haosefan 789.cx; kht890.vip, gmbmom; wwweeusscom! uuuu89com 344fa。h3fk; www.mmb95.c0m cv38cc! www8ba75com, kwbuvw.xyz：6688/novel/4。www.37ee.cnm! 34kkhhxvp。</w:t>
        <w:br/>
        <w:t xml:space="preserve">45hutv! www.9977mm.com; ht17bb:9527。www.55yydstxt178.com; wwwmgscl123com, zzcon88! www.yyyy.23.mco www3344izcom! 992wz.c。17.c16co m! g56c; www.avtb2279.com; mao67, 4xx5, buluav。99ba8。www.caocaofa.com。wwe8747xyz。sⅹ23, 96kpdzcom; 77 7aaa888eee; 6 31xx738; 575.cc; star51c; www007sihucom! ragi, www.yy.335.cnm; www4hu43z。newb8w! </w:t>
        <w:br/>
        <w:t>www390abccom! 782、net, cg51fun.cn, www.kht66.com。www.133cc; mdav . live! dyxz1.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