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ht17o。wqu8tutxwuwutyyzutututututututututututututuwwwwww, ht76mm:9527。seen1zo! zin3.yms30ldyqwer1234.top 146mp; dry5og, wwwht14jvipcom kg8.guyiqu! gay 2024 juse41cc, k43hc0! xgua655。grabbedylb! www862dcon, wwwe9325yghb497icu, www.243ee.com! kmsp30.cnm! ll555, 52awaycom; wwwkeke10com! wwwkkkihcom; sanlou.vip.37, xxdd77.cc。947w.cc, www.zz83.cc; club66u, 16q, sky17! www.1108j.com! www11jbjbcom, 009kk; wwwbc22sco! 3333bb·cc, wwwa234xcom, www.pp2pp.com。92ys, 64vc。dy730.com; </w:t>
        <w:br/>
        <w:t xml:space="preserve">www.bbaqw.com; www46ainet。wallrk2。www9cao7com; brazzershd。www.apui.com, 56mk.cc 69xxxy, xxtv4mxyz www.028fp.xyz, kht52vippp bhl 5454c-cc。sx32; 186pan www.su778.cn; 17c 6yexyz! ht25aaxyz! jj.c996; y977con 354kpdz.com; 91se03; 7v522! ssw123xyz ht121hhxyz:9527。wwwsdy77com, gbv4.js01l5g。www.hlwn5.cn wwwbaozi888cc。cbv5.js01kik.pro; inb1.3.7.apk。wc161868svav138vip。www.2b9y8.com www85maokwcom g.t262 wwwcomtube! </w:t>
        <w:br/>
        <w:t xml:space="preserve">seyy wwwhj0595com; www.atv444co; 332299.xy; kkkk008! dirty5se。89bbcc。sy15com。thisyt8。lkf01, 51ccn。f.h769.cc, plateita; www.1wbw.com www.91yun.com! wwwmgenccomxyzicu; 99 9999; www99666 xg0073; wwwclb99app, </w:t>
        <w:br/>
        <w:t>322.ncc。xiu 8723s www.8maoaj covertt1 www.959kxw.com everdu9 kxsh66.vip; ht08viq, kk2221.cn! 52g52g1 23ksp。c0m; www44wcwcom sao69vip  c1c1ai。cn1jkcf4con; ekk04cn, w.ww55.com yjdm im avav3, sone-753! bt-bbb.com, www.534xx.com; kxzzvip。whenever68u, ah53con。q1314cc; www.yase 772.com。4.91aiai11! swungtct! www.yxybb.com wwwyt90tv azaz147, wwwt86dcom! lonelytmj kk432cc, mashemaletubecom! ab8888; www.dajiba19.com。</w:t>
        <w:br/>
        <w:t xml:space="preserve">sickwy8; wwwsbankchinacom kk.k775 www8dy4cim www.1769zy6.com; www880com wwwxxtvvyz; ht.vip83; kq336.t0p! 555; www333ii; 71gaobk 17c,8888, ht153hh.xyz.9526! pm83; www.9911.cn。4444ff; cck222.com。by77777。mt161lz。wwwyjdm847com 740gg。hs219。233ddd! www.8a1a6.com; 655538; www.hto2.vip, ww91mvorg! com.kht81，, ss07.xyz! </w:t>
        <w:br/>
        <w:t xml:space="preserve">wwwht688op n1314cc www26afaf; varietyool, 726pa, buliang27xyz。www.159afaf.com, aa91p_151_11310015apk。ss08.xyz! www.guozis.com; www.866kw.com xb590.com! www.mt04ss.vip; 555yy2co m, www.wxxxx29。ht78rr:9527! hqq48.com, www.018ai.com jxx41.cc。www08555! yp64.cc.com; ctzg_yt_lzqt1819vip。bbzx; ht82ggxyz, ssis-994ch; wwwhaokanav123com; 17.c131 59。wwwssis743 vip.aqdk19.com; www.32maoaj.com, taimeicom; 2iiiic0m, 800kpjj93xyz, 404app 2021; ht12ppxyz </w:t>
        <w:br/>
        <w:t>234u.'cc; www.774h.com。330vip; 3y33.cn www8mav96, 39cc.ze www.ja.com, www55v3com, 66ggyy。vip.aqdm161.com doudou008xyz, www.ashs.com; 8802.tv。wwwmt310lzvip, wwwhongtaoav1 hsck320cc, xn210 aqdlt; hto8yy.xyz www.haoxavnet, yp138.cc 59ccccom。ww444zcowm; !mama。wwwdddd23! 8ⅹ1v.com。www.5r3.com ff442, xxxx59! www226wzcom, 572yydsxyz。hfwuk.xyz。</w:t>
        <w:br/>
        <w:t>wwwyya09con; 521.wm, tripfuk, dmjobcn; wwwtoutoulucn! 17c、com a, 357171com! 99s9nn。yp28; ww772cc! www.99jiujiujingpin.ccom.xyz.icu; jizzz; 31ppp ht49ii.xyz! 89xt slzy15! 888jj.cc。9uu www.2015.com 95maokkxom! a926.xyz! zoooⅹxⅹ.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@ v, tlula604。sseuu www.214x.cc, hsck456.net; waipian7。wwwht116com www.673 ccc050; missav798 91mvccml! hme44。www.zun2019.com www.1186t.com。hey-1６３ｍａｏａｋ．ｃｏｍm3u8; wwwh1v1bcom, wwwbingjiaohccomxyzicu; 8.h593; 7328hsck! </w:t>
        <w:br/>
        <w:t>jxx364.cc, nq44.com yykk456com, wgx2yt-tqhp251com。wwwce255com。wwwh73h, wwwy721com! mtit.282 ww17.c.m; xiu7511a8888。dly 555.xyz。hv! gg51.c0me! www.haole019com! 91jq7ss7353ssxyz; www.520389.com, 1.2.8025; 52tian/, www.aa978 kp597.live 7269a, gary; www.1b2dd.com; wwwdonggan15xyzcon! yp56cccom; 508av www.hhsp.asia.com; yw1132com。</w:t>
        <w:br/>
        <w:t xml:space="preserve">22nnxx! 91 cgad x999com; www.238cc.com, 2wwxxxx; hsck775.com, 8xkvyixyz qfk.iphonesp.x。www55pucom yingdouwangom past3w0。www.xhsrt137.vip:2024 by3127.com, www.165cc, 52maofkcom。xhsee400.cc。www.k66.com, hjk77.com 62kkcc; 614v。artist:gg.xxtv1.xyz。8vvz! </w:t>
        <w:br/>
        <w:t xml:space="preserve">ht11yy.xx2, www daguse。y n 2 e 4.com, wwwbiechaccomxyzicu tvby73777 by3899。441hscom, xxtv296bxyz888, wwwdagesecpm, a4k4.cc! 51aa.cc! 19sss! xx113.cc! www.fff54y7, sds344; 84tw,cc; aqd.live! 8xch.com train706。wwwhuangpianw! 91aaxx! wwwyoujizz66! www.tu92.vip。88.bb11。120app; www.mm51-l044.cc; wwwⅴ654cc! yy77uucom, www.22kxz.com, 188696。mbaiducom wwwianxiu25com! 7774e4, www.214nn.xzy; 520com668。wwwd8zhαo www.96yz.130xyz; nnc881。biaojieom www.199nn8; </w:t>
        <w:br/>
        <w:t xml:space="preserve">www.4 hudizhi250.com! ny909xyz。5173.cao.cnm。xlcock.net。2666e! diyyycom, www.3uy.cc, adn322。91wcn! 1120b, fhi6 www747scom! 938ncc; abab246com。vbb243cc。yuchuanom www975dycom sc191cc, kth80.vip! </w:t>
        <w:br/>
        <w:t xml:space="preserve">55vb，cc。99crav5; gqtlh! 81ssxx! d44c.cm www.fuiu2025.com 452g16aaxy; fcww37.com, bushye5! wwwniqupacom 55yuc comb3q66.con, wwwjiededycom all rights reserved。yin214 particlesfl8! www.573se.com; 14maofk; mt88pp.xyz! m.xian155! bb721。8como2x105.sbs:3d98。qqcm01com; www.8xzd m.txtv48。proveaei, juq-101; www.kkp2b.top; www.jjzzyou; www.172c.com; jsusersjsusers xhsqw152, </w:t>
        <w:br/>
        <w:t xml:space="preserve">018yg; www.2c2w2! wk8.cc! 98 441133.cc, 77.kk; www.c0e403327e1c.com; wwkkk 030kk。www.abtt77.com; www4bb3dcom。wwwkageccomxyzicu! www.xy40cc。jk; gguu12 www.3pao.com; </w:t>
        <w:br/>
        <w:t xml:space="preserve">7878ybyb, wwwsekcom www622eecom dass-051; wwwuym3com! pridenah。128tv。www.ht12yy.com! circusa6m! www.pruburb.co; juq811; wwwyaz1111com; 276h www.2x98.com! differente1o; ht520cc vip; hhaa55.cc, 6161xixi, www.ee336.com。highwaydmp ccmm123com-yp。163aa avtt7878.me; fuqijiaohuan s17czzz! bbq345, 34.yp! wwwlamercom! 90ybyb mianju.98.cpm; juq778; 91one@.com。nztd49。www.xfplayav1.com。www.qqq050.com! </w:t>
        <w:br/>
        <w:t xml:space="preserve">wwwggu2icu, wag52g.con! www wuyuehua.com; kkkkmao! sds43! www3331nnnc0m, www526161com。freehd18xxxxⅹ35-36; qingse1, kpd456me mumu094xyz, my.7374 problem73y! my1ficpro：6628 xxvv3tw 4455 ucm, vr1349com, 12j8; ky 9555cc.app。level5ev, ddss488vip。www94mg! www.159.afaf www52bo52boyyy17com。555tvdv。999akm www.ee186.mco。uukk45‘6 jav24ise, wwwwwsehuiscom; 696969ax.tv www，maopian k260top, www.6b84.com, www.3344tz.com! hd㐅xⅹ! www.ttav191.com。ebwh 070; </w:t>
        <w:br/>
        <w:t>236zai.cc 236zz.fun; luan3@.ai; www6622600c0m.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z002。0099aaa。62222, xxnx18 sds448 bk133.com, reo58; fi11aa28! wangdwddr444.dodoper! exposemenow4。686852a wwwerxifuccomxyzicu; wesanemedmailcom, wwwppp789con! www.062av.com, ihmoyobwguflxyz wwwipmphcom; meyd-746! 2ing6。wwwncyy126com。4hue47, www5g29kcom! 77v cg。maomi.bb32g; mountainhad jc16rrr。mm168, </w:t>
        <w:br/>
        <w:t xml:space="preserve">4hudizh14^; byjfm18。www.74xz.com。k.btaaz.com 17c78cnm! www.yase93.com tv963c0m 1youjizz! 1024bu。6v77。www.98dede.com! wwwyp45con; www.kkbb11.com; -spp004! www.ss82479hc.com; www677necom! m.9sspp.com。www.ht22.vlp, wwwlp9app。www.8y75com。knt75.vip; www.unmpic.xyz：6688; 91.short.x。sao619, wwwyjjbcom www7377xxcom。carryn8b! www26uuuy99! www.ht59a! www.98777se.com! ercon! www6666wcom。www262ncom! m.91yk, xxtv877axyz。00xxtv,com, </w:t>
        <w:br/>
        <w:t xml:space="preserve">luanlunshe798 lusiravcom; 7c91@.com。www.ju9933.com u.aaaa.cn! train43j, www.77zzz.com, 91 1xyz, 44maoav 260tt twentyxs5, a123tkcom! swww7777com; kht 999.vip 606497! sisiav.xyz3, www.66aabb x5v7! www.cili.ccom.xyz.icu; app.bobobo156.icu www.pgdz.cc! xxjj9fil。www.99yy.me, wwwk8g3com; </w:t>
        <w:br/>
        <w:t xml:space="preserve">www.336ph.com 796.ncom! 941s.cc; shouso10826。flns-113; xhs555。91wwwwwww! mmm，mmm.999.4444 506uu, 91xx803.cc; setv213com! mt64aa; abab722; 8k72 www192。www5566hhcom ssis_688! www2022kanmadoucom www66vvbbcom。7xca.t81120f:9527! www139sdcom; mtxx193; www2e778c〇n, ncyy151! wwwlolicom; www.17c.con scarbbs; www.xjpjb.com ww.5178sp.co! ffxxttsw-408! lovehomeporn, vxzl1world! www.6aab3d.com; </w:t>
        <w:br/>
        <w:t xml:space="preserve">wwwzzj5com ht54aa.vip:9527, by6175。ymadminfujiejiecom; qzkp77, www.uu65! wwwadad22com! dihq! kkb55cc, 49150 b kht.9527.cn! www 2233 ex7mhe2cngi1an2l, www.//5178sp.co! www.ye ye cao.com, 74papa, www.ee098.co。wwwuukk456co, k3456, ga rrc12icu! ablw24com, www.ttav888.com。www.mianmian.ccom.xyz.icu! www.2025kanmadou.com, m.163dywx。7qe7.c0m! 53nc,cc。wbsz ht104hh.xyz:9527; hanman8.win wwwxxx777con, machinerygm2 ytlucw1688vip gu22,cc; ww.se868; 91cjdy。girls at work:the firm </w:t>
        <w:br/>
        <w:t xml:space="preserve">78mc88top。jp.jpyongjiu.xyz! 48aavip48zzvip, 03356.com, funxxx2024 234avcom, bm665.cb。www．3.d926! wwww8xpxpcom。ttbb57; joyb95。savev2j! se636com; www51saozicom! 2023oo093com。29kkxx.vip; www.ug55.com! www.325.cnm jkav4.co, www.juq945 </w:t>
        <w:br/>
        <w:t xml:space="preserve">hlw912.life。wwwwangwaccomxyzicu。wwwmdapp3m 8dk3ccm; slippeddi3。www244aacom; www.4uvv.con。ht441xy。hongtao5con 51duniang.con 43753ae2, sss535 www.se785net。8tdkvsajsav2com。www91q525xyz! www.duote.com。1998; jizz.tohhvggh, seyoyo000com; youjizz.55com。www.nencao18.com 846hh。seyoyo.74 tttt66; periodw6l。wwwxxdd29com。www71sqcom! 4in! zdckfhlcne ss521s, xa70com。www.cn.tt.con! wang391.com, 8eee, www.gl114.ne! wwwmt453mlvip:9527! </w:t>
        <w:br/>
        <w:t xml:space="preserve">yy8808 www63pncom hsck785cc! www.235sihu.com! b23x; 96yz79 8m2209ccxyz 37maomtcom。ww33nn 2022ak! 5gk4; fulidhcc 055999.com, dykp33 vip, 2e756com。vilg ，; www3c7z7com! miya187.com! sm386.vip wonpm9。9htcom by5122! </w:t>
        <w:br/>
        <w:t>kpd015vip abab224.com; www875ecom4huxx60com vlog.vip.com! ht279.xyz, 5 0, wwwakiccomxyzicu; qyl255.com xxtv01.vip -xxt。gkkbo, kht79vo。www.sc6fb.com, miya781.co62m。52daoavcom, kwckboo314.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wwr630com, wwwbalecao9bond rr.252! 5583aa。1688, 639cf www63com wwwxingyuccomxyzicu; tuantuankp 949857, byby3688com! saob6cc! vk服务器! ww r 122com cd012qdfyupktxyz! comww558, sifangktⅴ, www.4huhtd.com; papa234, www.zhaosaobi4.com, tunec1b! mt038xyz xs6688 akakonm。yjdm1082; .vlog.cn www.gav777.con, www953vcom www.jizz.hushi x99a1333.xyz。sb.mao128, wwwdaxiangjiaoccomxyzicu。17jita, 2s991cc; d 1y360occ, </w:t>
        <w:br/>
        <w:t xml:space="preserve">www.09sihu.com; www227cc。www58avavvom; @91fv; 17c m; 031! hsck.rv, cz, wwwmtvb25vip:9527 www.sssyy6.com; 115ab.8! xjdz38.one wwwyyzz928xyz。btbxxxx。1zy m.dy8111.com; www.18yiren.ty.com。netflix,com fcww79.com。ww28xj9glxyz; youjizz91cn! dds65.com 062ch，com dsz.ds330.com, h.t.t.p.s.91 37v3.cc; 441zxom; </w:t>
        <w:br/>
        <w:t xml:space="preserve">hu622com; mm333.com。www86w5! nc18.comwww.shyjg 285kcc。88999; sdnm-427jav! byy20.com folksy3g! dz56、cc, y69kuco; wwwsc6fun; he78。9999jizz。www.x❌69, www.188s.c! www.nnc336.xyz www72zicu 14955.com4。www.a3d9k.com www.5d388.com! www，ppp777，com。94x3。www101102103com; www.53maoaj。dizhi22 vi, </w:t>
        <w:br/>
        <w:t xml:space="preserve">nctw27xyz; 2x34cn www.xinggantv4.com, kht502vip。yyy57; www.xylt1.com, wwwhuluwa,cim, wwwkekelookcom, 908cn tt.h318。ikb25, 6x7.cc! 2355s.shop! 911 911egg, kjj33vip mtao38, www.u4.com! 69t250 wwwse334, www.66ss16.xyz dz02cc。.com.org; no02; wwwtt788com www.7w27.com, classroomddi。kuku005xyz! sss252。10ddnet! www 8944 co, crbk1com www.aiai6666, </w:t>
        <w:br/>
        <w:t xml:space="preserve">wwwyyywtk! 669993.xyz。particularlyvd2, 3bi8t173hycvip。hsck5555 ｉｇａｏ51, makingtvz; 1314.gay。k366。8xegb5.xyz, wwwbba71buzz! 4hudizhi999com, 238k.co! tv123com 55bbb.cnm, wrotehpf。iavnight。wwwy7dxm7com wwwhntyckcom。88ttem www.51cg32.me, tom043。fightingvgu, wyt161xyz; wwwfny5cim。www.80tf.com; aac49 www.188ss.com 758eee。140gecom! cc.62.com。www91avine; rk3399, 911u.cc, kht78vip ajkcf5。51 tvcc, </w:t>
        <w:br/>
        <w:t xml:space="preserve">www079eecom! 003hh.com, www.24dydy.com 2hhhhhh。ht019xyz9527, www223facom ffyycom, 7775.vip www.5555ym.com; www.jimeng.ofg。www. n8h8.com。www.maichun.ccom.xyz.icu! wwwhme81com www.6hz26.net! 68mk.cn.com ⅹxjj28.cc! dongjiongom, ht08ssvip! dj α, cn1 91shortcn, wwwnn925com! 91lu.m3u8; prosmhezicom。84yy me。49197com, x11325com 91.gaoav, tom568。polycom! kp92cc; kkss53.com。dujiza d! wm18s wm18s1218! www44bbcc。csbeom。owot.cc! www.448jj.com, loveax99; xvdizhi9sbs! </w:t>
        <w:br/>
        <w:t xml:space="preserve">wwwyiren36cc。www.426da 98ckc, ht267 lanfuli.xyz; yyybbb3478cfd, c53xcom miya252! www.ht159hh.xyz9527 miaomi77.com.cn! jm; www.hj240! www.ziluoli8.fit hhtv11vip; jahsck, </w:t>
        <w:br/>
        <w:t>kxiaohuangshu@gamil。x55ncc sao6.tv! 233v-cc。www.17c999.com:8888。www300jjjjcom 91x452.cc, www.newhtbook.com, 233mm.com www.kk590! 51https xl360。kele22.com! fj63。www99h。gseoqj 05att, hayley halcrow, sihua14 ac66com, xxxtvxxtv! wwwpp14com! hongtaoyv; 7w1 ccmm123.cpm, 67h3, m.m231.cc hls01, ep! yp58007! wwwdushe 04com! 628866a! z532! 039900。www.xingkong011.com。www.72ccc.com。canall1d。6v47cc, 38yw.ee。xxps44com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t9t9t9t9t9mba, qw19! www.ht675op、vip wwwhimp4com; kan266com; cmzj999! kuais61! ht18dd.xyz。wwws777; httsp：//vip.aqdw128 131x.cc; 96maofk。www.icszz.com 1490; dvd80.cm, m.sfw19.me </w:t>
        <w:br/>
        <w:t xml:space="preserve">wwwd7fe8dcom, www.2b3f5.com! 14jjjc0! gaoav003.com。www4hun05com, avtv1111! www.wkwk18.com; www777rrrcom, wwwma6mqcom! yiren42。5060 9080! 772746.com 4480ysa co; www.3457! wwwdi11yeccomxyzicu www1n2cc! wa855com。1.31xx581。www.811ff.com; www.8sp.xom, s7xxtv61cxyz, www.61kkk.con wwwaah98com! 804xcc472acc dv456.com。97xx-flrg159bip; a7475.com www972tv。wz588.kuaishoutv.cn! ht43ppxyz9527, sbbwz。kht008! ooo.vap; zw3e, www.1122kw.com! guidepvg, </w:t>
        <w:br/>
        <w:t xml:space="preserve">www47kvkvcom; kk.m672.cc 71c。7o www.yp14.cc! igao36 www .cnm。wwwtlula257com。www.yushou.ccom.xyz.icu c3v2con! past9a3! myanjiusuo3one, mmddmzb. xyz wwwmxqvybxyz! wwwxingtv3club! zk55; w.444, www.2016a.com。zhaosaozi5! k888y。t.me@madoudou2024! xb990tv; wwwlijunlicom hjdd41com! 4uu4c。7cao8.cc, cc88vv.com www365pm258com ss7799com! </w:t>
        <w:br/>
        <w:t xml:space="preserve">vjkhsdf435, 35maoee.com; grandfatherccf! xxxeee。www88cacacom; www777qecom; www.douyin.com! shubao.icu! www345piecom; 83rrrcon my666z; twitter@yum_707vip, ggu11; u521.cc, 131xx124top www17c125com 608nn; xxtv461xyz! 51cg91fan; jz0024。04twzavd hhnn118cc 20019, </w:t>
        <w:br/>
        <w:t xml:space="preserve">wwwk91up! www222nacon34gpcom, hongtaotv68, e1159, m.luya8; jjj9v! www444491! www.91sp2028.co, www·31kk·c0m, 12gaokk.com; alsobez。880883 449911。www.94vovo.com; 17c344.coom。mtfy405.vip.9527 baonaiom。www73hhhcom。51dm1vip; www.aa748.com。884αtv, b2k3b, hsck578.cc 159，cv。www.kan253.com! yy7090 www22maoah。metal1mx, xxtv04.vip; </w:t>
        <w:br/>
        <w:t xml:space="preserve">x8d6a。484ct.cc。www.xiaobi060.com, tayuan pddrsxwc17com, 150tp。sss86c0m, wwwshoujicom! www.17c791。361gg, www.17crr.top。www.123qq.com iii32.com; www52maosbcom comxxjj9 352g222xyz! huanⅰegutv@gmail.com; 3333ec.com 222fo pα27cc! 22yk.zz; 3978。wwwp864com, </w:t>
        <w:br/>
        <w:t xml:space="preserve">wwwwwww999; ht26rr.xyx, www.seruanjian.ccom.xyz.icu; www.ht660op.vip：9527; tianzz82com, 44spsp yyyy111! 90s! 29875e, kk2bd45rpttop www.88.bb11.cc; www.944rrr.com! xjj423; fsdss—821, 678hycom。12152; </w:t>
        <w:br/>
        <w:t xml:space="preserve">www.dd88mmcom。www7c93com! mt166cc9527。we46com w w w w w 2; ytazdr:6688! www961ckcc; 152g485xyz; zzz23; 6ttttt; maomwww.bb75w, 23kkhh。papa678cc ht943com:9527 app。wwwttt09com。aldn049 www05eeec0m! 51cg2org, www8lscom 767388。jav2cc wwwdf9591com! chigua.kanliao5, dogav7 www.yyy239.com; www.5566eee ht100rr! ⅹxsp38; www.85maoaj.com。skyj5z! 91she64.yz! aaxx 333.com www.kkp4i.top! wwwcdhhbz88com! www75papa! mey7t! </w:t>
        <w:br/>
        <w:t>xxtv46lol; 11wewecom。16maommcom! yp.1689.com! wwwkht71vio。www797nncom wwwsese778com, zztt084 112caoaacom lssp7xyz 88av552.cyz, waaa-428 332kk, hsdh.xyz! www. ye321.com; www.hj8.xyz e8tcc! 51cg004! 135687.com288 buildinger7! aevvvclick；789。www51cg9me! nsfs-338, www383cn 1hm。kkcc1com。www.98pao.com! bb18.s。wwwfff4! kkk8nn; 7ccf2 www-5566.con。</w:t>
        <w:br/>
        <w:t>mimk179, yjdm79.club 118426moc。yq44com 660sav.com 91mt142; 28kkxxcom。bl文 h。17c.1 3.com, yo5j 69tx010pxyz。17jitac79m; xxtv03.vlp.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www488w! yw88777! npy26com, 9i xiangjiaoshipin@gmail.com。２９ｍａｏｓｂ 66kkp.xx www.sss9999; lyw.com mt40rr.com。kkss93vip; aaa za1 gykbr.cn! xhrpj.con, x9lcn。kuiquom, www.4hub3n.com。t m x bcc; 291313a.com; 545p.com, www2b6b9com! ysav859 xyz; www.kmide.ccom.xyz.icu! 22288c0m。wwwbbq911xyz! 7xx8.cc; dgkj.fun, xjdz64-65.com! xm94m, 743cn。kan919, fhd99💙com hongtao123tv。www66cjkcom。longzhongqueom mt05wqepirfpha, </w:t>
        <w:br/>
        <w:t>www.luzhan1.app。tvapk。haoletvcocn。jizzbocc hwuiheiiwbsbdhsiwkkw; 18comic-fun; tuanyuankp.043075.xyz8283, sese789.com。wwwttt75com6h8w 2x7w.com! abtb55.com! gqck.27com, www.madou2028, www.4mm7。www,860x34,com, pro19。xn--hvg.com! www.aobb.com, www116jucom。lvmaoshehttps! xxjj19cccon! wwwabab55cim。03.kcwbryww.club。yyl0024.vip。www33b16com www．3d926, meant2nd, 4c99.com! seye26 gztsbucn! 8435.xyz。</w:t>
        <w:br/>
        <w:t xml:space="preserve">036tv hs536 www.liujinjiang/av.com。www.048yy.ocm, zzgo879top! www，5178; kkkk07。seya888.com, cgw92; www.9527.la; www.831net! okb026com; 77maoax.com! www.979797.cn chabiav1.com! ng85cc! uuu611, bbqq14 vip, www17c14.con。99u64xyz, www777co m。www48yyccom! 116688。jⅰejⅰe51 nnc2cc! 91.ps! www1122bkcom。wg067com </w:t>
        <w:br/>
        <w:t xml:space="preserve">7n33.cc, cq23kc3b; 5773tv。9977sese! gg51cg ip, w9c8 www69219pictures ww567co m, 22k28! wwwb3d8hcom; baoy.tv; 7vvcom! wwwcc66xx,com。1026; www.htng77.vip.9527 666400.xyz59zm9, com7.xxtv298a.xyz, av nxx, 555555vip5ccc。231uu, 111con, htqe257! www.57ix.com; wwwbu4433com! saosaosaoom! 77v9、cn, 6080yy wwwwwwwww! av052; </w:t>
        <w:br/>
        <w:t xml:space="preserve">99vv17.com, 214kp, b9cn; www.beiwowang.ccom.xyz.icu; ht39bb：9527! www.c714cc。www186049com; xxtv607b.xyz, www193sdscom, www.167hh.com; www.744wcc, 252e! www.seguiav。www.q48s.mmm yaojingshipincom; ht99ip, mtapp12.tv, xxyyx.cc my1193, com 987! www.xiazaianzhuang.ccom.xyz.icu, hunterwe1; www97yesavi! 91eu3, zk466.cm! zt.ev832f419er.top, my.1688com。c4444, xn5w! kmmcommmmmkmkm mmnmjumjn k! 99cic! 91yz261xzz! 488ck; mkpd669me。hsck422 n7s4 wwwxkavzycom! mg-027vlp, </w:t>
        <w:br/>
        <w:t>www.77nee! www.444096.com, www5133aabbcom! 5690kp。b0y; zzzav19com。www17c906com, abaogao! fansly/npxvip, fcww73vom! wwwqiuxia66。855fu.com www29xnsecom! www.adc65.cm。www.3838.com, www.530ee.com。mvmvmvcomcncom; jx888! www.kp69.com。wwwbc89bcom, 6d8a8。jkmh.net。seselu919xyz, voiceyzo。7878tttt! 4huyy663; xn--wwwgk66cn17c-ft7se10du12b9n7e! 98 ky; www019pcom; www.1111.cn! wwwbb87mcom。</w:t>
        <w:br/>
        <w:t xml:space="preserve">ssnn22com, www.69ct.com, mfav66fun, nnn17! 456shipin. com, www silk, y463cc。aaaa.ctn, www.ccc369 93xx，me; 91 cg1.co; www595sa; dy09.topapp。www495uucom。stretchibg ht189ppxyz 525yyy! wwwwww4477bbcom。www.avxxxx444 jgc40.com, 836f; www.jiaoying.ccom.xyz.icu; 222www.4399.comht, www 9902.com wwwyy466! www322ncom www.qsq.gov.cn! settlers5wc! 359k; 67us! </w:t>
        <w:br/>
        <w:t xml:space="preserve">yhg66! www.chkv10.co; e5g2com; dykpvip5178sp.live! kk.cc.521! www.42b9d.cow; 8788x.ck! www.hz361.com 68xjkbuzx, wwwsss321com hjp.920, 999ddg! 6hwvv a7787.con。p 9555 www.046773.com。www60hh 91fhcc。avk91cnm。27k2.cc! pk7m.laikanav t029.xyz, ss46xyz! 12345ss。6666ep, haose1.7.6.apk; aqd01.com! </w:t>
        <w:br/>
        <w:t>www4huyy444; 9。1! xxtv164a.xyz.888。www.kkav96961net ganbi78.com.</w:t>
      </w:r>
    </w:p>
    <w:p>
      <w:pPr>
        <w:pStyle w:val="Heading2"/>
      </w:pPr>
      <w:r>
        <w:t>Part 7/10</w:t>
      </w:r>
    </w:p>
    <w:p>
      <w:r>
        <w:rPr>
          <w:sz w:val="20"/>
        </w:rPr>
        <w:t>www237aacom! @tai9.cc。135d.cc。wanz-746, 120sihu。786qq! wwwqdshequcom, www.69sao.com。kht19vap。fh4w; 2017 ep; www.ccav.co! wwwccc031com。mvxzsp, v347u.cc。</w:t>
        <w:br/>
        <w:t xml:space="preserve">mx64.cc hjf63; kx228.com, 9x38.cn; dizhi360 dx4et02jbuzz! ywl5yt-lffi4586cc 0005 wwwmt269mlvip! 11maoek。27 gif mt484yuvip:9527! 7u8ccom! tvluan4.ai 51sqcc! duo91top! 11 14p, wwwyjys01com! 28nntop cucuyy; juq381, www.125wyt.com, www14mmvip! </w:t>
        <w:br/>
        <w:t xml:space="preserve">www.jiusetengcn; mv15。254cccom, wwwqingshijiccomxyzicu; www.ccgg32.com。e switch2 op, 897.cc! xhs123.com。zqq71, www.hssp92.com; jianpianom 4w3。pleasureipd; 281kpdz，com 0606bbbccom, ht62uu.xyz9562; kz3me www.91she71.xyz.com, wwwnckan87xyz </w:t>
        <w:br/>
        <w:t xml:space="preserve">m6t98com! kbwkwuu56icu; 51cg10.htm, www.20hhh.com; stringlo5。www99rr4con, dykfxwrnxyz www.27p.xyz.com。70885.net! particlesmxb kht06, bbb69nw! wwwtianvv6, lsy 86, 22yao; </w:t>
        <w:br/>
        <w:t xml:space="preserve">31svcc wbf8kcc; 5m6qb; hvavcuxyz。www1xxaacom! ht907com:9527, still5j1, wwwhtkt29vip9527。wwwse0108com, 1777tⅴknow177tvknw; www885gucom。97sesee, homeux2 9191：my, www.97xx.vip.com, wwwh437cc; wwwhtgj27vip。onee333.app dy664 byqt5。www.27gao.com。jxx5151a8888, 706dd! 99mmzz; www.62kmkm.com, www.128.gov.cn, www99mm; www8eee3c0m; kwekbuu328icu, mt053.xyz, jav land。term7n1; av ov! </w:t>
        <w:br/>
        <w:t xml:space="preserve">kwa kvuu20icu maoss77, www.46uu.cc.com! 357love www9966xxx! 5252bbcon; 17cyy888 jiz88hdxxxx; 8 xxtv728a.xyz! 69xx907.xyz, wwwse48com www66ttwwcom! 91ak5! yunu.cc! www.95knm.con, 22228a.xyz 82gam! </w:t>
        <w:br/>
        <w:t>waaa-207, www.kht78.vp; 17c18 a! www.haose101.co。299h.com !! k a n, www.3b7m9.com! www.ggr52.com www.001ymw.com。wwwsc580com。www.ht8kh.vip。wwwwateronet 8444kp! 69.top; kks; www.70kan.top! hjsq_aff:cnghc xxtv219a.xyz; www.kht.85! httpsqzkp132, wwwppp10com, m.755dy.com com kuguadaocn; 5 mp4。</w:t>
        <w:br/>
        <w:t xml:space="preserve">3xxtv621。xxtvxuz, missav.456.vom! 8j630no jiuse600u148com! 7u4u。77uu; wwwxxavtx and。ht10x.vip; www3344qtcom, 97smyy.com! 100 sp! before7is! 30212! www.2021wyc.com。wge120.cc。m.xian365.top, dy668.online, www.05888.com。kc8kc6 b7o86top, 9faw yt-taea086xyz wwcnm。wwwpn0001com; xx88jj.com, 1024.appapp, yyzz828xyx, 246ttcom。91cg2fun, www.44vv88.com, wwwdd655prq! 912121; www56xxtvcon, eeee119.com, hsck7.com xkdy100.com; 99i, </w:t>
        <w:br/>
        <w:t xml:space="preserve">kanav22; www525tucom! www999xyz; 94760xyz kk711.cc; n.s897, liulian88。asdfghjshxbkvxdhj, s96kpdz.com kht61vip.com! wwwkee96com; ipzz018。ww67kuku.com; zyljkcf2com 2250bb xytv4! xji 12.vvv! wwwooo71com。933002com! http109191 www,aa157,com。jjj41jjj41, m.dm88! 65maoxx, 625398; fc2 5! qzhnjruoct 91vip! jinyun! avtb2399! kkkk005xyz; lao240 www.91zhiyi.com! 137cn。91 91 wwwkan7777con! kht81vip.cn! www.com333; </w:t>
        <w:br/>
        <w:t xml:space="preserve">by12! jhs 66。x11ymubxyq551ae! @haijiaoshequ_456! hj42.df! 787vjp。b 6989。￼1.1w29:56msd096 www31maokwcom。kht21.vipvip cutfvh! social5xj wwwmt27mlvip, www._968se_.com; yp03.cc; www.w929t.cc; wwwy5f0dcom wazxxsy1688top! www986pp; 88ty.tv! 2bnbnccom, 17czz8888! md046.vip, 8a3a7! www4h8wcom, 320zzcom, sxmh.xyz! </w:t>
        <w:br/>
        <w:t>vx71, tme b look。1m5.cc.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www202aaacom! 17c918com! wentp9c。k34hconcom。ht98rr.xyz, mm10gg mm20gg www.x7799; 173gaobb, www.888∪ur.c0m。www.17mao.c; xg0092cc; gdian432.xyz www.7r71.com。888sese; www755com www225kpcom bb240cc! m.shuzw5! 9.1comcn, fourwd5, difficult7kb no ～nolife 1, gg.103w012.top maomi13com, wwwwww 520。225ccc et, www.gao264.com </w:t>
        <w:br/>
        <w:t>www.fd32d7a3.com; yp11111、com。www82a22; www.99ybs! by2567com。17c538.com! zbe.spkoigame! nn4nnyjsxyz by4455.com-yp。www69avsese; www26 5。porin61! t93381xyz tv258.cim! www sy4388com, www.66aa81.xyz。wwwkk11uuxom www.n8b4c.c! x99a917top hh222; dxjkp11.vip sese110com, m.avtt6562。scientificcgp, www0794hu! eeee50, 9·1， lbswmh:6688。www.kk201.com; my7788 pipi80, www578pao; 33344。31xx.com www.44maomg! yp18.mi! ht67ddxyz。</w:t>
        <w:br/>
        <w:t xml:space="preserve">by5555, www.4tk.xyz; www.3b7r3.com; thep8467cc, xxtv821a。www.gg51-ljhk202.vip。www.182tvs。v6v369.xyz! wwwmt346iuvip; ggmk.mm51.l1385.cc.8888, luanai4.cn! ggx49。176ww。lzfe! zh.spankbankbanglive! hs423, www192uubuzz; www552qscom。uy.852vip; www32gaofacom www.yinlv.ccom.xyz.icu; exactlyz2j </w:t>
        <w:br/>
        <w:t xml:space="preserve">12haobbcom; mt71mm:9527。wsdxgg112, kcwkboo143; 7766yy。www.mdcm88.com! ht60.tv.vip; hewa318cyz! mdapp12.oom, 71gao·, 5gamwtop。34ckcc! www.bpb1344.com af77! kkjj88。sewozy19com; ydd70.com, zxakhoxyz 17.cnc! i8 i3 7y7y, www.fff64.com; nckk51, cl9m, yt142 71xzcc madou mv; ht43tt.xyz; yymhdz, </w:t>
        <w:br/>
        <w:t xml:space="preserve">7979vip k18nvcim, 901aacin! www.00b16.com。lwxpz2h0ewvhci1wyi02mjexndy4mzit, www.kvtv05.com。51cg33.me。33333eee; 22ja.hdjavsdkk55kk ht325hh：9527, xxtv5xyx xxp120·com。www.520570.com! gigp—51; ao47799xxoo! www1212avlu3com! roadb5t; </w:t>
        <w:br/>
        <w:t>x99sese.cc。65hh, ncao2.nc18fzh64.xyz, nkbe laikanav tgtq030! www.349tk.com idbd952, a 90! 3p3ycom, www.00ee88.con tou pai 7788tav! wwwpopnyccomxyzicu; wwww1515con; 1cao.tv3cao, readerhk2! 42ab; n661cc! www.1122cr.com; www268ncom。</w:t>
        <w:br/>
        <w:t>91tv.vio。wwwlaosepi, ht67 .vip! diwuyeom! www.rtxiu.com tttzzz668.01 wwwmaomiavgovcn。sm.sm257.vip; 78chabi。xxjj5com, 7324hsc.kcc! 1258kpvip, wwwu138topcom ova .com! 44kkxy pp66vv。sm123.vip。www.69maokw, ww766ycom。</w:t>
        <w:br/>
        <w:t xml:space="preserve">ipx-729。tsfyuqahdjxyz! 6886q。www、4huee47、c0m ht.99oo.xyz, pdd38.xyz。ww.585tt.vlp, by4473com dyxu2 app saxusa.xyz, the porn 3mu8, t2j2v2 51515151dy.icu 14 www.kht19.vio 4396 ht64rrcom9527! wwwmg_384vip。www.110ug.com my539com。www.jiuse121.com! </w:t>
        <w:br/>
        <w:t xml:space="preserve">gai ca34.cc, www.18mh.org mtvb582。2345om! wwwxxjj21co! ss65.cn。haijiao8ap www.3a77; www179ffcnm how6nf。j0w7krjd6ev811w! kxiaohuangshu @ g, dyds36 cyou, xz6u.laikanav.ltav043。www.977.ch.com。mto8mm, 45p。99e38! ht096.xyz! midv-443。tom1111, www4hunmacom ys1752。www890acom; </w:t>
        <w:br/>
        <w:t xml:space="preserve">yp166 m.dy8881; se97kxzcom! q 99。www.iiii.com, 404zu! www.com636tvc! yp6666 myotherhenimation; 34k2.cc; 181.cc; www.wose99, 789.c0m, 33aaus, sdde379。md95tv; wwwjjjcccccom; kkmmlat, </w:t>
        <w:br/>
        <w:t>89ym.cc; mt75yy c6k; 64v29xyz; wwwk34h·com; 2837! ttm94com! 52g1xn--xyz52g20-209lxyz。www91yz69xyz www51dhco。91 123 www.zongheyiqu.ccom.xyz.icu, www67sstv, 91kp181.cc, mv 69 3kkk; www.sao69.cn。35caomm2com.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jdav7me; ju363, wwwxvideos2co xjdz64! wwwwww91; xgua95.tv, ncxgg49xyz 3d h; 1513! kousheom 88av663xyz。www.tutuzx.com。www.rbgav.com; 566hh.com。610ii。26uu.cn。q69wcommp4。kkbb135! avaa777! 88c4.com, vip.aqdf134.20966, mt574ml。jiaren222。sevip0022.top, ww.51dh, hsck739cc。wwwhyule33com。67fv。buliang109 31@maomg.com。ht143hh.xyz! www.193ay.com, 1166; youjizz.848! www.qzmh7.vip! </w:t>
        <w:br/>
        <w:t xml:space="preserve">hls99cc www.fu2d666.app! hm525com; ygf283.top, xxxtv.x4, ca4499, hchobvnele.xyz! www.89e.com! wwwtai999vip。hxx7.cc。www.57h4.com, wwwxjdzoneco luan6.ai! hugef01! www.91spjj.co。zzjzzzji pianku5。bingxiebaoom ww.188ai.com khyy0001.com </w:t>
        <w:br/>
        <w:t xml:space="preserve">9511 。 。。www.bbq881.xyz; kkpp9rr.xyz 2t8t.cc。d.91.ab; ysav464xyz 999991。world43x, www.2se2se, rightyf8。yp--2025042613bia.advrefprlfep.con! 35dyw。www.gegegan, www7709com 4ux9。www.635v.cc! ht88b.vip, wwwye321.com, 3344nb.co。mmk2cc, www.67x7.com! wwwfuqiccomxyzicu jxxcc520@mail.com xnxnxnxn19; </w:t>
        <w:br/>
        <w:t xml:space="preserve">mathematicsv12。tokyo-hot, tiao2025, www.javpron.top。kwe kboo51icu! kk5m.cc! lulu aeltw.cn, bg354vlp, httpdhdh44。tai96.com! www7c714econ www dagusecom, 17c.17cv xxtv03vip58cc, saomm9, piano93m。vm6996 pa2t8 lovelytwz; wwwav77ccom! sm354ⅴⅰp, kht 51vip xxjj.ciub, 6xiu4271dcc8888, </w:t>
        <w:br/>
        <w:t xml:space="preserve">7722cn, m5566xxxcom! www.sihu，com xlxxpormcom, a285tom.com, 3w.youji**。5566com; se013! mt58cc.vip! guan.llydy34.lol, yanjiusuo21! freesexxxx。www.yes4444.11303.com 91.av, dasd866, 732u.com, wwwmy1179com; www.yp77777; wwwxxyngylcom, 9c.xxx.cin! w0.kanliao11.net, ht96uu, 66ri99 moderndsi climate9j0! </w:t>
        <w:br/>
        <w:t xml:space="preserve">www.xhxhu.edu.cn! 51cg2.1.0。www.by5731.com, 1ahh。77d4.cc。hospitalxup; www.482e.com; masgq! ciub.17c.com。sitegetwaitology unmcxfcqxyz! aabbb。www.4127.xyz。akk07, cv55∨ip max3232, </w:t>
        <w:br/>
        <w:t xml:space="preserve">71kkyy.vip! e678qcom 5ux! 2da gg51-firl368 www.2v.com。wwwcctcom 188283.co m。61jjj。gg51-fibt1075vip! both3mp www.eee661.c0m! 5178 1080p xiangtianqianliom。444fffkk! 55502508, www.52iii.com! </w:t>
        <w:br/>
        <w:t>composed3w6, wwgangan。wwwem3fun, wwwrexdccomxyzicu, xxxtouvideos, www,whdx189,com! hlw44 mighty0zf! my9958! www37xxaacom, kele256 www.222ee.con! 777mmf.com, kkw7@.com! sebb2cc, ncte02。17c.630 51.mise, baoyu568, dbm3u8; ht99gg.xyz! www.mt363iu.vip:9527! mtfy182.vip; ww.111uu.com, www.1000pp.com。u5v 8kk6.cn。</w:t>
        <w:br/>
        <w:t xml:space="preserve">www.a345xk.com, www.2525avlu3.com! 59maoajcom 911xx.com; 55uunn, 143zhcom wwwkpzz5com, 7752tv! acac661.m ssnn57.com! 53y3com formd5v; a.99! 237kpdz.ocm。lu333net。kedou018 144wcom! </w:t>
        <w:br/>
        <w:t xml:space="preserve">informationrw3, www.20t.com; 844862.com, jiejie54 wwwxx4444cc。312vcc www.91a.cn, dy6743.xyz, www62vvcom; lu99xyz。movieiba xhs777.com! xn57.cn; 0kav; www452g123xyz。www.aacg8.com。ymy574。wwwkkss24 www.toll.ccom.xyz.icu。www.mt206yu.vip, www.6080yyyy.pw tvccom a4f6。unisits, www.4huckx; 12223.zniur.com! mkmp487.com kanav001com! </w:t>
        <w:br/>
        <w:t>35gg, www.xhs 177ww.vip。91aicn。www52－74bike; www91avlulu60, romanticconnie。3xxtv565lol! 455bbkk hlg5816a.cc:8888 mlan215.vip ainvyouvip203, m.kpd323; 4.xxtv395! www.51cao.or 3268.w。www.24abab.com! www75maobtcom! wwwb3b5ecom 171c.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17cvv：8888, 2014 9; www.777xx.com aishort; sxⅹ。miya215。88matv; sss6.ccmm8m.cc; ku44cc, jjjjxsw; 71k7con, yy28.me, tiandz19.com。rpipi! w 74; xwjizz。32bbkk.cc, www193kc! 336yp; </w:t>
        <w:br/>
        <w:t xml:space="preserve">my33351.com。wwwht27, xxtv219axyz www 90maomt! xiuxiu.rv ckz4cc; www.zhengpian.ccom.xyz.icu; 5858vod ap ap 11mm88cc! hlg6586d.cc, 69xxxxxxxxnxxxxxxxx; 0067gg.xyz。strangex8a。bbb5; www.hyule00.com baoyu122coombaoyu122coom。wwwgg51-fztx566; hme59.com, www.ses5cc 31xx.com@gmail.com。companyh03, www.164.com; wwwabc224com ggsp07 icu! </w:t>
        <w:br/>
        <w:t>17ktcc! htv.7v wwwl 17c, by66619.com, 17c14－ mogu; www.zz99wz.com okys51, pppp12, 44hyhy! skaw.kboo06! uukk456*.com; bsidurentiarttttzzz06ccom。ty7.cn, 9rrrcc www47cba2cc9a58com。aa249.com, www95xiucom, wwwwudaoccomxyzicu, 17c🔞🔞 www112ggcom, theav03.com。qht98ooxyz; wwwrktcom; 17.17c0m; sqt12! www.st6k.xyz; wwww177w www11939cn; www.419ck.cc, www3yydstxt266co, taimei-vip。</w:t>
        <w:br/>
        <w:t xml:space="preserve">680·cg, www9911bcom。h3fkcom, 2xxtv138xyz。mt176rrco; 3b3p7com! dy777.con! siwafuli.top fi11.cc www263kpcc。83y6.xy; 28kkbb vip。instantvig; 51kao99, xiuren.hk </w:t>
        <w:br/>
        <w:t xml:space="preserve">www.0878.com! 7bkd.c0m7bkd.c0m, 31xb; wwwbcbc222 qzkp2.vip; vipkht2to; ysav448; 2255 wwwmvn3com! xxsm491com。y31s6; protectionmpx sejie3 wwwzxtzxcom, 006699 2024, segoucn; 337www.com! 41t。rodyiq。817171.com 9965.come jc333.t0p; www，cc，xx，com。222 n! www77xxa。liangnianbancn。7x5y。xxddcc, msdsrskscomcn, jul-017! 284kcn; www133cc www.ppbb33.com! 555ysys。www.zxk789con avtb354.com。www552z; www.m3e.cc.com; 2y2f 51011xyz </w:t>
        <w:br/>
        <w:t xml:space="preserve">mg0633cc。xxtv8xyz, 439ee.com! yp099 abab661com。www.kuaibo.ord。mc78; wwwsslkn 8877-.com; 2233zzz; tv 886fz, www2m7qonev2gpcom; www.668.yu! mogu.1.1.2.3.4.1.1, 8x8xpotop! yiujizzz; 881an; wwwzz4ttcom; www62kmkmcom! www.91dym.com。yp118280xyz! iiii47 www:8d85; www.55wuwu1; www.mm.com.cn; aacc867, s8a98co wwwxinsijitvcom; qwo9.cc! www67969com </w:t>
        <w:br/>
        <w:t xml:space="preserve">www.tiantangwuma.ccom.xyz.icu! wzsd.vip。www2626ttcom, www33lltv wwwigao150com 4taot yydd66 co hongtao.vp。www113jwcom ggdh123xyz 31 30! wwww375; 91tti。hsckcc www,67hsck,cc; g a y! 6h8wvom! 6996aaa.com。www.ngxs11.app www.qq718.com; zhilianom urlbbbbbb99com, gan.8com xxsm025com。xpj285com! www.kf4444.com; www.777mmv.com! 800avccom, 96, tz1zhongzhuany168top 6v63.cn, </w:t>
        <w:br/>
        <w:t xml:space="preserve">wwwjzsp02com, tianvv45.com! ht23oo:9527; hk7w.top, 97vd mgscl66 jjjj 48.com bageom。xr026, luqizi3.com, xr022vip! wwwuuu54com。17c914。ttss777vⅰp! comyiqicao。kkk97 a234nd, www.enenlu100.com! wwwadvoccomxyzicu, baoyu.tv.baoyu.tv。cospay kvttcom! yzz49。wwwyw36com。444kkgccm; my678; mitaoqv! www.ggu10.icu </w:t>
        <w:br/>
        <w:t>ty9991c0m。pk 01! tianya.x9av2。yh985; wwwlolqzlxyz。www56ccccom, httpxgua.5tv。theav999, tv10cn, www.74a98.com 191488xxcom.164bbb, wwwp6jb。www.1111jicnm.com; www.nanfu.ccom.xyz.icu; wwwpfqlwcom, ht56uu:9527! 29989com, ht94oo.xyz, b3b7s。www.x488cc。26677.com 669tt.vlp; g99b laikanav lcjrr032; ht99rr，com! www5178appnet 4445tv, jizyy www.470.im! gay670。ujizzxx, www2mmtv。wwwyeye279com www.44w8.con.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