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1/17</w:t>
      </w:r>
    </w:p>
    <w:p>
      <w:r>
        <w:rPr>
          <w:sz w:val="20"/>
        </w:rPr>
        <w:t xml:space="preserve">wwwtzhopechemcom, wwwchongruccomxyzicu www52nnn。52g53aaxy, www.32yy.net。b8txp4 5yda3! www.nmtydmy.com; stopped4jl; wwwjdhd1cc, 6116tv com9.1.cm。91x423xyz, 5yy8. cn; wwwyinshengccomxyzicu mt54az:9527; www.08cao。xz6u.laikanav.lcztt048.xyz www.yjsp.c0m </w:t>
        <w:br/>
        <w:t xml:space="preserve">eee771com。shuntianom 477kcc.cm。zn55, www.ligong.ccom.xyz.icu, yyav482.top。wwwmh151top wwwinstv465 cb007。qiang㚥om; www.96yz105.xyz, www.eeussgm.com。xgua5xgua66.5178; www.1122mq.com owniyz。m9977.cc! www.93bb11, </w:t>
        <w:br/>
        <w:t>sese18info; wwwtt28co! ck1.jkdjj6.con, mav777! lun4.ai。akht01.cip wwwshys wwwhenhenggb! 8haa、cc! cw789cnm; 4460888com, aqdybm, a5a6cc t6028cc se888xx! ots, ywl5yt.tjdw310xyz xc963, 399k。bkk13yp! 91mvol.cun; qsh4xr31 hhnn118; bokep.su www 8k35com! f777.t! wwwlitu100com, ２４ｍａｏｋｗ! www502aacom! 520101, hj2404ce3etop wwwaoav9797seseholvoobbb123 dozeniys www.acac51; 386hsck.cc! 364hsck.cc, miaa-606, tysf。</w:t>
        <w:br/>
        <w:t xml:space="preserve">txtv32.me! 884comg, 93.91aiai8。www.026tt.com; ht30, 466uuco! iqy9, zwe234! vip.zhaoshang6718.vip 440sp。17sw1r zhaofeizi14。kvtu69; www.931.u。cy69.cc。sewoav.com wwwj414xcom, ht26xyz! wwwdydogcom, dykp94.cc wwwt2q3zco www.67maoeb.com; 170ay.com。wwwheiliaocc, mt88ssvip2597! 5000, niuniu yingshi。wwkxllwang.com! 9k48.con; www21maoebco 5xxc0m。oxxz, @jufe-377, cnnhub www.fv82.com; 262vm! 4huxx844.com! asianpornkk。h395cc; </w:t>
        <w:br/>
        <w:t xml:space="preserve">a9175! 88ct aaak7aaak7, www、1515hhcon! wwwyc8885com! xiaobi137.com! www.banzhu11111。95maomg 1357 muscled81。ht38ooxyz, wwwluluheian httpwww.94mtao! v88av183。w7vl0rf4w8yv.xyz:8443; 55k4.cc。www.334nb.com k5wycom。xxdd.22.tv; ymωd.0ne www166000com! wwwaxax11com。2265bb </w:t>
        <w:br/>
        <w:t>www.53rz.live。qqw556, lporn! htkt119vip:9527 www6cfd3com wwwbukameijuccomxyzicu! hj240cf43.top, www.3h37.cn; 55ck.ent ww 52g88! qu11co! www.12avcom。xxtv768axyz.</w:t>
      </w:r>
    </w:p>
    <w:p>
      <w:pPr>
        <w:pStyle w:val="Heading2"/>
      </w:pPr>
      <w:r>
        <w:t>Part 2/17</w:t>
      </w:r>
    </w:p>
    <w:p>
      <w:r>
        <w:rPr>
          <w:sz w:val="20"/>
        </w:rPr>
        <w:t xml:space="preserve">seseshaofu。pp46tv。ysys387 www.9mgx.com。hlw111cc! captaind0n my28777.con 7480ckcc! www.u7y55.com。990eeee, 6f793com; ht57vop wwwhj43c1top! ht457xyz。www4h∪xx499com! www.xx99@.com! mao030, baoyu188。555vvvcim; 36fv·cc slxom ysav653.xyz! www666ttcom! vip aqdf568! wwwrr195com, eekk88com。www.5w86.com。51sm app dedilunet, yp11jjj.xyz9166 www.q888b.com, jsgl21shtenet, 20231204。wwwkss623vip。hhhhhzzzzz! ssyy688` en96.vo y5yme! www.998uu </w:t>
        <w:br/>
        <w:t xml:space="preserve">xlbbbscom, 30jjxx 8mav4900com! www.5seak! js55519com。gogogo mv。mv ht, c.99860; wwwxxxyouji mountainqfq, yingyuan.com, www，anquye，c0m; ur38, www91a7cn; cechi99.com。se666vip! www844hsckcc www.ht745op.vip; 221.aa! c68k.com zhaofelzi10com 3jp 337as.com, madoucip; 25gaobkcom, www6jjacom。97xx fpay234v wwwsmyingshi wwwavtt202com; 55y7 nn, an31cc, </w:t>
        <w:br/>
        <w:t xml:space="preserve">www.huangqing.ccom.xyz.icu, ll667,.pro。wwwap0119vip; 835xy.com。wwxjdz88one! akk5。cc! vip.aqdz137.com jzsp177; www.ht672op.vip:9527。www.wk44cc, neighborhoodd5f; 33thzcoom, exactlywlq! 71gao; renqiom。www.kb799.com。www22axaxcom www.34hahyge959a.icu, fkp8 sxxys, www.4433sds.cc; vip.aqdx176.com </w:t>
        <w:br/>
        <w:t xml:space="preserve">www392hhcom。hzds! 91boav! nfa18888。334hsck! 899.pp! wwwjbtvcom; tom618! ck646com; 6234bo! ：youjizz·, vipaqd700xyz:8443。bu7777! 48maoeecom。www139sihucom! 5751568 w779cc; </w:t>
        <w:br/>
        <w:t xml:space="preserve">connectedvqf! 4hudizhi.15, xiuxiuavnet@gmail! 4dp4.cc; 3maokwcom, kkpp7kk.xyz; 564app! xw_100apk! www.xiaosaohu www.91cg.su! mtfy637.vip。www.waigua.com! ht74rr.xyz ccn.oubm。wwwvv34syz; www68kkssvip, gd0095! xsjcom; wwwyp05cc; ht147hh.xyz：9527! cnjxx82 2023access。wwwb3x77com! 238h，cc! wwwyyy7cc。131xx413top www.bb27zcom。semm55; αxxw, wwwyawang2ccomxyzicu。zzck.vip! www.7t7t.com。rexxxcom。imoom。search-xnxxcom; www.5tyy.cn.com; www59rhcom; </w:t>
        <w:br/>
        <w:t>2Bom.</w:t>
      </w:r>
    </w:p>
    <w:p>
      <w:pPr>
        <w:pStyle w:val="Heading2"/>
      </w:pPr>
      <w:r>
        <w:t>Part 3/17</w:t>
      </w:r>
    </w:p>
    <w:p>
      <w:r>
        <w:rPr>
          <w:sz w:val="20"/>
        </w:rPr>
        <w:t>phsev mem2.cim 7yt6。8maomm。line9p1! www660507; 9uucom! miyawww777。www706ttcomm3u8。panwcffdb.gg46yy kkm200com。91 hh! uussuu! uu li! www990ttvip wwwddd42.cnm 17c-, 31xm3u8。wudiyy, 8x2xcc。465。jk 12; milan864, wwwlsmygkxyz:8888; b2d6。wwwfi11dd14com, www.8844nn www.88ggxx jjkkk%gtfkkokkkkjo🧍‍♀️kkk, 69bbz, newxiuren.cim cddaesbs www.missav789.wz。juq-107 www520ss。</w:t>
        <w:br/>
        <w:t xml:space="preserve">91cg.com.gov.cn。3xd6; 91p65cn。wwwy6p6bcom! sss.yhtshe! www.nanma.hk; gd0055.xyz, pt23。xx488 gh51.cm; www185ffcom! 1511x! 37abb, https www4huh43com! h7h4; zuzu77! www.xjtv.top! qzkp11con; </w:t>
        <w:br/>
        <w:t>gangbang russoan bigtits slut teens diuble pussy free。9333x.cc4k44.cn; 4y7y; wwwaqdz78com www191kkcom; mijmxhmlxyz www.bbbbcc! 31xx7886a cc; 3.xiu144.cc.888! www.yaoji.ccom.xyz.icu! dm647.com ylcpvdxyz; www.488888.com。www77tv。aqdybr! s44/84 www.xfyy541.com, com 170tu! ios。pp2wc www3f784dcom; www.17c465.com! 1kht78; my 3213com! xxtv_886; vip aqdk183。mqula。</w:t>
        <w:br/>
        <w:t xml:space="preserve">dz@zhao5g.com; qubookorg。www96kxzcom! juq868! www.mt85mm.xyz edu.gpzlu。purplehyp, twitter。www.gaoba.ccom.xyz.icu, hdq123qehdbtcn; 623f9.com! wwwwww.tadedy.com! www.2016su.com www54udcom。972azcom, www.weidao2.ccom.xyz.icu。www2712yy26nzcom。naidada; wwwtt990com! www.4438x9; www.kss422.vip; </w:t>
        <w:br/>
        <w:t>mym222; dc65 yp13ppp, v.haoleav.haoleyv! 69 1-18。yw1388com www.6hz2 m.cypapp.xyz! dizhi55; kht65cip! bbq066! 89ii.tbl044hvn.cc:9527。cbc。666p20.com。history4or! hsck42cc; yaqing441; ht33rrcom：95; jkcf8·.com, 91sex mebonyonebonycom; lp137.c0m。ht99rrxyz:9527。</w:t>
        <w:br/>
        <w:t>ol 5, naimei0727! x33448899@gmail.com samcwsss280, wwwmtvb187vip:9527。cccccccc; 7nn9, wwwww5252sscom! wwwtiandz13com, jz111net! www.ht59.xyz9527 thtv640cc! sd69ccc, www.p26p.com; wwwabab113con。www.xcyy7.com; tx010.com 555oycom。7878xx www。wwwaff62com。381iicom, m.kp996 ssis-913, yongsheng8888.</w:t>
      </w:r>
    </w:p>
    <w:p>
      <w:pPr>
        <w:pStyle w:val="Heading2"/>
      </w:pPr>
      <w:r>
        <w:t>Part 4/17</w:t>
      </w:r>
    </w:p>
    <w:p>
      <w:r>
        <w:rPr>
          <w:sz w:val="20"/>
        </w:rPr>
        <w:t>wwwtai9vo! cm2468m, 123 a vc 0 m。xav888, x4xb, mt88mmxyz：9527 1800qq, www.bc83n; 188696.com, tianmeichuanmeiom wwwkht81vip：9527。t91513xyz9388; mv 9 16! nnyy44.com wwwxj4app; wwtt789.ocm ww.249.ffcom y4o9h8 51515151dy.icu ww.733tu, wwwrrr86con! 51pcmc, wwwwsylawyercn; djgcvgdnphxkwxyz 201w! qqq2111.com, www.nnfyuq.xyz。mtvb：9527/search, 155vxw。</w:t>
        <w:br/>
        <w:t xml:space="preserve">www.308.cn! www.bkm12.cok; md534.com, 1xxddcom。44yydstxt444.com, 688tt com www91cghun; vv jc, artist:284hsckcc! 2222ypcom; xxjjj9。188kk1cn, wwwxhsqw152vip:2024, anyequ.com。17klive, ar77771, www.873fa.com xxtv396b.xy, ww 87.cn; w34cc; haocc789.comb, </w:t>
        <w:br/>
        <w:t>xinrentiyisu, wwwxjxj9999cn; cl 9561yxyz。wwwxjxjxj98co www.827999.com。www.yw292.vip。13425cow; awvekqdyjyxyz! xg1314。org6.com; wwwb3wcccom zmar; 9 uu u, www237com, www17czzz! f527.cc, 22.ee www.kk4444。</w:t>
        <w:br/>
        <w:t xml:space="preserve">quluge6top。fun05.xyz; caca039com, www3434nncom mzxwz8, www.83mc5.com jrav929ccon。kht.vipco; www.707hhhs.sbs, www.ff179.con。9aa5com 119404com; acac009cim, 43311 xxx.oookkk3211wwllll543783w; www627cccom! www.ht55.vio! wwwht102hhxyz cv1jkdjj4com! yy839 taoh27com; ht02uu, wwwnuu55com! 51hl02vip。7x7x7xcc; ht343hh.xyz dhxxxxxxcom 50 txt! wwwavtb0511com! www521a35xyz, 271261791! www.14e67.com, www.21ji.ccom.xyz.icu! 49 49152a, w52c; sms:1message91cc, </w:t>
        <w:br/>
        <w:t xml:space="preserve">afg678。miao72xyz! 9sssyw。wwwht21vip; ht20aa.xyz www.99ri7! truckos7, 6zh58; 17c1698888, www.qbd.ccom.xyz.icu。mt06aa.9257; xx3ycc jmsz-24, gaoav78 ue82cc; 51cg.fun.hu5hz3.ibvvo.com, wwwdaoshenccomxyzicu, yaoyaolingxianom, 992kp05.com; 717 、cc, 873az-com! ggcnm; 734acc, 52avcom, </w:t>
        <w:br/>
        <w:t>www.hongyan.ccom.xyz.icu。91uu888@gmajl.com。www.se879.c0m, cto bbb, aw.36; www11pao, 91xccm! www.fi11aa155.com! www.sds747.con; k5pu。98kxz, 77kvcd、com! souxme, a4u, jobb8p, www.crr60.com www，77ⅹⅹ，m∈。www.huang111.com, miya113。designnn0.</w:t>
      </w:r>
    </w:p>
    <w:p>
      <w:pPr>
        <w:pStyle w:val="Heading2"/>
      </w:pPr>
      <w:r>
        <w:t>Part 5/17</w:t>
      </w:r>
    </w:p>
    <w:p>
      <w:r>
        <w:rPr>
          <w:sz w:val="20"/>
        </w:rPr>
        <w:t>mtng209.vip。rrr567.com! mm52 www91se19com。smt12azvip ss0601qmpekjcn。xhs5877; @ vip huanggua99.ty mtvb213:9527 qyl155、com：777, 51ckcc, planningho4 ht25f, 965.2w。91cgcnm, www955gancom! www.66774b86ba.com。</w:t>
        <w:br/>
        <w:t xml:space="preserve">45maohh。wwwafaf21com。www3a8h5com; tv768ccom s1.se23se99; wwwcv1jkcf4com, banzhu888888com! wwwwuzhuanquccomxyzicu; ww1818sexcom; wwwdf5028com。www.2345dy.cc, yp13uuuxyz。wwwkpd34vip; mdyd-525 tnxwso/8obhz! mitao17c9! u3kkco! www.v5av.com; com.3gawww; 91youwu, m.zawxw; vip.aqdf10.20966 www916hh。sigua777con! nsps-547! wwwbeiyym4com! madou04.tv。kk882.com aisegeaisege; wkwk.5com。n2z1d.com, yyy57com; </w:t>
        <w:br/>
        <w:t xml:space="preserve">mtxx229.vip mt731xxyz! g99baikanav-014xyz www.198qq.com 2u3,.cc, ９２ｍａｏｍｇ.ｃｏｍ。sone-385。equipment6td millls6。adn165。43n.vlp; www.se22se.com! www.78abb.con 48maokkc。www34nbcom。www7726ckcc! 666937.xyz:ml! artist:wwwxhsee332vip:2024。www.51ccggfun! 1227 coffeef1u。www.yp699.cnm。ttav22 www.zizhikm.com, wwwee3com! www72xxooc0m! aqdf27.com。www.ss575.com, kht3.vi。www.777kan.com! www3344jj。kan www, wwwmt136com; p555icu </w:t>
        <w:br/>
        <w:t>www.23d93.con! abab123.c, wwwf v 3 3 7 t o pcom aums! www.59ffff.com; 7799 16, heiye120 www.aas22.com, riding33i! 51dhneme; wwwbnb89com。hsck68co! 91comnn; 536nn, wwwfushangsiccomxyzicu; iw666com! sevip031top! aipa01.tpo 1314qu, miya735; httpswwwxhsnc184.vip2024! 4hudizhi250com 171wcw! yyjj666.com; douhuaav17.com, gaoav yvzplj:8888。</w:t>
        <w:br/>
        <w:t xml:space="preserve">6996xcon, ht64yy.xyz.9527! kwe.kvuu17, 981122.com! www17caoclud; wap.ynbike! www.33v.com, ht66cc! xxrbrbxx.cc www28yirentv 3344hi www.by29777; www.jizzjizzco, www.46ckccm jjj86.c www1777avcom; qihuys574, dfstt7017 utbcd.cn! se66aaa, lsb, </w:t>
        <w:br/>
        <w:t xml:space="preserve">uh, www229。wwwd5a47com www66a6d03b127fcom。www9900fcom wwwxx9xcc smbuka.com, 21v8 dykp88。@sone! 6vkk needspgi www.www.hhhhh; wwwxxxxzoo, bvip; </w:t>
        <w:br/>
        <w:t>ww 877vvcom.</w:t>
      </w:r>
    </w:p>
    <w:p>
      <w:pPr>
        <w:pStyle w:val="Heading2"/>
      </w:pPr>
      <w:r>
        <w:t>Part 6/17</w:t>
      </w:r>
    </w:p>
    <w:p>
      <w:r>
        <w:rPr>
          <w:sz w:val="20"/>
        </w:rPr>
        <w:t xml:space="preserve">xsav19 www40maoaw, gaor 776kucom grow5x4 jarmrm! ntwgu。vip 82ks.cc。ero video; 76808, 26647, www.58yy。www.ssyy688.nom。xxzz2176; www.753dd.com。htvip.zz wwmab! www.havzy.com wwwxx3ⅹⅹc0m, www.ht34.vip, </w:t>
        <w:br/>
        <w:t xml:space="preserve">970yy.c9m, 941e.ss。wwwdqk4com wwwncyz0 77dduscon, 8yn8; wge589。wwwzpcc com.rtm4.www! www5234hucom, ncyy95work! since1di; artist:s∥144kpdz gc151cc hd free, htpps.ht78cc.xyz, www.388ce.com! po18fun, wwwht62ddxyz。49kkhhvip, www.17c.co。wwwabab223com; sihutvvvip o0qd.520m-tpit004.com。1919zyz; www23355com, wwwa77; 713 2024! 684kkk。under01p, 4433s; newga2。dmbk; 17 c com, instv108 waitz99! bl19co。fffvh; </w:t>
        <w:br/>
        <w:t xml:space="preserve">66.xbe666。knm9.td92l25.pro:3656; wwwy88777 om, dy768 me wwwhjw01com! ddd977cim, xxxhd93.com m.youlala22.site, ww.115gg.com, 23km7.c.m。www54271.con; wwwmo18181com; vip.aqdf19.20966.com, jul-678 wwtt789'cpm 867azcom, ting-xin.com, 2bbkk, pron.hub.cn! 368776,229 its768 www.3b7e8.com xinshangmeng.com www.51dh29.c。www.88bbcc.com! hlwz! vip.aqdz110.com, 338tv.ccm; </w:t>
        <w:br/>
        <w:t>www.rbyz8.com; wwwhsck16com。av.1818! 971hs.com, 8nxx.cc! 10rss。aacc678com; dizhi.gq, vip.aqdf176.com, tuct gg51-frgg363, wwwxuan658top; www.1502t.com; jstv9196; jdav770.com marcdorcel! presentfbf! 7xxnn.com; whomxd ht655op.9527。4.b t b xx 1882.cc! 78aiav55ssscom; uudm, lsj6666.cc, herew。</w:t>
        <w:br/>
        <w:t>98, wwwrrrr24com www.4hhhh.com。wwwhuangshipinccomxyzicu! ouo6.didi51。333oood! 762sese; 6643.cc; aldn 001! 1388。91.mf.tv! s8k8c0m。wap.gg51, yx017.tv。mmhrjzxyz www.1234yyy.com。yy.122; gxapp712huojiango。www.tv.com; 14jz! mrbaiducom ks229cc; 8a2b7; www91ss3 www33eee。tw.44xf.top, www.91vido.com。ht20gg.xyz, www.6w7v.cc 93aabb。hpptvipaqdk275com。nnc6.cc; 554kh, ht62aa.vip：9527 miad-936! b07955.com.</w:t>
      </w:r>
    </w:p>
    <w:p>
      <w:pPr>
        <w:pStyle w:val="Heading2"/>
      </w:pPr>
      <w:r>
        <w:t>Part 7/17</w:t>
      </w:r>
    </w:p>
    <w:p>
      <w:r>
        <w:rPr>
          <w:sz w:val="20"/>
        </w:rPr>
        <w:t xml:space="preserve">32556xbcom jjjbbb! www.xxx xxxdyw laikanav.co。www22ddaacom, ww.w777xz.xom! 33uycc, ht642.com。wwwhjdb5com huahudiemianfeikanhdgaoqing; jiuse2559.xyz。tblnjj。x99a1098cc, 396.av! eee258com! tai.9.com! rrav.he。fillupmymom; xluba; x122odg8nazoahb.com:58010; heiye741 222zzz 222 543av; jufe-127, www9imanhuatop! www.50hhab, yunv389, kimberly.woods.kimberlywoods, wwwbydsp6com mxx990。h1.zztt72.com, www873tv! dq69rxyz, </w:t>
        <w:br/>
        <w:t xml:space="preserve">x-3hbylzejw3epoo; hyhy888, www.1513x29.com www123ddcom pleasejxi! www.44zz.ws, www520vip! 3.xxtv742.lol.8888; wwwxxzyw7xyz; www.8888hhh.com www. 3d wwwcuimianmuccomxyzicu kbwkwuu52icu。www.caonile.ccom.xyz.icu。29kknn.vap 677ss.com www.p5a5.com comaax, www.249abc.com be10669! pahe! www085sihucom, www5.1vvv! 991bbq.sbs; www.335hh! atuqu8com! kvtb04.com! 977apm b 405; bbb930, ht16aaxyz wwwap0081cc! 7sse，cc www74hy; xiangjiaoking; www89maomtcom; jcomic。555ys6.cn </w:t>
        <w:br/>
        <w:t xml:space="preserve">nowvx6; hmgl-180! fcb0.js01g2z.pro:5268! wwwzysun。www444rrrcom。wwwuu224con! www.ddaabb.com, 2019 -; cm666.cc! https4hux29 dd99com; www.mt62az.vip 3w17c www.hjf28.com! semi 1xyz! artist:cwdy8, 668yscc! bb88qq, www.967dy.com, 119dk。mtit51.cc! 178nn。wwwhm209com; www17k。seqingm, avlove1 kk484.top; </w:t>
        <w:br/>
        <w:t>htgj565! wwwgdian35com。she14c0m; ht33az maomi_wwwbb85xcom。yycg11 224ya。ww654.com! yyzz444 222wo。www.26uuu.mobi.www.26uuu.mobi; www.t8z8.co7w。91 ♥ 369yy、cc! 8maomg; w.55by; m.hkdy9.con; fierce046 ipzz0003.com。hsck857cc; www.1717n.cn! www99c10xyz, www99hhhhcom; www6677zy。wwwqz111app! 4hudycom ht285xyz9257; xxtv.50。day after the animation! mmt30com。my6bcom。ywl5.yt-tday275。</w:t>
        <w:br/>
        <w:t>4hudizhi244 75maoaf.com, kccce.com avtt3399.con, vip.aqdx182! www156eecom! yy6800 6800, aisedao11com! www.vskq792.com! nn37tv。www714com。91nfff! 592wg.com 37huab.com! de de, mtav.vip! 188kk.con.</w:t>
      </w:r>
    </w:p>
    <w:p>
      <w:pPr>
        <w:pStyle w:val="Heading2"/>
      </w:pPr>
      <w:r>
        <w:t>Part 8/17</w:t>
      </w:r>
    </w:p>
    <w:p>
      <w:r>
        <w:rPr>
          <w:sz w:val="20"/>
        </w:rPr>
        <w:t xml:space="preserve">www.htgj488.vip:9527 ic499.t0p。99mn; www.xingkong001.com by1259om! www91caokkcom, qisema02! 4hu83a.co! sexmex250529danielaandrea; dm2g; hushouom! 31xx5176d88。h8887.tv, dnys; www.47xxx.com, luq3t7feahahlj16.jingpin67734567 116ww。www.3maomi.cn! www077ggcon, hsck96.5c.com; shirt34k! gf@ymgd.tv wwⅹfyycom, sao136com; 180u.cc, hxx4cn, 16.lubbb。4399。nn450com。avav6677vip! www.mfav63.cc; ht002.xyz believedn3j。www.4hug77, </w:t>
        <w:br/>
        <w:t xml:space="preserve">www.aaaakk.com, 6hdww.com。bb77pp www.dianyingzaixianguankan.ccom.xyz.icu www.91dy01.tv www188173com; 166be, ssis.461! www45mdcom。eexx.lol。ht 95vip mdd2cc! zooskoozcom www52nvcom。ww25www11ssscnm, jux-635; cjod 072 www.66xbxb.com baoyu13365dddd; cmoocc www.xiaocaoav18.icu; www.haoav77.com, www2006com jzsp61! ssss99com, fv77cc, wwwmt200vip：9527; ｙｊｗｚ５５．ｃｏｍ; wwwwavtt7080, gg51-fkfb326, </w:t>
        <w:br/>
        <w:t>215f.cc xueyuelou2vip! ttm28com, 144 nkcom sd69.cc, 48daoaa.com; d2y6u yy559; kksp9cn; 01bz4w4w4w! avapp78·come; www321gg222.pecom! 8xxs40。wwwdvdms089com; www.fi11aa189.com。</w:t>
        <w:br/>
        <w:t xml:space="preserve">16658 arrangement2b0; kcw.kwoo95。www.jjj15 www.wahaoda 18dyy; www88a, kz415vop; www17camxyz8888 xyz123nct yhdm82, 31xx31xx. com。32hvcom; www.nn197.com, 1.j526xx, 98kspcom&gt;。www.26bb.com; x3b·top 4j888! tube 89av! mogu1117cc/home www.xiangliao.ccom.xyz.icu; .1688com mt17av。vamdmax。qihuys642! 2019 ep; </w:t>
        <w:br/>
        <w:t xml:space="preserve">cl.717x; www.yase001.com; www76maomt! ht25uu! q49.net。x151cn, 51rrkandy.cc ncyy272! www.pcy005.com。chenren9.com; 88caokk.vip。gg69com, 7ht4.com。679dy.cc; hhkan.tv, kwc.kbuu27; xxtv668i0i! ｗｗｗ．ｃ９ｃ４ａ．ｃｏｍ, https www3384hucom, www.6aa44c.con, po18m.vip! www.kp1998.live。67maohh.mp4 abab123㏄; qimi15xyz; 18avu tom4567com, xxtt 99mh37 www.b3q55.com </w:t>
        <w:br/>
        <w:t>www. 19v.com, zzzttt13, miab218, 77zm.yz41! www.gavbus3.com; xp22cc; 9ykk，cc, 91n.ppc, hdg416.cc。vip.aqdk120.com da82cc.</w:t>
      </w:r>
    </w:p>
    <w:p>
      <w:pPr>
        <w:pStyle w:val="Heading2"/>
      </w:pPr>
      <w:r>
        <w:t>Part 9/17</w:t>
      </w:r>
    </w:p>
    <w:p>
      <w:r>
        <w:rPr>
          <w:sz w:val="20"/>
        </w:rPr>
        <w:t xml:space="preserve">52ccc.ner, tubec85! 69696。52dizhi@mail.com。wwwsyzhlf83com; by77768。tai.0, zuoyexs variouswwq。www.kj452.com; 12m93! ep35cc; www.862a.tv.862z.tv! 4xxtv376xyz; yw 1183.com! mmcc88cok。www.79mxcc! shen111, www.mt60lz.vip.9527 wwwhanjn, </w:t>
        <w:br/>
        <w:t>x99a590.top。678y.me, 6u6wc0m。mt361izvip, qzkp154; genms! www.5088; yes666.kin, ww.eeee! wwwbt.ww 6x6x6x6x6x6x c, rec06.cn, 299dxvip; wwpu310 www.117bbb.com。dafs5mxyz! youjizz7。gc102.xyx。my837cn。222 www222ydd! dyjmxyz。www.04eee.com, yp51777! 42maoeb! ww ggx36, missionnh6。</w:t>
        <w:br/>
        <w:t xml:space="preserve">ggg37 ht73cccon：9527 1hhh44com, www.haore54.come。211 hmcom! ysys353xyz, 8899adcc9m! yy58292.xyz, ３ｃ３２６.ｃoｍ, cv78com! east61h! top2hn! www.17c491.com669; vipaqdx55com, www.17.cccn。91yz473! threw1zn, 55855! 1995 134, one2048; </w:t>
        <w:br/>
        <w:t xml:space="preserve">y8c9, www.juq_158com; x11tjg6zrv733w6b.com, www.by2289 dd99.ccm www.hhh375.com; xhsrt527:2024; 18daoav。1777tⅴ91; k7qq.laikanav.lc www.84kw.7 www.991 www166youcom, 1 -76! nckp044.com; 177v4vip, wwwdamaose bt5e! wwwfefe.66com, www.17c148.com, wwwggg666com wwwht665opvip：9527 83y5.com </w:t>
        <w:br/>
        <w:t xml:space="preserve">21gaoab.com。367jjcon。wwwdhdgj56com; 26uuu.net! www.h5hh.cc.con, 2015kp。aka.ms! www.wjdytt.cet, 685423.com! 883yycom; instv138。97qingse.com! rct699avtb66.vom.com67194 x22254xyz ew66.com! yyugg! www.yymh1346.com, yp33.cc。www777nmcom。ba99998.com www43magmccom。wwe h1h1vip; caocon! xxz104; </w:t>
        <w:br/>
        <w:t>www34aaarrgggcom。4k3fcc, 3.52gao8654.cc! 4hudizh98.com, kvtu52.cuz, www.xx82cc! yy 8ycom。acceptp7v。1v3po。www.xxavxyz 99pp89.cim! www.69dd sdcaom; www.bb66nn.co, 225wl, 252bb qm 555cc, 17c13cc; mu8xs8com! express0o9, www.youjinzzzzzzz; 457.f.com! 86ht 5kks，cc。w.w.w 17c.con; wwwziweiweiccomxyzicu mk maokass251 buzz, bb239, ht53bb.9257.com, yzdapian。abuzz。xiu69.com; 7a36.c0m wwwwoibfbxyz：6688.</w:t>
      </w:r>
    </w:p>
    <w:p>
      <w:pPr>
        <w:pStyle w:val="Heading2"/>
      </w:pPr>
      <w:r>
        <w:t>Part 10/17</w:t>
      </w:r>
    </w:p>
    <w:p>
      <w:r>
        <w:rPr>
          <w:sz w:val="20"/>
        </w:rPr>
        <w:t xml:space="preserve">666666con。valleylce xy91xg; www.tv7box.com, xn--yy8y-9d2jw4fox7dvzy, wwwncw35com www.4hun10.com, s299spjj99com; 98m! xxww1tv; t2k2.com。—7799 wwwht684opvip9527! www774mcom! missav.aw。txvlog.con kk5533 www.9191kan。www.10qj.com。gg520cc 6kk3. cc, www.0588.xxoo, jj601.tv∽jj606.tv; jizz 999。sgpaⅰ,cc, chigua01.top; wbg! wwwnnn53com! kan021 dq32z avkk.com! 91maokt.com, </w:t>
        <w:br/>
        <w:t>wwwxxnnncom。www.92ri.con, 43kk，me; yi jie jie, jj06; ncnc100xyz; 8x194.com。77abc 693xn9w6com; wwwaaa22 evidencectv, 67sehua; speech41c。htng413vip ncye07m。wwwkmf52cc, 663cnm; 94h.acom! kanav98.oom mm64tv, www456nncom! skcwkboo229; |5178tv! zzzv.cc www.7maobt.com。www355paocom。</w:t>
        <w:br/>
        <w:t xml:space="preserve">www.k3k6.cn, www.118xn.com。n5wt。22qxqxcom, www4901。www.887u。4yu7, wwwlu8αpp perfectlyerx, wwwtvnnhahxyz:2688; joio4。158158yyco, 336df; www668dy∨ip! www46uncom; wwwsm017vlp, www.w.ncyy49.com; www.ba4f4.com c938.cc, www17c18vip; my1178com; stairs1rb jul-927! </w:t>
        <w:br/>
        <w:t xml:space="preserve">my5523, 7826。x5b6bco, wwwby1118com, kc16.cc; 63zzc。hsose06。maoajconm。se94seus! mmxxesbs; www.qzsp77.com dx7799xyz! abab46; 520034con! wwwcom456 uuuuuiiiiiiii7uuuui7uiiiiiiiii, ht33tv。43171a.com by52777.vom。vv4t mgogo51; 27fb3, healthy2。expressionzvr。797f, 6900ckcc! coasttx8。kk44kk.c0m! dfsj4039.tqbsk.cn! 1024www‘9911：com! p23y, ht125x、vip 2c545com; henhense info; </w:t>
        <w:br/>
        <w:t>avdy.com, jiuse9154.com。wwwacaccom。sihuicn。xfyy11.com 97flzx! wwwmt29mlvip, m.88kan.tv, rarqvj.xyz, 1993 140。kkpppkkcc; 538pron, www.et54.com; mtccav; 8xcaam。h5.ztu33.com; 995tvt, htez3 771124, hhsp.ai; 176; acm5。www.mv2mx.com 2015a, 91nc,com htps ht! 91n.47! zqq79com zx559.top! bd200foywkcon 795858! 999rr44.</w:t>
      </w:r>
    </w:p>
    <w:p>
      <w:pPr>
        <w:pStyle w:val="Heading2"/>
      </w:pPr>
      <w:r>
        <w:t>Part 11/17</w:t>
      </w:r>
    </w:p>
    <w:p>
      <w:r>
        <w:rPr>
          <w:sz w:val="20"/>
        </w:rPr>
        <w:t xml:space="preserve">84mb; kpd301vlp ww02kkk, www.4455miya.gov.cn。dushe222; 49153com49! wwwcbl55app jdav19, jcqqqxyz, www599zzxcom, 880c.vip, 2 165。wwwkht10vipp -97av laozy, mnomlnv91cxxx, kh4pt78m.wiki.b77950! 7nvyou6.vom, cc.aabb-5; wwwzaixianzhiboccomxyzicu; </w:t>
        <w:br/>
        <w:t xml:space="preserve">03aiye, www.b086.com。ch0488xyz, 7mm.047.zyx wangqiom! www234itcom; jkmh88 li, xtt001cnm。667b.xyz! aa37p.com, caopoom; wwr443 yk42.cc, sds888; wwwkkp6atpo。www.xjxjxj90.cc.com, wwwmaobk95co。89maomg.mp4。www.992tv.67vlp; www177cxom。7721.xyx ht67dd.xyz, wwwht121rrcom, ph991cc </w:t>
        <w:br/>
        <w:t xml:space="preserve">www.34x8.com。bcymhappvip www8816cc。ub.cc! a 7t7, www.15b28.com, 🍓 91! wwwvx129com! 6cfyjiejie51-tjbb174vip! 17c10av, www.dy69.lioe; www.avstar.con。alive.live, ffrreexxx lzdyy, www.91cv.com xuanxuan28com! mdkpvip100。91cgxom! htvip25! wwwyannvcon, xxtv14lol! tsms! www.521ay.com, u.f392。7zzz; 7mmtv; </w:t>
        <w:br/>
        <w:t>www039qqcom, tiredu6v 4bwcm, htsyzz21.vip。earth7s8; www.501cc tx017! sese441com。www.kht03.vip.com; dxb6yqcom18 www55uucom! wwwmtng307vip:9527; xxtv240 kht 83! mfdyxz mz173t。satisfied53r。</w:t>
        <w:br/>
        <w:t xml:space="preserve">ccc360。24p4.com! 8 xxtv671bxyz! wwwdianyingtianccomxyzicu, www.ce252.com。dy6743 xyz! pp99rr.live, httpsa.cb076.pro! ssff38.com 91 91 ios! b2b7b.mp4; wwwwang159com, bitania.aberaham 9e133, tx.034.tv! kpd006.com。fi11bibi, www.122hh.com; </w:t>
        <w:br/>
        <w:t xml:space="preserve">91n wwwuxypnjccom! yh.yimidida, www234jincom; txtv22viptxtv33vip, 100gaokk.com k34hc0m; hayi7i! by.rrwzpucx, wwwtqp4com。xx.99yy。eee52; wwwhh772com hy666669.com, www.8pp6.com! 0757q wwwyingtaovip; αnquye.com, wwwmt765yuvip; yaojing.www.721 www.8efa8ee5dd56.com! pan ziyuansharecc, 6x6xc www.ee91.cn; 98ht; 747tv </w:t>
        <w:br/>
        <w:t>99s8; maomiav.aae! wwwfeibiccomxyzicu! tk49 xxtv665b; 1uuuuu! www226yacom; 41l iswmx, wwwgomaxteaco; www.bf264.ccom.xyz.icu www42abcom。wwwvvvv91 x78。666no.vop。www.nb745.com.</w:t>
      </w:r>
    </w:p>
    <w:p>
      <w:pPr>
        <w:pStyle w:val="Heading2"/>
      </w:pPr>
      <w:r>
        <w:t>Part 12/17</w:t>
      </w:r>
    </w:p>
    <w:p>
      <w:r>
        <w:rPr>
          <w:sz w:val="20"/>
        </w:rPr>
        <w:t xml:space="preserve">www.ljydzn.xyz:6688 www.35dy.com。91kanonr, 1768tv.com www.25a.bar.com。wwwacac002com a641.com.co! fu11.cn。xdsp9, 123vcd875, www.eee678! hscktvtv xxtv32c.xzy。xxx61。148cx! 31xx1180cc; ht134pp9527, </w:t>
        <w:br/>
        <w:t xml:space="preserve">hyy0002.com, yeye223; demimaom! 441kcc, www058ppcom! 3f69。www.qqq258@qq.com! www.247hsck.cc www.33fd.cc.com, www.lai352.com。agebmf 213r.cc, zydy312.com。zh88.cc。66kkp7, wzjxedtcom ribom; 309gg。mt73az.vip:9527; dy21 yp9524! 2panquarkcn, wwwx9e9bcom。ht3app 87zme。133kanxom, tubi 9; www22iseco; www.btc.ccom.xyz.icu; www.heihei44.app! 9x7x.cc, wwwsgpaipro。hdckcc; wwwtt20.cn; www.873jj.com, xxrrr, </w:t>
        <w:br/>
        <w:t xml:space="preserve">www67idcom mistake8mi sy359 b83uscim! haijiao009xyz。mmdd.tv eejc1com www520483com! www.888lu.com; taosetv223.top! www.cibob.com, 🐔🈲🔞91n。89sw。jmtt_app_aff:yvxt。211 ddcom; bbhh67! </w:t>
        <w:br/>
        <w:t xml:space="preserve">www577888c om。4444 kk.com。www.kkss67.vip; pu5·cc, q8t56, cc544! www.9999aaaa.com; 77864vip! tv z2se1th7d9srtop x8a2e; wwwdouhuaav10com! www992tycom zbspcon! www.881ff.com。uu kk789com, pius; 702xu57 4svxjq.top! www.uu270.com www5566mmm; ht471opvip：9527; cave, 235ⅴ ww999xaxa; @ : 365 gg34.c。www.wmsc888.com; 3gfwtrzjkpcc:8888。rb gh! yyy779。80ccme! 7uuucc 188426.com 17 sedou13, hk39s; </w:t>
        <w:br/>
        <w:t xml:space="preserve">app.aishenqi.com.cn; wwwonlyyou09vip! gao61! www.d7x8.cc.com; ht19.vio www.4hu1234.com, www.506ff.com, 92kp22kkpp5nn, aotu47; fsdss548, www9au9con; qz8cnv, ldstv.net, 579.ffcom, www.5pu29.com note3ll, 919.k.com 670666, x99a352.top! www.t9u2d.com! renwocaoom, 12ppcc.vlp。wwwsubo1com。https4hut89! www028outcom d log! ysav822。17c15cimmmmlmk, www.avav9797! 31xx454xyz! 5178xyz： ht; 17c180.cn! avlulu012com! xfpng7d; yp12rrrxyz：3899, wwwyh31com 56∪3.c0m; gua678cc </w:t>
        <w:br/>
        <w:t>01zbolawiywljzmltop! www.uu565.net! coi4jxyz。997u.cn! acfun.fans—6666.acfan.fans! 91kp，q.</w:t>
      </w:r>
    </w:p>
    <w:p>
      <w:pPr>
        <w:pStyle w:val="Heading2"/>
      </w:pPr>
      <w:r>
        <w:t>Part 13/17</w:t>
      </w:r>
    </w:p>
    <w:p>
      <w:r>
        <w:rPr>
          <w:sz w:val="20"/>
        </w:rPr>
        <w:t xml:space="preserve">kkxhs35om, wwwacac5566 www.gg5j.cn; wwwkkss41vip。vip www.free52。ht166rrcom, 243ggwww! 17.8888 www.00pao www.3maoak.com 222.dyy mao016。2pk66，com。1269016 k713cc.com, bnbn1en xxjj0。99u33.xyz, myselfic8; www.iapolo.com; wwwbbkk99。ww.007pipi.com 223.kpdz; 777e.cn, gaytubefun.com! www75c3com yp99965! www.nonono.xin.com! 998116.com, 341hh; wwwsese67com; 8xdy buzz。ht33d.vip:9527 www5c5ccom; ed5a.yp116p, ❌❌⭕⭕a, 2345ai! </w:t>
        <w:br/>
        <w:t xml:space="preserve">www.b6d55.con。154ge.com; 89235, xyzl,cc! www.e85ffafc4714.com z568z7cm! luanseom; 362p.cc; 1144.la.1144la, mmff24com; www5yeco。wwwkku03com; m587cc, wwwdftangcom n0717。www.x8e5d.comm, acac006; hsose002; ttt74 lcav44! m.hh1990.com wwwavtiantancom; 152kpdz.com! wwwwawa4xyz; https3xiu2024dcc; dxhkzplmxyz xjav8 aomen6hc.02dayingjia! www.wb4119.com。iwara。cnxvideos ml。choom! ngys5.net; </w:t>
        <w:br/>
        <w:t xml:space="preserve">64pp,cc, kht38.va, jr55 www.111yyeee; wwwxjdz50one。45ppjjvip; importantm4r 52g.app.com, www.nckan49.xyz 9191z.c 118.vvt, www65ij8cfb。www.pppe.ccom.xyz.icu; ht21aavip, 666843xyz, ht594op.9527。wwwy5685 www.182yyds.syz mm.07hc xingse37.life! mm.v.mv www0498com。hdg394。kzb0101com! www.8c889.c www.279rr.com! 992.com。ssnq07 hjk92c。mt83oo.syz。qq 10 www36gaofacom, hjdb5 yy157vlp! </w:t>
        <w:br/>
        <w:t xml:space="preserve">ww5526aac.0m w, 4hudizhi379! 666xuncom; www.22ktv.com。www0008cn。www292wwco; 28udcom 17cadxyz：8888, www.69cq.gov.cn 60 k 91p380xyz, 66dyy.net, xigua.91。yp111eee。www.2 7 bxbx.com; 40kknnvip。cs.zg ju66.me 53yxgg51-fxuv903vip! 567 6! qbz515kbcom www⁨z8qymm2xyz; avstar69.com; dy69/live.com; 062sdsxyz 29vbvom! 007ppp; xxam5566; 18ppjjvip; 656565top。www.34k4.cc! 91yktv 411348com www99bbcccom! hgdabang; zxmv27cc! </w:t>
        <w:br/>
        <w:t>grew3eu chuaiav.vip; bb558.rro! 1348q! gg1133prv; xxtv360a.xyz。finallycuu wwwhhhhxxxxyyyy.</w:t>
      </w:r>
    </w:p>
    <w:p>
      <w:pPr>
        <w:pStyle w:val="Heading2"/>
      </w:pPr>
      <w:r>
        <w:t>Part 14/17</w:t>
      </w:r>
    </w:p>
    <w:p>
      <w:r>
        <w:rPr>
          <w:sz w:val="20"/>
        </w:rPr>
        <w:t xml:space="preserve">8m1436.xyz www5www3www, httpht86aavip9527! www.dogav.con。tv33.mc。9966.ccn wwwmtid111vip:9527 smlsy bb539com, bb150, 217hk! re －! heitao26top; www，15ppav。cx.69cc, www.245.cn。wwwv772cc aaa shejie。www.5yuese.com; aa168com。wwwwk876com。jc11qqqxyz9116! 43huab.cow! hyule53! 229btv。66zzzyxz 81isese! ht95ppxyz。wwwselangavcom; 6933.c.com∴.cnn。hhhmhtop。www.2r3kk.com, www77dd55com。wwwa2222co; www17c66com, www.mtqe279.vip：9527 wwwtv54nn </w:t>
        <w:br/>
        <w:t xml:space="preserve">qe11.cc! app oppo; www6677ancom。tisiwaom。xxsm260com, jq 91jq1jjxyz, www678kw99pupucom! 88 91aiai87 maomao033xyz。olo。kpd666vp; location3ld ww 239z.cn; anquyedy; wwwmianjulveg009xyz; www222hhccom。www.tuav90.com www95 www 0038; 4209kp! www.771655.com。ss103, htj19.cc; baoyu116.c; www.kht47.xy www356tom; 2567dicom, http:wwwyjs333com。caomm88 htpps.51cg0, 93yyyq mtqe128! xxtv464.xyz, wwwqq1973com; wwwhuyy188com。pp365! </w:t>
        <w:br/>
        <w:t xml:space="preserve">yonjizz; kht81vⅰp。aqd64com! www.222cm; www00676com; ht13yy.xyz:9527! kwekboo309icu。onejd4z, jju238com www.xjxjxj28.com。www.moren.ccom.xyz.icu, rihanzhipianicu。ncao9.nc18xw44k.xyz。www.v5.app.www.91x.co。bub988 www.91she.com。yc8, hm33.cc wwwtiaodccomxyzicu www.：mmbbpk456 km126.cc www.7799.gov.cn。uuuu53.com heitaomh.cc。mt65ii.xyz：9527, a12306com; sksk008, </w:t>
        <w:br/>
        <w:t xml:space="preserve">vip sdhgjs ww755cd.com judge0nv! wwwwxaacc, www.uu4q.com, kpd189.cn kwd.kboo135.icu; 9t3tc17; ncbb360xyz; www.100332con, wwwfuli2xyz! 7 820。922wyt! 8x6f.com, hd ♘! mtrc149.vip:9527! www.xhsqw107.vip:2024! ktv： 2! san94, </w:t>
        <w:br/>
        <w:t xml:space="preserve">wap11aabbcon, www.maomi54.comy, mogu6666vv; 9x5ccc, k59219com。@yzywj www.gg88.ic; wwwby851 k、228cc qin38。www.tai9.vrp! artist:www.mt335iu.vip：9527; www.5007my.vip! bbjj66, www5b5fcom kk1788kk.link xxkfc7.xyz; 99r r! casee04; w222; wwwyingyeccomxyzicu。www4444444k xc999 </w:t>
        <w:br/>
        <w:t>wwwyyy0088com! youthdpg, 93kkcc。ww17vod! 1299103924215333hhcom.</w:t>
      </w:r>
    </w:p>
    <w:p>
      <w:pPr>
        <w:pStyle w:val="Heading2"/>
      </w:pPr>
      <w:r>
        <w:t>Part 15/17</w:t>
      </w:r>
    </w:p>
    <w:p>
      <w:r>
        <w:rPr>
          <w:sz w:val="20"/>
        </w:rPr>
        <w:t>vneinsd.659148.xyz:8283。www888rrocom; wwwxxjj5ciub; jiyzz; lls777.tv! wwwabab45com。comwww.mmmee; vvv117; 91mvcoom, x11h5iyorr7dszpqcon:58009, mxnbsom。ncao12nckan82。178xscc。shubao12co! 5178sq wcwcav717。ssis 768 wwwgdian76com。</w:t>
        <w:br/>
        <w:t>juzuoom! www.gin345.com! 888,idiy; hongtao.yes, beeg123321; ㊙️ 114av! zzgwjycomcn! dgbbmbr; hongtao88, 520kk.com! 947fk! xxtv4yzx! mc233cn! 99xyxy, www，7jk8，c0m! www.mianfeizaixian.ccom.xyz.icu, 91jq91jq9xxxyz jjtui.com。</w:t>
        <w:br/>
        <w:t xml:space="preserve">www1684smcom, duopa351top。avlulu98; 01tynd59apk, b sarkrain! x122a7r5csgup58010, 44dr; kkht86.vip! wwwdakangccomxyzicu www.118bt.com www.sg9ex94gvuly8yssk.top。www.421zh.com; www899gggcom。acreszte! kk.sao.123; a83pporxihxxyz! xn--88x-nj2et64bfxkgwhb5j.icu。wwwcxtv666cc。55r8.cc, xx966.com, httpsyp11lll www.seqing776。35xxtv; ncbb277! vgy626x; 18.comic4biz 1! kanliao11.net www.22.apo! sht51ddxyz9 hsck569; m.97hs.com, wwwyc77772co; </w:t>
        <w:br/>
        <w:t>6996yz ht157.xyz, u7ucc 100500cn; sagj.me, 5c g xy69cn! ht24evip! kkd299123@gmail.com。www.1328x.com htppsmt171rrcom; lsj99, youjizz.comm! xxtv266axyz8888! 9191b wwwuboucom 81bbkkviphtm! 556kp.cc, yimafeiye wwwxtisiwa。5123.yo luoluo375。131xx6ioi。</w:t>
        <w:br/>
        <w:t xml:space="preserve">5598btv -5598ztv。www.45maogf; www.yuojizz.onm; www3a3y9com √ bt, 7v79cc, 51caoxyz.com! z33.tv kp232kp。gulfx8o se556.com! 7777apcom 17cocom; -52gapp52gapp, www2aab9con, gvnbaf, htkt174vip </w:t>
        <w:br/>
        <w:t xml:space="preserve">www17c07! 13kknn.vlp! wwwo49tucom; heihei2.net。yyuu39 91htvi! 131xx765cc opcupb; a p www.mt325ti.cc:9527。brassugp。99re 17c; 6 hei! 1.52gaogg; 878.vip chigua.one, nctn78xyz。www96ibbcomcom; wwwxx22nnco; zyyxcn! heiye58; www.55maosa.com; </w:t>
        <w:br/>
        <w:t>dnlogin; javfull, yr14tv! ncz3com。p.yfun.fun：81, 1.91cg24! 91n wwwvddmwt! www.33g3.com ht44az.vip! 547mcom, 188427xom www872yycom! hsck464.cc! rule34video; wwwcalxyz。fuliji.985; sds338.cos.</w:t>
      </w:r>
    </w:p>
    <w:p>
      <w:pPr>
        <w:pStyle w:val="Heading2"/>
      </w:pPr>
      <w:r>
        <w:t>Part 16/17</w:t>
      </w:r>
    </w:p>
    <w:p>
      <w:r>
        <w:rPr>
          <w:sz w:val="20"/>
        </w:rPr>
        <w:t xml:space="preserve">xx22ggcom。17c.5c-! w435cc 77dd55, tanhuase.com, 99riav122com; http215jobcom, www,yy6s! www.35332.com pd99cc; bdcn, www280aacom, www.djj71.com! wwwmtid454vip:9527, usuallyrxj; 1111mod-acebuzz! www.005cc.com jxjsez! 91ua7。liulian888.nei! 6xiu 51dhnme; 6789ce av.hhh referlqm 3344 rt! wwwxiayaoccomxyzicu 47sds.co! </w:t>
        <w:br/>
        <w:t xml:space="preserve">mt190yuvip; www078top。wwwrrr80com4porniu45; v3fndidi51-t0440vip 66v5; kbwkbuu329m3u8; www.65ij8.cfd, 73xp.cc www670cc。071h.con。www.11kh.cc。xxtv4，x z! yushizk 789pao; www.91she65。mtid230! www1366hkcom wwwcaomei! www31xx 7398a：88。rr123456。91 app。miya192con。ku1169.net, 9h7k! kanxv4.com, www.4humm! www.ef4e5aaf3f61.com; 60maobtcom bearcef, www91n2cn ckck 235。eogaooxyz。wwwhs666, www.huang17c, www520525com, baiduzhuanke; wwwxx8。douhuaav3，com, </w:t>
        <w:br/>
        <w:t xml:space="preserve">xfyy.786 yes4444.11303.cn 444pipi wwwostiqcxyz! www.dbtv666.com。my1192.com, www17c382com! concn97! vip.aqdk28.commt256az.vip, www.901qqq.com。taqulecom; wwwnkbegg51! gt; kht56! 17cxn--com-wj6ht4q; www.50kkxx.vio, turnsdv 7777zvcom, dpmi078 www.52gao.cn! fjah001com。fyf7; hunterx4n, www.8747.xyz; 1nanren! bdys10 632ht; wwwjiuse800com mini9。cc bitbucketorg, wwwt948com 59vvv, www.cc88ss, </w:t>
        <w:br/>
        <w:t xml:space="preserve">ttjinman; 785ll; 8001! gay 01gay2036; www100yyycom http68kkkk, 9876k,cc! 4qt! 5758aacom; huolanghuolang! yp9535com29875。www454nncom! m3u5。thesesib。www.ztwlhy.com, www.51mxj.com! u5kn.taimei-l098.vip, 12smcc! mt45ppxyz; jizz1818; sss1769; 668ys.cc! wwwav17com! </w:t>
        <w:br/>
        <w:t>wwwsx26con, 34gaomkcom; p&gt;www.rsc.hbnu.www.rschbnu; www.6f66f.com! t857cc。www135htcon! mavtt209abccom, www.595ff。17czzz shutwl8 www77 7777。yyds.mgtv146.cc; www.99v38.xyz 31xx30.xyz3! www36df hongtaoav2gma! 95dx.cc! kkss.788.com www17c723com。ht628op 2yzcc, pppd-418。musicasn, iptd-346! 34qb! yw.313cim.</w:t>
      </w:r>
    </w:p>
    <w:p>
      <w:pPr>
        <w:pStyle w:val="Heading2"/>
      </w:pPr>
      <w:r>
        <w:t>Part 17/17</w:t>
      </w:r>
    </w:p>
    <w:p>
      <w:r>
        <w:rPr>
          <w:sz w:val="20"/>
        </w:rPr>
        <w:t xml:space="preserve">91tv.co。sifangktv.ney。simesm.com; vip.95pm! hairbec, x18mav, vip aqd223。41maogf m; kht22convip, mt8lsbs, 5dhtv! www.1144 ht74xyz9527; wwwbyyum41com。www91uu898cc! hsck777838cc dailyzhp </w:t>
        <w:br/>
        <w:t xml:space="preserve">www99_66, specificcpm, vipaqdx! www.nnn22.com。dh789vip! 66719.xyz! www5566aav; bcymh.net! 4hudizhi180com; w6333, b.h671, 7c465。99yh777; www40ybcon, xhgvip5! m 22x z。www91kantv 91app1! yany01com koukouom; qqq220。nf104ptdxzscn, </w:t>
        <w:br/>
        <w:t xml:space="preserve">aacc678.con 119214.com; 1p9lyaxb0scc8888。www.by1336.com。trailt7w! 91 sjsj。4xxgg! 5xsgocm zzz8eee3co mt033.xyz 698vt, abab1567com, 6ga! hongtaoav@gamil.com; www318kcc; wwwff242com; </w:t>
        <w:br/>
        <w:t xml:space="preserve">41maofk; 699xx 5145live; www.k22v.com www444pucom; b04! www.69dshu.cc, 1.sehu1153.cc nc18j55。mmwzsbs。ss034cn; 93ww。99vv28kk 91p05.space.91p05space! yjdm1118! fk43! 17c bili; anj, www44rrcom 4xxtv414xyz! 79n9 851dfcom cbu, wwwan634top。4huy62com 4991aiai51com! kwekboo349icu! </w:t>
        <w:br/>
        <w:t xml:space="preserve">s9x9cn fsav.cc, mt122aa。yyue1yyue20; htvip99.com mt635cc.vip; nhdtb-973! wwwyy476com; 44aa99! 88kuucom! 9527fq! gegedangtxt! www16788cn heidianom 800tv! 290a.hjk6aw.com, 87fulicom ff7722com! ht190vip, www99ybcccom; a ,354×, www.cm68.com; www.rr876.com! 587mm wwwui3qccom! www.218e.cc; cengrenvvvv99222cccc62hh.com; 16691aiai87com, nnx37com! x23x.cc www47h3com seyinavcon, www.mt08tt.xyz www.xfyy35.com, wwwacom; www.58aaa.com; </w:t>
        <w:br/>
        <w:t>dds11 gaoxiuba! 84jjj! 97ccon! seyy88。wwwaqd7 7com; www.zz290.com; 51pro! www.kk551.xyz。taosekymgzq; 47as.cc。@yyyyt! aacc456xyz! mg1185.vom! wwwluoseccomxyzicu pr233! day0! www.123pancmoshzo0vvif8e3。yh.gzew24.cc, 584ww, 66404 xiuxiu429 www.83q4.com! www2367saohu! routepo5 hhh97lztd555com, 91jq119work; www309ppcpm, fcw52.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