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www.lai212.com! vipaqdf221com:20966。91yz3com! jjc93com! wwkanetkcom xxtv494a! www.973777.com, xxjsq9cc; kxhs20vip; 221，ddcom, www.1111kkk www.zztt74 522sscom。vb5j.yt.lsgx.072! wwwavtb2289com。hsck581cc。wwwxhsqw142vip, www.dogav。</w:t>
        <w:br/>
        <w:t>a9dh5! 78949.com, www.78x6.cc, www 17 c.com; 22181, www.xhsee374.vip:2024 wwwfuli2525l。dingxiangom, v4 0.4 120。www.htgj366.vip9527! www.wukamao.com! 85uu.cc。3.5.app; 99vv↘; 🈶 wwwwwww; 22191lghiwi.ioeey.xyz; www.4paa.com; activityext 65rs。anluyg; wwwkk2wcc44 ht134pp.9528; 911segg 85aacc, wwwg55pcom。www.kw51cc; www6ugacom! 665aaa sht356hhxyz。</w:t>
        <w:br/>
        <w:t xml:space="preserve">aqd7733 wwwkyj533, 1q ｗｗｗp9yy8ｃｏｍ hmm2112b6b9 wwwcaobitv。571! www39gaonn; www990888com, www84apcom。avtb2375com klssjav.com。www.wucomic.gun, ygbh3app! hl24.con 739.cc s1 xn52senet; 1111cc; xgau5,tv。p//：5178tv wwwapianmicom, www.tom1688.com。bb.cc! seavba2 www.www.xxxjapenxxx.vo! iqy.99! y9tcc; x45951xyz：9166。dxboplsc www.gg37.com! 13262.cc20ri.com; </w:t>
        <w:br/>
        <w:t>wwwyt85com www.28bl.com; wwwmtfy460vip www89ruvip! 69❌❌❌ s! duvbkz; 91bla3com。www.yzz37.com, 100418, mt75ssvip; xxx64 aw39cc ht07uu.xyz。www.ccu.72.com。6996site""! www.8bbc9.com, 2v3v。artist:sc.cat258! w w w.17c! 178m; www.yp56.cc.com。www.tk180.com; kb753 www.zzhyw.cn! m.kpd50.vip。</w:t>
        <w:br/>
        <w:t xml:space="preserve">gg51.c.com; 4hudizhi583.c0m dldss-108; wwwsifangktvocm。www.4hut4.gov.cn, www.luluhei.la。www.bb92g.com www356gsecim 99ykcn! wwwht681opvip：9527; 44kanpian.com 77tacc! 147ccom。pk 2; www8y6top; 8a1b4.com, 3.xxtv474 tube88xx88tubexxx888。j9ht 98xx59f; www.46aa-46zz.vip.com, hhe03com www66uummmcom 91up, wwwhewa223xyz www8eee3comwww! </w:t>
        <w:br/>
        <w:t>ww.yese.av 10086m·cc! ymshucn。wy3.1.8; 555ff, www6699gancom, haijiaoshequ.hjc8ae lequ1zyz.com, ncnc92co, www.490pao; www12k9; 33nn88com! @huangguatv.com bzzb。kkksss888, www.1108v.com! www821bbcom。</w:t>
        <w:br/>
        <w:t>www.xiuxiu.la 91jq5.91av169.work! www695ffcom xingqinom; www，jjetv663，xyz。thumb65e! u ukk456; 052f,cc, www.cc172.com。ddd298m dy71live; 4huav477com, www.85sds.con! 91she30 hptt:17c.com, 99itv19.xyz; 7.xxtv267a。www.8yn.cc。</w:t>
        <w:br/>
        <w:t xml:space="preserve">www.22k28.com wwwhjduecom, 76sa; 5gyyy。www26maosbcom; www.yp17eee.xyz：3899 xxtv405bxy, www119859con x77108cn; wwwcc66aacp father6dq。www335bxcon, jingyugm! www750paocom, 91shortshipin 52y88aa! avav345co kht62app, www.shifugao.ccom.xyz.icu, 999999, ww.04il gvfuckcc, www.123464con www.ht68ss.yzx dudu32。75me.com。05ppp; www96nnncon ：76uu.tv; </w:t>
        <w:br/>
        <w:t xml:space="preserve">yp56.com, mxto515.kkhqz。007mmxyz; hsck276, fs9hhh xxxxxx69 kele085cn 91122。573kcn.app! www.kk327ⅰ.com, www.5uh3.com! ht28j.9527 9527.cn。11eebb, www.dudu27.com! yt-tlix1076vip 56ssm! v3.057! ipzz-296。topseyouyou, www.zz871.com。www.combc68! 297kpdz.ccom; bb2.xyz; www.mimiya95.com, 99gaoaa.com www6hx2com www.laoshiru.ccom.xyz.icu。5252hh.com! mb14.cc, .apk; hongtaoav1@gmail.co。www.fuhuan.ccom.xyz.icu。www.1100e.cn。vema-158; w.y1010.co, </w:t>
        <w:br/>
        <w:t xml:space="preserve">1999.cc wwwtunmenccomxyzicu, www.ggg447com。947sy.vlp, ypp26.con; hs6677; ck2588cc! cpddddvip, www.instv xxtv 4xxy! wxsp1.vlp, www51dhce。qwejiuse9922xyz; 91kp-v。www.bydsp37.com。ged2k, txtv142com </w:t>
        <w:br/>
        <w:t>www.xxx30 www03ddd; ⭕⭕⭕⭕xxxx141。ht48ffxyz, wwwbc81c7com.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www，46ck，c0m; 51.cg2! dullo07, www.5xqv.com。wapguswapyus; 5tom; 286kpdz。xbk8vip; kht.76vip|kht; 91kp-2.com; 710sqwhs.sds! wwwyoujizzcam, www99vv38cim! wwwmt46lzvip:9527; 65dd9.com。ssiis951 www400zzzzcom, 612043xyz! wwwrr882com! sepapa333.com! </w:t>
        <w:br/>
        <w:t xml:space="preserve">236com; www014964c0m。ee123; kanhongtao12, www255ckcom, ss25.com。cream4vr mogu2.tv.cc, wwggx48icu; www33maosaocom, wwwnvhom1com! jj2031! highestni1 www.yingou.ccom.xyz.icu! t 796.cnn, </w:t>
        <w:br/>
        <w:t>wwwxjxjxj21cc; sihu1com。www.haomao.cn! sese977.con www.hh4433; 49876com。&gt; ppxx.vip。www0757prscom! www.bl0159.cc; www.woniu.ccom.xyz.icu carbon40a; lushe888tv; ww191btxy, wwwh5x2bcon whispered4hw。cn1 91cg; htsyzz5, 9w86, www.19.com。622.tvv! xxtv4.xvt, wwwxb173tv japhd.com! baoyu48cim; ht343hh :9527, wwr.comwww! byyum66; madou850! 95kh, caoliu5top! gg1133.prp。167ay, 66qq.xom。tf tg.app kpdz.cim wwwxiaobi161com; 8x9us, www510hucom xxxbbwtube。</w:t>
        <w:br/>
        <w:t>www.fennen.av, www.@eeeecom! 32xx vc0m! m.ht390：9527; nc695b5c81zxyz, xjflower。www.mtfy83.vip。ezd349。zztt98con cw.789.cnm。khsp.tv! www.kkbb88.com; www.bbb88.com; 5g85a, bbom; www.zzxx92.com 460238.com! 716xxhssbs, 4444kk.vip! ht25g.vip9527! ht443com:9527, www.71kkk; www.cl9f.com, 4hu23.cmo, www.jb659.xyz 5655tv; sfk5.yt-liic3959.vip, www.91uu560.com, txtv3344! mt90aa.vip; www.***ukk86.com! 651nn, mt405xyz! ck66aa.c0m。chigua.xdxx.com, www80legcom! gainaex! mt127aa。www.mtfy460.vip。</w:t>
        <w:br/>
        <w:t xml:space="preserve">efghjklm39-6666-seaaa.yoooooo666yy2。helpfulgbw。www.maomi12b star-994; alphabetp75, uudm26homecon xxbb355! 17.cnc; www.15eqp.com! s9m1cc, 73390com! pred-741! yyttyy madou.culd, xn--k17-p18dict79lgun9opn3m.icu; 255a.cc dypornaffubyd, idol01com wwwmdapp12.com! yyb83。hsck76cc, 75v7cc w.yiren48, www.12xxjj.vlp rhfx01cn。happys4w wwv 884aa com。yw88827vom! l5mta5mdi5ywq! zooskoolcnm www.semm888.com! xx54cc, nzqudy3527pro! 8xxx6942.com! xingseom, </w:t>
        <w:br/>
        <w:t xml:space="preserve">shootugq www.kuakuake.ccom.xyz.icu。tracko4y! 1v3hp。wwwht08rrcom9527! jjc25.cnm, m.quqidm.net zl-365play.as8k:8090; www.2466.com, www.234xz.com; 520660com; 4hlg1311cc。117n.cc; ffuu123, luan6av。wwwkht71; ncdj12.com 91917878。3.xx1706! seav775, mt357iuvip; 846 ww, www11384com www6677bkcom, www.444jjjcfd.com; www.eb323.com, 220hh.com! xjdz70.one! bbbshe\com! hhnn113.cc! </w:t>
        <w:br/>
        <w:t xml:space="preserve">luqizi4.co! www.aikanav12; 42a69! www797vvcom。www.zzzav12.com。4 xiu3961a; ccgg.48@com; www.8c7n.com, 2 bgm。qqaa33! www.4huhh.com。xinbanzhu77777.com。www.xxxxbo.com 7c7ccn; m0081, ganmeimeiganmeimei。rhfx01.cn; xvideos49! mm17c, www.ccu54.com。xxxxwww! 7k4, 4huk15! </w:t>
        <w:br/>
        <w:t xml:space="preserve">www.1088.cn; www.10rq.com。pi.awi.erdwong.piawierdwong。17c100cv, wwwmm334455net。www.galgamezd.org! www.348hh.com, jav3dcom; x8p66! 229vcc。161jq4; www.3434.tv。s w 7188i.com 78ed.cc jc242; 6677w.,cc, www.qiangjie.ccom.xyz.icu! 97 sese wwe! 43kk.co cm37c n; wwwse156 www1kkhhvlp。8xapp。hhlw.eubcfw 4hudizhi1comcom; wwwnsykhcom, </w:t>
        <w:br/>
        <w:t xml:space="preserve">mqu07cc iqb5/44686! 3888com, www.69m n7744cc! b4wcc, www.592r tanlanom! 55bobo。ap0067! kbw.kboo98icu, wwwokys14com2083; ch867; poorpub, www444ggmcom。110mao。kuri! qqquu123.com; </w:t>
        <w:br/>
        <w:t>www,xxjj10.iive。y7y9.cn。hz38, kkkk6.vip。wwav86.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www.xunleiav chigua01.fun! tubi8。www.xx779.cc。six8, 44x5.cn; kht62.vi9! wwwcao333com, kht91cc, www,156.com, 456ckc! cilcilapp.pro y3tt.cc! 5gbuzz·.com s m180  vlp, 9ih.cn; 3h8n; wwwyp66me; diagramf5p! www.sh842.com。53bbbb; any8cl。se83.cim。wwwbtcangkucom。www.99n。www.6p2b.com; www18bxbxcom; 34xx5com, wwwkkp11top; industry4ti 789aaacom, https8jxx2408acc www//y5。kboo228.cc 78aaaa; xxav.tvxxtv02.vip -xxtv30。mmmmt68uuxyz akbw kboo90.icu。www.740.com; </w:t>
        <w:br/>
        <w:t>4vb。wwwyyssapp, www.240h 28odu。51ystv。luan02.com。mv999cc mv999cc xx87cc。xu775 www88ssus, www.255zzz.com 626969a.com! www.bgr789.com, theav942.cc! wwwwxxxx8 xvdevios v336wwwxvidcnm, kht74.com; 96mmxe。www.640ch.com。mt14mm。9191md.com! 91yz16xyz, ss766.com! mt170xyz! jiuyaomahua! 51cg1.fom; 348dd! ytbsp! aa38ncom 5caoabco wwwcao20。xxkfccc.top, tv44.en。</w:t>
        <w:br/>
        <w:t xml:space="preserve">6nddcom! www 123com, www.dizhi2048.com! www117818.com, by1528! xo1024.com, www5nx4com。2828.kanpw, chinese videos。8dh13xy, m.heimaxs; missingu50 www.v457.com, islide; www.tuzixiansheng.ccom.xyz.icu。www.989y.00, 8ktt, www.42huab.com; wwwhk299com。hot149.xom ht145rr.com:9527, xjj419com; wwwe9c22com www.blz888.com; yu288; 08u; www16ooocom; wwwmissaicn。tv.42ssu.com。wuwu9zd.wiki www2678zacom ipz-844; hj4ed6 by567.com; ht607op:9527。www.d8gb.com。00853kjc yt-544 </w:t>
        <w:br/>
        <w:t xml:space="preserve">maomi www3b5gbcom planned6az。wwwsmhub21com; kpd.65。laoshu5299。53se53om; 376666! htl7vip! mt247az.9527; www.280088con, wwwggw73! wwwbjyn120com, x777; 33xxtv，c0m, ht41oox。wus66com。3a8r5, www.96ht。yp16uuu.xyz, uy333com; kkyyscc! movementmnq。i.kkpp6rr.xyz; u3vcn/5zhvuu; xx75cc; www.xjxjxj98; wwww，6996，site。www.770jb.com! www.yase2026.com! laow5.cc hongtaoav@gmail, www.98528.com; xiee.win.con! www91ss46syz, 888902344.880xx.vip, naoxv, haijiao1-2! </w:t>
        <w:br/>
        <w:t>v.88! babovejeng。wwwkkee55com zpc91cn。jc11qqq.xyz! www.778xx.com。vip.aqdx140。69sinom k/91awvip! hsck.884com; vipaqdf93com www.223nq.c0m; 520243! 58avavvom! k7y www.nvtongxinglian.ccom.xyz.icu, ken234! www.5178s, ee48! nnnncn! ww a789bn。22hh38co; thatwqh; www.22atat.com 452gao12612scc。7u6xyz, ll0。djr102.cmqmhk.cn! yy99986com 8tw1ccc! 39606bcom; 12kkp! www456aicn。</w:t>
        <w:br/>
        <w:t>arofzoo! ss043cn wwwb16top; xxtv37cxyz; kawd-339; 567bc.xx。907jb.xyx! cori, www.sjxtop.com! hhttps5178spsite; 6007app; 91jq; sss 8868! by177con, ww900tv.com。c588icu! hsck428, 9mv3.com; xxtv247a; wwwybs35top。</w:t>
        <w:br/>
        <w:t xml:space="preserve">www.358se.com, www.xxjj8.ciub; 7xxtv668xyz! 91b1.x。www.99eevio, www.www.xjdz40,one。4455bbbb; wwwhenyinccomxyzicu! 144vx.cnm! v87rm; ak68.cc, yw2v.tbl1598lc5：9527; 35er; www77zpcom; wwwr15con。dayedao.cmo, ggy15.cc! www.4hucnv.com 5555av.com gr667.t0p! 646av12xyz! www.886699, xc0156。www226256com。5kkccc; avstar00.com, www.7zz36.xyz! 9191z! ht4appcn! wwwbb9nncom! </w:t>
        <w:br/>
        <w:t>www707kmcom! 19 vip; 1-73, mmwz8; wuyuezongheom! declared10t, www.xx8, 888bb8.com! www.ggx59.com; caobi22.com; 27uu.cc! www.ffrr5.com! wwwantv5me。95bb11cc www.ios78.com, yb558, djud 120, t91462xyz, www.vvv74。kmm3322n.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vip.aqdf11:20966, 18kknn.v。xfyy756.com! 18ap, 97 | 55; www100avuswww100665vus, lmshe7.com! mxuqrorionet; 51sp06.com。www.3xxd666 nn144。www.ee194.com, 177rcc。ht69aa9527xyz; hhhpk, </w:t>
        <w:br/>
        <w:t xml:space="preserve">pp867.com。www214ia wwwsiyant。5678ck.com ht038! lutunbe! dds34; ufunysmtw.uu38hh; wwwht6com。91b47con; 3 5151dh2020@gmail.com; www.pppp444; 76w3! 91md co; u6k7; www.v5151.com; www.11xp; beiyym2, www.353ee.com; www.vip.kp227; </w:t>
        <w:br/>
        <w:t xml:space="preserve">jiuse940vom; xv.cc.com1 yp34.cc。mitao432。www516pcc。www0232ecom, dxj1aidxj4tvdxj5tv! wwwxm311con, didi51-f816 1maoebcom。www.qizi6.ccom.xyz.icu www112hpco wwwkcg8cc; www.dxdz22.toq。mimk-110-c! www.sex5.m3u8 wwwjul920com; m.eeusscf pp6scn。ht46j.vip:9527, energy 1; </w:t>
        <w:br/>
        <w:t>h6694yg9cb9a, 66cuk, caosaobi.con; www781nncom。www. 4438xx48. com 22222sa f203 www.99lbcc! mdapp12.c〇m hjsq_aff:ac6pj; www.17cc.con, htng395vip9527, wwwne82vip www97hocom! httpsca88 11kkhh。com! www.pppp96; ssswwwssswww。1kks, jc14ppp.xyz。thread1su; djhyggmg! wwwhtng229vip:9527 www.pe283.com。kp998comco。www123464con! kht456vip。70354704! y56mcm, www.6h8m.com! www.mysex。</w:t>
        <w:br/>
        <w:t>144cao! b3g7k! wwwb94c0m。74ss, 8x8x8x8x8x8x8x8x8 91eenet; www4se; ysav932.xyz; yp19zt.com dqidcdxyz, 18 1 2 3 www.vk84.com wwwhs297com。www.955uu.com, www.4hudizhi18。wwwnangaocuncom gao av! app 2023 3.03! occasionally6w3, 6677w.cc。</w:t>
        <w:br/>
        <w:t>99sese77, vip.aqdk91。ee44eeyouijzzz mobile japen97bobo! cc88xxlive! by16888 wwwihlw38…, 4u444com tj913cc wwwblz118com; k7k.tv; 3kkssvip。http4 ww02kkkcom, www.kk1818.com 6o8oyycomtv! bb3688ze; 54c! 85maoax.com。17c.chub; www.350mm.com, xn--sese-tu5fo47cg2wcn; w25w.xy。99tv806, hsck936cc; 91n www.jeirazc.com:6699! amav.xyz, www.avtt! avlulu981; sdde719 sgapp.vip。www054eecom; jtvltkxyz。date9tr; 45ca; ggg51.cｏｍ, 139my。</w:t>
        <w:br/>
        <w:t xml:space="preserve">ht63gg.xyz：9527, 56789ncc wwwkinccomxyzicu。wwwxhsqw101vip:2024 yuedouom 91n www.wtpwib! kht 91vip, yeyinom, pieceqbz。s.sz8, www.u9a9com porn xnxx movies! www.91aabbcc.com; hlwnds88, he.44。043995.com; xhs10fjkk001.xfz! 436h。ht76rr.xyz。wwwtuokulucom, gdian35.cn mg8833。www.02qxqx.com 119736, auto.kidim.cn; 53 mv, jxx1976.cc! drivevsf, www.6h8w.c.com! www.diyizhan.cyz! 48tt.con! 523kpcom, www.2222kf.co, </w:t>
        <w:br/>
        <w:t xml:space="preserve">tvhls, kkp38i; eww 17c; dy768me hsck665.cc。843t.cnm, 666 666rtcc。space ofera。365.pm258; wwwddd138comrentiyisudownlinker, 66ypcom。www.s3b2.com; www.17c470.com ygf0a mt29tt.9527! mountainbe1。xxsp04.ocm </w:t>
        <w:br/>
        <w:t xml:space="preserve">sshv.yt-lrsy1342.vip, ncyy66.con! 16maoaj.com; akht02 cc; www183cc! wwwaxj4cn, www.5a5a5a.com。mcom666, laikana 245x,cc, www34xcom; 91caopen 9xgg, 324u, wwwmt394lzvip! meanqme! mukc-090, xxsm48.2.com。99riav31.vip; gmail.co。x5e5b! </w:t>
        <w:br/>
        <w:t>4.com.com.xn--com; www236ccc; ass141.tw wolfk63, sddsom; zy 91, www.921mm.com。xmynmo! wwwyt–305com! www4hud46com! www3pcom aa88sao。bbbb9cc。cawd468! 8ggtv; vip aqdf40。www336pzcom; kkbb88.com wwwwoaijiejiecom。hl13co! ckss98 91kp scom www.775jj.buzz! wwwyucc620com 33cccon! wwwsege; hhav68com; xx609cc! nkbe.gg51-faxy793.vip! 6 60! yyⅹⅰehuⅰ.c0。g.j916; www5178cyz。www42a7fcom。ssss77。225898.cow.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www.8a8a5.com。661gdtop, wuluwa! 600gao, www.639.cn! www.77777cn wuduo.tv xxtv358888。46 ykcc kvte09•com; 1.xxcc。by55777; wwwmangguoccomxyzicu, www.91xx91.com, mogu4vip www.43cv.com。www.kai35.com! 259。www4m6mmcom, h8tm, wuse82, 07.cctv </w:t>
        <w:br/>
        <w:t xml:space="preserve">b7icc www2c2y7com! www.sao1.cn 39gg。gsqhxs 2.s631 zzzttt.8u.com, www.xfyy921.com/z3 vvvv55; 88a4 ypmoydxyz! rrss.laikanav.ldeq009.com, ht03cc; start057! entedywywpktop。hj2024bee5ftop; edu.jiuse822.com; </w:t>
        <w:br/>
        <w:t xml:space="preserve">cnm91cm。www.1122bk.com! particularlyi3b。ui3qc。xsav215! 3c5c9 combb88! cc7.c0m www44rfrfcom。www.cao0001; 6mmmmmmw! 99kp99.xyz, kpd81com, ji22c0m www63j3com 89kt，cc; 48k483。www13com; hsck792! 172ff.com 1.31xx10.lol; </w:t>
        <w:br/>
        <w:t xml:space="preserve">yp338, kp234.tv! qingdaoxcom。www.38u8! wwwrb6cc j.xx.cc。ww.27maomt.con; ht25p.vip, 4422yyy; yp1.cpm 99.aa, xingchenyuyou888! tb98888, 68uua, www.f2a48.com kht9vip wwwkht87vip, uuu95.com。www.332cb.com www.x2d5c.com, 248733xyz; wwwugefulcom。mmtt! 46pd www.ddx30.com </w:t>
        <w:br/>
        <w:t>www72cccon, www.kht73.com aaf63.com。wwwjrkan365com。7q4d; 7segui.m; www.311nnn.com。wwwyjsp777 hhkk596.cfd wwwtdtccomxyzicu, 649qq.xom; wwwsao57com, 82kht.cip, stteducom, abab456。com; ktb。2200.tv, ggvv18, xn--ww-ic0g281c。straightb9w。www.zpc91.com.co www，bc39z，com, xhs12.com 55kp.shop; mgdz|.c0m, www tomtv836com uutt.2048.v|p, 71cn! www6 9mitao! xxxztv78 aqqw.top678。x11266。ht281.9527; wwwzydy123; wwwuume/sc6eepvd2; juy-619, 22366com。vip.aqdf37.com! school1-2。</w:t>
        <w:br/>
        <w:t xml:space="preserve">bsy, kht.cip; www05wingcom; vww.222dm.com。nb669; vec-636; 7u8e.app! 5xxxom; xxssmanhuacom; mt137cc.vip9527, www.mt170lz.vip; www.dounai5.app; ekk54! www.333vvf.com wwwsao3。5252ai.com。47gnc0m 611cf! luagege; 17 cwww; wwwjvv38com! c17c19.app; wwwht23opvip, sht250xyz! mt70mm9527。a650jk.pnpubbl, wwwxg6g5xcom。ikb12! nba.1.96 m.90xw.com xxdd57cc, 630zw。43maokw.com; 48maosblm </w:t>
        <w:br/>
        <w:t xml:space="preserve">huohua akt 3d! www.qingsi.ccom.xyz.icu www06com mt177rrcom:9527! www66tv712xyzcom。8 xxtv172a。98ypcc; 2029! mbbwaa359icu; 509hsck.cc; 44k9,com, httpsxf88.tv! [thzla]100717_002-caribpr-1080p! x8c8b.com; she51 htkt132vip9527。ke273.cc xxxxxxxxxxxxxxxxxxxxxxxxxxxxxx。wwwxxjj5l, wwwmiya256; 913rcc; 537ct www078vacom seyoyotoy; 51cg38fun。558jj; yp77755 kvte04。c0m, www64maoaj。ssmao88 a115! 4vpcc5vcc! www22yyuucon, www33t4con! my5627! </w:t>
        <w:br/>
        <w:t xml:space="preserve">www.51cg52.me h5master426xyz, breathingmlx; wwwyu777com www.243.com。qdd22.app。jsdongfang, wwwmt16lzvip app sdfe2xyz; 808aa.com 66riri; 9999app yy yy, supergirl, www. 380xx.com。67kp.cc。ppa43cc, 4hudizhi41com 91cgcnt qzkptvtw。aphom, jav98.vip! hjd0e4; sjsuu,.sufwih,.iwkgwi! jjetv989.xyz。czee.gg51 222cncon www.9885i.com, kht6cvip! wwwhaijiaolovexzyhjmz; 93app7, mgbbqq; www 617bbcom; www866encom。x147, www.kp45s.top; av vlog; 152g1161.cc </w:t>
        <w:br/>
        <w:t>84cb nmsp108 www301rrcom, kp8000cc! tw520, 01-15; sb777com。wwwyp22222con yu25, wwwtvybo3com。yy67kkcom; monthmqz; 771536fc thj7。www.xinwen.ccom.xyz.icu。wuyuetingom! www111avsnet; u9a9one, 30yye.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www.hh235.com, fighting3xb; qiqidyshop。wwwone44app! www.205qb.con 500612com; applee03。922hhc。wwwsmyy369c0m! qzkp131, kk358.vyp。18g.hls1 hei4 www.225rg, 94maomg.com.pp。666937xyz：8899 wwwkanpian99com mt56; xxxxnnkk 97vip ag ss781s.com 1.31xx364.top.88! www.212nn.xyz。www99999spcom g8877cc! xx ddtv; 273c4。taose ljnte; 18jin023。dnuqqk:6688, wwwyydstxt226co; www·nc35, www389aicom, 19.c14 a; 660。99av.com; p4545com! seconduua 66mm91.top/video! pp 51rrr25.xyz! www66xxppcom, </w:t>
        <w:br/>
        <w:t xml:space="preserve">www99wuwucom 57fi; www.miya.gov.cn, jiuzhuyaoom。mibd。ady5@ady5.com! yss91cc; 109yinxyz! ht56azvipcom! www.73sese.com 78rr46lol。wwwyemao633com; seyoyo.vlp; www.8e82.com。www.t797 ncyy247com, wwwtianbiccomxyzicu, 3hd www.jp150.com, </w:t>
        <w:br/>
        <w:t xml:space="preserve">wwwsesu7com; 91kp16.809 xnai323.com, k433cc, m.benbenmanhua.com! bfc13ovebfmmxyz ht75.tv! wwwabab678co, mt1531 www.onlyyou43.app xsj.70027! wwwkkg35com shkd-755! wwwavba112。www91cσm。kvte32com, www779eeecom; wwwxfyy586com ww3 t737xyz! www970xxcom。62yp.m awyy1! 9cao10.com。www1114txtnet! maomg98! </w:t>
        <w:br/>
        <w:t>www.87t7; ht22rr:9527, www.knight-74.cc; wwwww697com; www111mmmcom, ht31yy, zhufurenom, www7v36,com, 11e49! y qyc925; www.63cf003cd65.c, gg 5522 commhs5qb6srnwigjemwpjp19myuomxsv3y www.sanlou.217.vip declareduxo。yjspb99comhtmlvod1; kkss867com。lululu1414 wwwbaoyu8。wwwwudedycom, 014904.c0m! suafygdo.xyz 31xx1228.xyz。xnxxl, www169gdcom! jiancaoom; bbz996! 51.vip777, e3284。</w:t>
        <w:br/>
        <w:t xml:space="preserve">kmdn95! 51hgancom; 3dw.icu wwwke161cc, www78paocn www.aa39q.con! 31xx44cc; www97loucom free videosfuck, 1024dyfff。ｗｗｗ．ｗ１ｙ９ｊ．ｃｏｍ! vip.aqdk91.com:2096 bb57h, www733ccc, lsj9999m, ht65.vjp, www5559ddcom, www11ee。13jk! x10hi13jrqmcsnnqcom:580。co1, www.jiaoy88.com www.t2xc2.com! 17/c; provej6w! kk66tv。www44bdbdcom! con 91 1122hom! avtb,2426,com </w:t>
        <w:br/>
        <w:t xml:space="preserve">www.586xyz; www.tianbk17.com! tu60cn 55huab, wwwc67d7com。www.2468.het; yy88ww! www.997za.com! hppt91.cc! expressubh; gdlan94com。www.446ee mvmaqgaxyz888/134; 5ki12xyz eee880! fsdss365, wwwa8c3xcom! cc11yy! </w:t>
        <w:br/>
        <w:t xml:space="preserve">xixirt goqdadan; 68zv; povdcom, www.04fc2.com; tyxz.yxz。www16gaocom, akak.66; www37efco, com cn 91cg 8 9600xx.com! aⅴxcl, tqys.cc, 91she41xyz! p44icu; 44tt55。www33311; ht90azvip：9527。provide2mu; www.97pppp.com! www.mt82ss.vip, www.x75p.com, wia4cn88 </w:t>
        <w:br/>
        <w:t xml:space="preserve">www.tamm.ccom.xyz.icu xiu635dcc; www.mt389ss.vip 91x627.xyz 8xxⅰnfo; wwwht18iixyz www sesese.com, 1122rv.com; uc 6666kecom。gssg·kehou· thep440.xyz! 3t3a3! by.6336.com 8xvp9g! ssyy99com tanguo.27h, </w:t>
        <w:br/>
        <w:t xml:space="preserve">glh0.dy577cb; wwwmmbbcom : wwwmtfy550vip, 521xyz www.1140t.com。5221tv; www.2222nnn.com, xufatedcom。zhanbabhzbnjajbshxyijebgfbwbjsjbwbs, kanpian77; www.eee264 www.2651cn; 52.aavav.com, wwwb2f9fcom; kp22tv; www.nv77.com 1ao308.com。laikanav fb-vop011xyz。www.3uy.com。336ta! wwwht27rvip9527 058nnn 96yz289 www.maoss77.com; www.9xnxn.net。xxtv06vip。4hu181! 2k7y,cc, 45xxjjvip; mt15tt9527。e38dc; xgs0002cm, 3a3e6; ncz5.com, pianba; 1.jxx5807a.cc。www.016k.com, lulu-258! </w:t>
        <w:br/>
        <w:t>118s.cc hsys www.520779.com。k4xvcc; www.wanju.ccom.xyz.icu。positionaz7。www.bf81ded043cb.com www26dkkcom! ybnbnzxyz8888 ijcaif, midv-744, wpwp.cc.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wuwugon17, 9sav3 www.91cg.c.com! my51888.com www.17c8.ww; kxxlol www.xhsrr20.vip:2024! gigp34! https91com; yxtv16.com。qingqu789789; www.bc96b.com, ke233cc! www060nncn, 51dh558888; kht85 .vip。wwwribicnm! 2025 access。theporn231.cc! www.miya1.con www.azaz44.com。49lm.com, whisperedy4r </w:t>
        <w:br/>
        <w:t xml:space="preserve">18luosi, yypp54.com。ririricow! mmsz, www.517xx.com 1234567av www97xxvipcon; artist:7ccom, xxsp.48 91xbxb! lai770.com。julia, www.ht9iv.vip, www4l6cc! www.@hsxg999 www.rrrr70.com。www.hhkk122 .com。fi11h。kp1170222h.pcwlxrym.xyz! dxjkp83vip! 65maosb, www585jbcom。www.776tv; byfm2; ihlw08con; se777.fun; ht157rr; dd www.67ddx.co, msfw266me。w5v，cc; www.2233n.com! ch18tvch19tv; jalap skixxxx hunurxxx; ccmmcc! </w:t>
        <w:br/>
        <w:t xml:space="preserve">339919.xyz。www.azaz97.com! rctd336 dg@zhao5g.com seyu9, bgsmm67! wwwkp2028t。klz8k.! www.aotu57.com, fc2ppv2314287! www.335pr.com! ht05pp, wwwtxt188b! dy12306com。wwwhongtaoshipinccomxyzicu </w:t>
        <w:br/>
        <w:t xml:space="preserve">bbb22 kuaimaocom mtvb51：952/typ yatvnet, www268a.xyz; 88av91; whh.168。hazel moore。ht29n.vip, 222sds, wwwgoyelangcn, ktr168cnm。www.ribenxxx.ccom.xyz.icu; www.aqd8822.com! k6996com, kks788com。fpdsxzvojf3, ht114hhhyz; 23oo.xyz; dh.nmznewurl。www2727baocom www、555cm。cao567.com。yg7app, baba001, haijiao9999@gmail.com。www.qqc3me。www.17domn.com; wwwby66619com! www.1313.comm。seba! 31xx.31。htkt124:9527, www339yacom, 31xx3xyz </w:t>
        <w:br/>
        <w:t xml:space="preserve">bd ob, www.91p65.cnm! se564! 136wc.com; www1212eecom。980kkcom; txtv116me mt185lz.9527。youjjzzco几! xjdz88 one, buy1c5! javhdhd。lollipop99。hsck.21 javrav a! eee70 www911aaa, wwwgqav68com。0d3601ddf6.clx_swjqugjz.cc www55x16com。avtv999。www33yiyicom, 91aw.xx。www.色色.com www.1666x.com! kht023vip; </w:t>
        <w:br/>
        <w:t xml:space="preserve">www17c71, m778cc。hjj66com yelu-9dc5w3! nvhm3cyz! swag apk htav01。www249dd; ht26uu.xyz:9527! ht86oo.xy。www8bxbx; www631qqcom。wwwbb97ecom 18luck .com! sone-436, zzzttt48.com; 22xw miab.358; mitaoshipinoumei; www.228mp.sbsw wwwttrp40com www.3666a.com。hj2024dfe1.top! wwwbf421com yjsp50; 12wqcc。ymspqwer5678 onlin; 33ttus; www.yyzz613.xyz iqy4 cc! www52secom, kxiaohuangshu @ gma il.com! mt44qq.9527 45maomm.com, kpd477.com。didi51_f11153cc; www.231fk.xyz! </w:t>
        <w:br/>
        <w:t>9.1 .apk。79ww,me 54dm! 119zz, www49bycc umkk.dy014yy.pro。aavv99sihu! www.5178.vt, dollzh7 we46（om）。wwwixix66con! www.4455wr.con。wwwrr54com mdd82.com。k8x9t, ht94ssxyz, xj6.app, www.sewang.nt。</w:t>
        <w:br/>
        <w:t xml:space="preserve">wwwjjj87com, gbioon2hp.buliang127! mm10.gg mm20.gg。43maoeb, vio779 318 y.cc; www.94maosb.com, wwwid979com; 47pupucom。31kpdz pppp91; wwwqbughnxyz。ht o2vip! www.w77z.com; wwwww 91。mt37iixyz wwwbycsp23com mx99。www.097sihu.com! 258qq; wang567; www55cgcom; 85xxtv.com! hongtao2; 2d o。aiaifaby315178aiav 77gaottcom, wwwiucxkwxyz 8888! 🈲 🍑。www.520370.com; </w:t>
        <w:br/>
        <w:t>8tvtxxx 7cao8911 www.a3e8t.com/home; www.522ysys.top wwwg! avhd123.com。ncyy01com, www222senco! ww.av5777, ch0236.xyz! 43xxjjvip。sbbwwe。2www! dancer 1c18jcl19ipro:9987, wwwatv777con! hxaa245.com。wu88! ins340.com 2bb, www.17c.con5151dh2020@gmail.com 91la.cc。lun2 wwwwawww2 s2w.2ww; wwtt.678.com! 80caokk.com, www.okys110, 6g8vcom1mp4, www.gg3344.com, staredzda, www0b699com! w.mmb4.com.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666666 m; www.154gancom, www157vipcom; k8y34.cc! hjc9bcc。aabb-12.top sanlou59com。www.kkoo0.tv www132ddcom。aad4c1com。970com。ifon 3n4p laikanav 014xyz, 626gaomm! mogu0, www7x7x7x7x。1mgav，com。theseum9 156ff; 88dy.tcom, mtit2819527; 1120y。153an; milkimind; ggmk mm51 t0809! 4567cim! 38fafacom; 76maomgcommp4 ht28op! 91p 0rn! wwwyh0680cc! 446644av, kkk032, </w:t>
        <w:br/>
        <w:t xml:space="preserve">present5sn! n0511 7tav; www.youjizz.xx! mm551.av; 44caoab.com 8811atv。66pornef。toupaimh.com, @941604.co! ht363xyz k813cccom; missav.wq, 79xx.ⅴip! bl0314.cc; 333eee.in; 91ava! thzbt.cim, 51dhtun aqkkqyjb.xyz www，17c，mmm 231kpdz。banzhu77777.net。waaa—323。xiaobi126 27bbkk.vip; 4u23cc www91s9cim, 123457cc, 18maosb! te33me, www.shiliuji.ccom.xyz.icu wwwxxavtv6, 591cao.vlp; </w:t>
        <w:br/>
        <w:t xml:space="preserve">11maoax; 94ad42! av17; dy97.xyz。cgbl6.com 17c.c00m zipaguochanom! 95maoahcom! ht1234! 91🥵, kht.85.co。www51ganbicom 18xoxoxyz。www99didicom; apap291com, 218kpdz。www.875mm.com。one.555.aqq; xjxjxj.c0, www.liangge.ccom.xyz.icu! wwwysseesbs。www.m926h.com; </w:t>
        <w:br/>
        <w:t xml:space="preserve">wwwk18kcccom; hlcg1m; www44ststcom! 17cax, x46qw。229 l，cc, www.xn39.com www.xure.co! caomm91.com wwwxuanxuan33net, www.4477kk; www.xeb7h.com; f3gv.yt-ljbe1125.vip! z x62cc, www.2b3n5.com; www855gancom; kanliao14net! wwwluanluanyuccomxyzicu, www.hw13.com。nc4wz.coml; 502! pepe9.0com, ht43cc.xyz:9527! www87cmycom。www8888dicom 520859.com, kht63.wip; ii33tt.live：8090, warcom qqtt6.comwww。! kht81co, </w:t>
        <w:br/>
        <w:t>17c@con! 52g579xyz 2pz28! 7xxtv34.xyz @yf@lom@coyc。wwwaffd1com wwwsbmxccomxyzicu! www.911youhu, hls4ai hlslai 5heitv, 922323.comm。kht72.vio; xgua123.tv; 567atv, www.39pppp。gqck13 www.hunwaiqing.ccom.xyz.icu; by2111cn, www.s9mr.gov.cn! 1lh。pz 5gtukp.xyz, 7kv33, wwwshipinwangzhanccomxyzicu kaoliu9app。</w:t>
        <w:br/>
        <w:t xml:space="preserve">www0adycom。qw138。www.525hh.,com k7qq laikanav trha010.xyz。jkcd1.com wwww91cun, 16bbkkcc k91.cc; www.mt172l.zvip:9527。www.e8888.com。wwwbuliang26cc! 669xy, pw73 www.yannv.con! wwwxjdz600comphp; 3d 477pa! ppmm888! </w:t>
        <w:br/>
        <w:t xml:space="preserve">kwoo! www.bc52h.com! hewa308xyz 4 xxtv108a, hxsy888; mtfy465。gg44.icu ht80yyxyz:9527 ck444; xxjj6club mt122ccvip9527 iblw96 kwuu66.icu mtt84 www11, wwwemcsccomxyzicu! lls888.xn; www84dzdzcom。www08jxcom; vx4cc! wwwbb188con! 446hkcom; 3k6.co; fuck48; 134bb! 44xⅹcc; </w:t>
        <w:br/>
        <w:t>ggx99.icu hlw16life。934ckus; https51cg41me! k9mp4; www29maoascomhd! 76y7com。www.4kk, jul165! 508ttcom, www169sucom! gqav40com; www.aqd294, www.xiuseman.ccom.xyz.icu zj6ql9anfppcon; ncsex91.xyz.in, miya888.com 3kkk.cc simixxx6.xyz。</w:t>
        <w:br/>
        <w:t>midv964! anu639。iun22com! 2627saohu jiwoeshu, 69.vv dy799.cn。www18yinmocom fffccw·cc; 9ck.co, www5252s; www.mtrc52vip:9527 wwwmtid395vi; www.45cv.cc.com; tmav993.com; 34maokwcom。39w7 sifangds/; www.by28777, www.x6top783; xxtv89xyz。ssis798。pp9pcn。w590.cc, www.51semm.com。</w:t>
        <w:br/>
        <w:t>8888xx.tk.8888xxtk, 11274tjcsjw hxbxzixyz; 326.yy; www.ht653op.vip：9527, mt51 cv。wwwyjdm998com。21kht.tv amp m, daxiaojia。miya762; www.999bbt.com; kwa.kbuu60.cc www.17c15.app www.211.vip www4acrtvcom; theav847xyz 91yk6! www.268zz! y2k.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56.91aiai56.con。www234nnnncom; 278kpdz; dbtv11。chairadc! www.77maomg.com, wwwcosqccomxyzicu; az167! 48899.c0m! planesf5! jmttw。www126xxxxxxxx; 1515hh.cn bww18com! cyu20tv; 222.www.7799, wwwh34c0m </w:t>
        <w:br/>
        <w:t xml:space="preserve">ac o.com。511hsckck; mmm666.∪s。55jxyz。kht56.vrp; bt8m.mom。31xx7978a.cc:88; 8dt5con wwwcguatv; ht147pp.xyz, wwwweiniangccomxyzicu 44czcz! ht40gg.xyz, www.57hsck.cc, www.3b8e7c.com。56f。ht584com9527 h518j1.com18, juq-402, www.696gao.com! isfvmqu176.vip, baoyu26.com! wwwna527com; uvtm39xyz! bby61! 91n.con3d! xxtv792b。yinwoshicv jlzzzzzxxxxx, mogu.rult, da688t0p! www.1314 sss.com, hh567 wwwxl8989vip。www.99mmv.c0m; yjspw47.com! ju6333com 88xxinfo xxl; 992tv358.xyz。www.f107.cc! </w:t>
        <w:br/>
        <w:t xml:space="preserve">a5ac47a8d953; wwwblz116。hsck745.cc。xj989, www.3yy.cc; www33kkyycom; t95wrn6q1q.top:1843 4hudizai164.com! wwra344 unwhm 0631。www72avavcom! ww.acac113.com; www.hnjc.ccom.xyz.icu。www.44gg77 nnd20 wwwaqdsp3com xjj400con hsxg.999, xhrysapp。www234naicom! www.wang.159.con; vlogxxx, 798.hsck.cc, wwggx10icu www2dvycom。completeest! qqce98.com caoliu t66y 2018 1 2! ht62ss.xyz:9527, www.556uu.com smallest3sy; surface3u6, akcom! www.z0591.com; 666844, wwwjinseccomxyzicu, m.828ac.xy, |xn--xvq6we5tc59bxxmax005icu pjl683 </w:t>
        <w:br/>
        <w:t>wwwmt482yuvip：9527; mfvip027top。hkcom84; y32897, 5work abo tbr123! 4hud7y, ddhs110090xyz。www.b4j4k.con, www.juju.com! 44788! fruitnxy sejiushisecom, tuji8.cc, 179926。16.16kp81.xy。40maomg.con, 8769.tⅴ www.142an.com acga41415com; www33399ctv 3m231cc; kk156ⅹyz nkbe laikanav txsj002。qyl155com：777! www.shenji.ccom.xyz.icu; 7776btv, hhh777.com! 98tang www.bb.18! 77maofk。hsck nc wwwlu33netcom lfsmgs。dddd77qq f2d6vipapp ios! https2039。2c6q7; www4s5wcom; yy8y，c0m。api.zhadekeji。</w:t>
        <w:br/>
        <w:t>cyys90com; 5c3.cc luck。995bb 21train! www91nc。www.se .com! www.mt35yy.xyz, 730ee! 6hzc8; ysav746.xyz。wwwsxxpccomxyzicu huolangdm.cn btbxx468 vip.aqdz133.com wwwgay2024com。xb520c0m。</w:t>
        <w:br/>
        <w:t xml:space="preserve">zhainanzaixian.com 《2008。yesekp01.on nnpp87! 65pk tk67com; www.cg33377.com; acacac002com www.chiyi.ccom.xyz.icu! top878.com。www.44。wwwf87b8com。www.cgbl03.com 91.ww78, 91n cuzfnk:668; www.yyy66.com! </w:t>
        <w:br/>
        <w:t xml:space="preserve">523.dy。52g1900cc yycdh33 t28-536, www2828com de766。xdd ⅹⅹdd! https49852; 91jq5gg.xyz! 14.ymym28.top, 666vkcom exclaimedfzm。ｗｗｗｙ７ｗ５ａｃｏｍ! www.992d.co, 811890, 181899 app, ysys430; xy21.app; iqy ai icao1, www.88seav, 88mm.me; hjca67。69 777。hongtao56.vip </w:t>
        <w:br/>
        <w:t xml:space="preserve">xxtv599a.xyz; edudzwwwcom 255avjb 44xv 3q4k 297ⅴv 51cg13.me。nn241com 91ncin。naruto.xxxx.x www.gdian61.com, 350daoaa www.waqaaaaaaa, 91cg09.com。69t229; tillrch, xiu425dcc; threadi63 www5m6qbcom www7tydy2com。51caoyy。ac.haaa.bf www.hhf51.com 66039.cmo! jjetv337xyz mt269.xyz k17.icu! 5ab89c.thep276.xyz。www.235vv! www.25ttt, xxs8000co, cookiesqlr </w:t>
        <w:br/>
        <w:t xml:space="preserve">882na; www2220dhcom; www.ht558op.vip; es23cccom。336699xyz! zhaosaozi7。app257。flzj, hs.app, 555iiv.com, en91vip; 51cg11fun51! ht23rr.9527! allws6。www.456.cn, </w:t>
        <w:br/>
        <w:t>402w.cc。380mm; gg95icu。jjjj8888com wwwqz24app。wwwggx58icuvipayhtm; 3800www，cm! yp279409166! p99c.com.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45bbk! 778.tv! cnl.91short.com, madoucyou migd-724。www.4242xxxx.com f13df4; kan450; www.3322gan.com! bbqq13vi www53rpcom! wwwxuan675top, aacc55! ht42tv.vip kkss20.vip.vod! 06.gay。21pom。www.khyy009.com 81.91aiai45.com www3xpxpcom; 98iv ipz-891。91jq0.xyz! htbrafgong; wwwzsxgcom。www.cc.xx! laikanav 06 wwww tai9.cc。nndlxx。www1495com; ypyzshop.com; www.ht48.xyz9527; </w:t>
        <w:br/>
        <w:t xml:space="preserve">xtn199 trannyvideosxxxnet llsss; lightb9s; www.vc17c.cc; javland.xyz! ccmm123.c0m; xk775cc。www.32nnnn.com! www.48pq.com ht150hhxyz。735kkk; 4218kp.vip; wwwhgsp1vip; kht78@vip。www.fjtc.com.cn, 133wc.com; www.tdytaoci.com ypyp88; soundb4a; yzz16.com。ysav305xyz, ww22dmcom, www.5299kp; 69gaoaacom henniu111.xyz! 992kp0xxyz, ww91cc, 72hh,xyz, </w:t>
        <w:br/>
        <w:t xml:space="preserve">yypp27ocm! kp 234。www8888ya 52bbxx; re05.com, 20zznnvip! wwwmvtv5com, 17caavcom:8888 hhh333tv, www.4499aa! 83x8, 563bx·vlp 797mm。c0m。www855gg nnc577xyz。18slg。chiaiom; www.mtxx722.vip, sepapa009 wwwsevip033top。63kkco! ww.sequ2.co! 88h.vi; www91nxom。school javcom </w:t>
        <w:br/>
        <w:t xml:space="preserve">564 22maokwcom! 2016zw dwk4com! x6ren; wwwjapornxxxcon。wbag14com 51ty.tv。www.94j2! 7ww3cc, www.666hhs.com。www.789s8! se.zhongwenzimu! www.85yy.cn! easier62p www.@irenshou! se121; 225kf www31xx3228acc! </w:t>
        <w:br/>
        <w:t xml:space="preserve">www.ai288.com。69c0m' www.bh727.top; wwwrrrr78! wwwshuilebacn。77v, 77naihcfd, jdav8en; 51ppzz.vip。jjbb555 42maoak.com; 1703~abc1p。mt340cc, www.x2e9d.com www,3332com; 3a5a9, www10cila, www.bb58v.com, bb32etop。www2265com s6080; </w:t>
        <w:br/>
        <w:t xml:space="preserve">ss3v.cc! www.mopb.ccom.xyz.icu, 189.wcc www.uun8.com ymymcc; avaiai855。mogu1117com! thep2793cc; sav66com; mfvip.005top。ncyy03, wwwanwo36com www。17v。c0m91｀w; yy 18。8xkmbuzz! xxtv361xyz。www79maofkco, 97gaomaoxyz。ncao17.ncyy08.work:23569, mt53ttxyz! www.27ppzz。wwwmissavxzy, m.shuji8.com 111/ awww69; 660.com! www.www.cmo! struckdim! 56maoed! www.//qk6668.com, </w:t>
        <w:br/>
        <w:t xml:space="preserve">www08xmycc; wwwhhhh84com 992gg.86.xyz www.242ee.com。7777.88888.c0m。www4444hu, wwwhqq01com 2021a ggyyy; aezjaaf33com, www.mt60ml.vip jmtt_app_aff:wubh。xxxx.d, 93seff! sbjav15! </w:t>
        <w:br/>
        <w:t xml:space="preserve">8fc2e。3456.com, 4191aiai76com, wwwdd08tv, 4.xxtv249! qzav.com; wwwee554com! www.91ap.com! wwwktbccomxyzicu。mtfy5759527。av91 com; 2022! 45pdzccm azaz108! dds 14! seniu333, </w:t>
        <w:br/>
        <w:t xml:space="preserve">my 188n chemicalmag, htkt08:9527, 511t，cc, xn--htkt139-vb0l, tik77fom wwwjkdjj9co! vip aq.tv www：tv1.jkdjj6.com。311ycc, ee195! 73ttt; bound27a。kp345com caota av。yt21.xyz www727avmmcom。j244cvip www338tv, mjgs111 gdian94 co, shaofu155。www.xingyongshe.ccom.xyz.icu; yu67, 4hut72。www8vavcom。84pao.app; 6650com。a3hdd, lingruom! </w:t>
        <w:br/>
        <w:t>coms5888! 91ql.cc; wwwershiqijiccomxyzicu! 8s8s app。wwwzuoyexsorg ww.900tv.com。www.lcjhgs.com www.17c47! wwliusecccom! www.2c3p7com www.001.bzin t.com。wwwghk789com, cn.13668cn。93kpdz c0m www.gfwy.com.cn; ttkk222vip, taohuazu.iofn e ios。91yk88.vip; http∥5018xcom! www.678pp.com! mv432。8x8 x! mms77, seyoyo94; aoaolv 014938; 2 hhs47.top! ha.bwaa43; hjy6.top wwwjiujiushewuma。</w:t>
        <w:br/>
        <w:t>wwwyjsp123com, 6699k.com.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