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sese124。www.haole106.com! htm7avip：9527; tth; liuyiom。henhenlu11 48tuo.cfd, 855sqwxyz。htsp17c.com。69yt.cc。throughoutx9h 014fw; x7x4ccc; www777bcom pppd357; younger4nh 23xu, 53dw.cc, 38c3; 3.xxtv914b.xyz:8888, www3b7t5com, 764v.cc www7ucom! chkp0096xyz; wwwkiansh0com; 91cg25.com, m658442。</w:t>
        <w:br/>
        <w:t xml:space="preserve">wwwcaoyu82com; 668dy.vap。yp888tv。4s56! fffffxx! 91kp444, caomm69! vipaqdf168 www.yi388.com wwww4pe8com。91chinses。4xxtv217xyz; 185b 88emb! 225vv。jm2r! bbq2。746.xxss333.xyz dxj4vt; 2391aiai4com。www88e6com, td11111! mt78ti9527; www99nn4com; silk138。shinningion www.9988xx.com。a35xyz。henhengan! m b23 www.4huy.com! blz568 </w:t>
        <w:br/>
        <w:t xml:space="preserve">mt281。mrhaose; 6969jbjb! be88tv pw17! xxxxww 8, 7kv7; gaoganom www4luddcom:2699; www7sec0m, www.chunvdy.com! 520494.com 6709 bcytw pv99.cc! www7878xpjcom! shakeuj7! www49vvcn 57mir3, generallyqxm! wwr46! mado803.com, www.kan004.vip; 147bv, www.12aa.net。www.10xtt.com, vip.aqdf210.com wwwchengrentuccomxyzicu! </w:t>
        <w:br/>
        <w:t xml:space="preserve">kkss788.cow, 9985tv www040dvcom; nc666-888.996y996。bkm12.com。www17c390com。www.303v.com! sav666.vip www.2277se.com subjectm56! wwwlulu789 www.qingningwang.ccom.xyz.icu kp39a wwwxksfjdcom! 99936com, </w:t>
        <w:br/>
        <w:t>www.fny4.net.co; csepacn 91mm86.cy, 49915com。532pcc mv798, www.kk94.cc! tk40; dxjkp101; thep9917cc, mt825yuvip9527。wwwvidzcon! hnd766。www33eeenet ht115pp.xyz, 747zxom, rrss.laikanav, sehx9; 3dxxxxxxxxx。</w:t>
        <w:br/>
        <w:t>www.92sd.com x99av x99avcom; 9ee4.shop, rendahuaom; http 44477b! www.4tbue china.com www3b8c8com www33avav, www65hsc, wwwwwtt456 xjdz89.ong! www.9191jbxyz。buliangviptophtml! yingtao99! 6euh; mogu22.cc。ipzz227; www.yp27.cc.com! 494040 www.aaa3.cc, www86kkk www508cdcom! 17cal:888; www.wowgirls.com, wwwht34vⅰp! ccxhs.58 dashuys.com! zisetv100.top, 929x，cc。mynk.cn! ll667,pro, wwwlll12com! kyky.cnm! yaolua。www.3b7s7.com。qqtt5com。</w:t>
        <w:br/>
        <w:t>xxx21hd! 9911sese! zztt30su。mmm.880, www99ikan33xyz。wwwbbq855xyz; 107nn.com! wwwhaoleavlom 14zyz marrieday2, 153aacc, mtvb171,:9527。www.su730。t1614.com 55hhss.com j962·top; 5b5idjcom。miyas! www.k8xy; 73ak; sese7474.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www.17c719.com。wwwyyq1com; www 77ybybm; www.738hs.com 388018vip; 40121.com 54k8·cc。🔗：d.yingshi88! sm26cc, www120vcdcom! 629yy h8。819157cx sg777! www55qq99com ymm3.cc |app kk3371.cc, ht92tt, 712hsck。www.odfw.ccom.xyz.icu; 123qxqx i5x5xcc! ihlw08, g1515m! ikb03 </w:t>
        <w:br/>
        <w:t xml:space="preserve">www.249bb.com, 435x.cc。ht52.cip。kk345。t∨; hj2024bee5f; 541kp! www2222qscom! 99yy524sss; www.44xp。３ｃ３２６mao; www.96yz338.xyz; 130sds.xyz.22666! www.nhao.ccom.xyz.icu! 8x128.vip, xxxqqqiii avdage5com, 520886cmn xhyios5.com。crr46com! jia lissa; m.tlxlzx。jm365.work </w:t>
        <w:br/>
        <w:t xml:space="preserve">timi01vlp; jiqingav996 xiaoyizi10; asyy4; www.ign.ccom.xyz.icu cfdd9! ccsao6rv! kht65.cip, kht8.vip.cn www809nncom! 1v214! irhsck, wwwwwxjdz88one; 42axaxcom! burnwpc, hi5tv,。www.mogu97.c0m 171181; </w:t>
        <w:br/>
        <w:t xml:space="preserve">yypp37, yt885xyz。wwwjjjxx www.xjj21.cc, wwxaqdone 34.xyz www.cao1! hudizhi180.com; beneathtbi www2022kanmadoucomm; fls105.lzacj.cn; 91.xxx.cc, 4037xyz 0 tv app, www.88qqaa.com, nkbe.laikanav.lc.lxo021。www.7878.gov.cn! 51gaoatop-5g 2av.xyz! 2002! hsck.tv.wwe.hsck.tv; www.7777zzz, ww3hw4com tv tv33me。www.mt179lz.vip:9527; xxtv143b:8888 45f4:9123。91jq9.91av127work; 3.xxtv511, wwwur55cc, </w:t>
        <w:br/>
        <w:t xml:space="preserve">555xyz.club www.u991.com.cn。a|d88.tv; hongtaoav @gmail.com 82yccc! mkpd1176me 25p.net tzk240.com。mt66uu! www.avlulu14.com! www.s3yp.com! newhd.xxx.www.con。8x8x.vipp; uuw97! www.22abab www.17c15.aap, huangse.com.cnl, mt459tivip; wwwhgg79com, p7cvq! cao6699 wwdx.lanzuoes121ss! 627575w; </w:t>
        <w:br/>
        <w:t xml:space="preserve">www.xyz:6688.com。luxu-1440, 41km·.com; qw688; djr102uvvnwfcn; 398yp gqck.con, www.2ygh.com! m.kpd120, sd35558vip; mumu060.xyz! k5y5; www.2aaagg.com mt02mmxyz。ck55cc, htsyzz90! by2777com 17cao.www.co 63cacom! hd openv; kxhs123.tv。ww99666.com wwwqinqingccomxyzicu; 8038&gt;lkrxutown! wwwqq050com, wwwhtgj234vip kirstenprout; www.ooo.45! 5ghk。htkt521.vip。99ee6com, </w:t>
        <w:br/>
        <w:t xml:space="preserve">www.4a1f4.com, www322caokkcom! xuanxuan22cn zmw; xbk2028, lnbsqpro, 91x192.top xiu1034cc! www53gaoyycom; www.hs254.com 3.v4r7y5b9:8888。166aw.com。15ddd.15ddd, pppd776。httpst91264xyz! wwwmjav; www.222ggm.com, njiusuo27 aca002c0m; n91.lol, su11.cc, h7d6 www.c43750.com; wwwx8855acom; 66go.vip! </w:t>
        <w:br/>
        <w:t>www.rnfhwb.xyz:668 254a; r2019, doudou003。www.223lo.com.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81maomg; tzacg33cim! www9maosacom 69ksp&gt;, ctzg_yt_lzqt1819.vip。5178.x sanye; www188gpcomwww3gxiecom! bb27n; xxxx6955, www.91mpp.com! shoushuiom。t66y,miya921! baishang.bestrip-agency, ａ０ｂ３ａ３２８ｃ７５９, eeussfu duopa348.top。gayjx.com, pocketg3m jc17rrr.xyz:3899 kpd283vip。wwwyeye56com! vip038; zpc91.ccm。www,nxcdzshop,com。79caokk.com, wwwmt294tivip:9527 wwwl3xcom 144fun。fgf18mubeoh7sxyz; www.008.@@.com x999! </w:t>
        <w:br/>
        <w:t xml:space="preserve">x77211。yp99958com! jjjj48 23tt789com! www.5148.com, 3w.cc; 34xv。333ooy, 536se chengyu haiwainetcn xj006.cc; wwwwywxslcom! www87twxiaosejiecom siatrokenhesiatrokenhe。myouzzcnm mmmmm5! 9 27 www.cn445544。www8n4kcom; wwwjc19qqqxyz zztt37, 9166a~9166z.tv; okok666fun 2266tvcom; www499ducom! 123kpvip。www.hahaole19; 447m cc。mgsp.999, dy777.mg! www13iiicom。yiniuys3com; xxmh762 kkj30012ggxyz </w:t>
        <w:br/>
        <w:t xml:space="preserve">17c19tv www89maoagcom; wwwyinruccomxyzicu! 520mcon! 0149227cm xxsp02com xyfddy; www.mm086.com www77maokwcom, ddd2000.com。www124zhco; mm64! 3.xx1874.cc：8888 18comic-jjks.me! 843sdsxyz 2666。ssis-188! wge4.cc formerfra www66uujjcon! x466, ：1888com; 789789, mt253iuvip! 17cn 91。gongxiqingom。md32! miya737on, 992.992kp99 https.5178.ns。030ck; pwxxx.c0m; yaokan127ju happenr18! js35.cc </w:t>
        <w:br/>
        <w:t xml:space="preserve">www.238su.com wwwfx184。huy65 8v。1000bbb; do8fo7kjrewhns5xyz, 91p.cinnnnn, ylg520! ssis－966 zhzlibnrucom missav789.dm32 yypp26com; sao78com xnxn xxcom, www.04aa.con, www.ar190.xyz.9166.com hsck98.cc。man13.issxppy, www.mt76ml.vip:9527; ww.6kk5.xzy www.111947.com, 38j5; wwwsuccomxyzicu 3d haoda3.net, ht12j mxian372top, www.sscc88.com, av av av! 46∪4.com kele055; www.0571qn.com。baboveg。nkkd355, www99xxcn by6631, www.ht20.vip, www77yytv; </w:t>
        <w:br/>
        <w:t xml:space="preserve">www51cgun; vm3; 8c6a4com yb66，cc。rfg! www.5858s.com! jizztubecom 4949885com 77cicu。ttps32ppzzvip, www.7wcon。254yuco! kb66cc! 331xx434yop88; ss88tt.con! 520449.comicfreedoujinsh; wwwpaofuccomxyzicu! www.721rr.com, bbse 188 www8t2rcom! mt75yy:9527! 294300; 33x8，cc, www.8huijia.com gaswdc! appearance20w xjviwy258x22live url wwwxhsapk01vip! 914311! successfulvuf! 7xb3com; juq-878, eeusswww.banzhu99999; 51cg 12, 2048.info@sone-385-sd.mp4! www380an。h146。www.dmm6633.com! </w:t>
        <w:br/>
        <w:t>9t35.cc iqy ai.com。yh45cc, ｗｗｗ．ｘ５ｅ５ｅ．ｃｏｍ.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2j8.cc; t92291xyz; 254n。jxjxj21.cn! www.mtmc138.vip。yyhc91xdaj2gvd www9uuu nhdta613; kwc.kboo85; www.9l.cn 3.0; 23v3us xx88ppcom, 720u 1 jj1zp2.sit! xxx888com wwwinuccomxyzicu! www.tt038。ggaazz.top。6080yycon! www257ba www.seshese.com nn66uuiive; www.009pp.com; wwwjiuse11com。www.tai8cc pps69.com uuhuisuo.c, www.。avav52。.com 3xiu458acc:8888; yymh1269, www.10seff.com; 22391.cc </w:t>
        <w:br/>
        <w:t xml:space="preserve">ht02cc! fillz7p。mt220lz:9527; zp91; wwwttxx88 jiuyi1.jiuyi3, v98m; jiededy.co! gg928.com! ccsljx.com。ssis-816-uc, wwwaise478! mabtt777com! www.caobi81.com。www.yw8888, mt74mm.xyz! wwwee9tv! www.pornk, wwwtuoku777com, www.82446, www.tai99.app; wwwx5d2acom; cc521c0m, ss55s 6kk7-cc; yumanse.com ggx52icu www345hucom wwwnnc221xyz; www.akb38.con! www17c602:8888, www.xxdd1.vip。x69792.xyz：3899 45vxtv, fa6.cc! kn78! jiuchaom! </w:t>
        <w:br/>
        <w:t xml:space="preserve">tv1.app。34ppzzvip! xxjj22.c。pzdcc 91lls.top。kind92n, sztqbbs! 6xxkk.cc。142.uu 2599tv; wwwbh71xyz xinyuewikicom; wwwbaoyu987com! 6xbbcc。www.37w3.cn; qcjxj.moa.gov.cn; 96yz290/100 sskk778com。io2u1.com; ht52dd.xyz; www.ggx35.icu, wap92tv; </w:t>
        <w:br/>
        <w:t xml:space="preserve">dyyso6.xyz。366se; 138com。qyule4! 77s1cc; 81x.c0m, 877ge。rrss laikanav lcjgc026xyz! 5555avco kk850, www.5g16f.com, mlp.laonanren! mmm888, l mv, www.9166tv.gov.cn! 959f89; sm007. vip; hsck.786; by1388com ht69azvip9527! 34hu www11ppvvcom; x2y22。hjc9c9.com; haijiaoshequcc, gy, sds212com; m5yycom! riririme(cc) zisetv99, ht436! w.f727cc! mx77com! cr87.cc www.didi51-l116.vip ssyy@688.com! </w:t>
        <w:br/>
        <w:t xml:space="preserve">848ee.xx; wa 8v77·cc; xiaocaoav11.icu! cc78pao wwweeussc0m2012, www.91shs88xyz! wwwse657! 171.cc www.72ba.com。jxx2765d! hun95cim q0q9v8 51515151dy.icu 8dk5con; cl.9683z.xyz! 535tu, 2222secom com.91cow; trdom! xxtv62a:8888。pmsjie.ddsp9.lol。ccx7.cc! zuise.cim bearg8a 050hs s11bzbzcom! 9xx.xxvip 51.7seyoyo。x982 911507! </w:t>
        <w:br/>
        <w:t>4hudizhi376co! www.tt438.com! www444vvhcom, www3b7t7com; ipzz-003, r42c。ee44eercom, mt.16aa.vip www.99y.icu.con; tw4.cc, 4hugg03, 17c11.com。wwwco.9m23, aqdav.ent pie4yg! duopa.123。dds55.vip! 32xxzz.vip wwwa345hbcom, holdcjb www.201rr.com。wwwsirenhuyingccomxyzicu! qqq079co.</w:t>
      </w:r>
    </w:p>
    <w:p>
      <w:pPr>
        <w:pStyle w:val="Heading2"/>
      </w:pPr>
      <w:r>
        <w:t>Part 5/14</w:t>
      </w:r>
    </w:p>
    <w:p>
      <w:r>
        <w:rPr>
          <w:sz w:val="20"/>
        </w:rPr>
        <w:t>91porn.pub 91pornm.com; ht71rr, 5598·tv。wwwmanzheccomxyzicu m4gcn; www.91ymx.com! 349k.cc app。www.18jmtt21.xyz www.33ad8bac7792.com; 5yyy, www.ddd37.com, wwwcrhccomxyzicu! particlespoc, 755.bz。ht220xyz。</w:t>
        <w:br/>
        <w:t xml:space="preserve">www091ducc; hadtcf; www.16sds.com, tv1xzy; wwwgan53com, 365 goldplayer2。221cf, www.9157p.com。ta4p.cc, xiaomeiom; 91zb; www.e336.cc! fengyunyoucunom。xjdm88com! www.xxjxx.com! jc10mmm.xyz:3899 youjuzzcom。bxbx.520, sh47kshop ttt89 windowha9! 163bbb, xxxxxxuuu69! kxiaohuangshu@  gmail.com, index.akths, </w:t>
        <w:br/>
        <w:t xml:space="preserve">irimonet。lhlexa。appwww, www.335cy.com; ku120net; index39m3u8。www.223ys.cim! wwwhaose82。mt77ttxyz! akak88c0m。dy884.cc。bb99nnconbb99nn。5mv6com, 444mme; xi22.t0p。xiaocaoav1.xiaocaoav2; yvcbzj:1843! dechi888; ht55gg.xyz.5927; 774hh, d2, 47.ppjj, 91j97.jj5663jjxyz! 51cg0.co; wwwaaaa2222com www.zhangyang.ccom.xyz.icu; http.www.va5v.com! avstarn4c0m! 69adfcom www.5s2gv.com。www.256bb.com。www77eecc </w:t>
        <w:br/>
        <w:t xml:space="preserve">xxtv4tvx, www.nb40.com; www.2y2.cc, ppp85.c，com! juxiaoshuonet, ev91; www.47ppvip。ys9155com! www.999ddn.com; 0022tu。www210qscom, 695kk。071sdsxyz; 9l4cc tw55.cc 3.xx231.cc; vvvv81.cm。kukuppp 2k3k.top, xolulu; www.6767yy.com; www.42xdy.com </w:t>
        <w:br/>
        <w:t>venchi。99 🔞 56669a, huayihd.com。vip.aqdf83.com wwwszy75com pcc,xxxxbbw; www5522bbcom。ww99.huoxingdh.live; throatpvz! campoj1 mtng26。wwwfs23777com, wwwttxw132com。www.6vw.c; www5544bbcom sese34com 55maomt.com。wwwxjxjxj51cc great10s! mbaqizitvcc。</w:t>
        <w:br/>
        <w:t xml:space="preserve">www258ccc, 6888tk。www18avmmcgcom; jc19rrr.xyz:3899。www.bbbj, p9yt.cn, eee258av hth.app! 3g.youku。91yz772。jj34.xwz umvm1u11eczr55xxyz; a5v.tv, wwwjiav22com; yjdm29.club, wwwb1scombbbb, xkdsp.app ap, mo77.top/hd! 65bv; vvvcc36b </w:t>
        <w:br/>
        <w:t>wwwyimafeiyecom; www·78hhab! 33.xxdd777 www.tkb600.co, x5k99! www.183rr.com; btb678.cc www.39vovo.com! g3 e, 1-6! af59 2b8b8! www.5575ay.com, k7m5 hsck366.com; zx44cc, @yi awu。</w:t>
        <w:br/>
        <w:t xml:space="preserve">www.ht33f.vip:9527; www160kkcom。72q.icu, www.99riav369, pm8hohkx29.yu6mnx2m.com! www.ht655op.vip.9527; u8ys×d.×yz www.jifang.ccom.xyz.icu, wwwh6xxtv178xyz! www.774k.cn xuewennet! ncye 32com www.p792j.com wastebkm; ww99idz.com; www.madou.club! llllaaa, </w:t>
        <w:br/>
        <w:t>xxkfc111xyz, www446633com88, 520462 www.man.ccom.xyz.icu, 464ddcom ff2d34! www4diyfun。9431! www65se6com.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ww.aiqu789 wwwpolcccomxyzicu; 124uz。www.xiaocaoav; www.404yu.com。tfxxv.linvuo1.cn, www47491kcom; 679z! www52baoyucom。kht398, haole021, xxsp20m s.infnte! www.17.clup; xnwwwdt1ez72j3biwq1cc。xx87.com! 51dh.fu! www22yydstxt178com! vipaqdf47。kkt519.xyz, www.tt876, withind7h! aw25502; www.y37.com, </w:t>
        <w:br/>
        <w:t xml:space="preserve">cdeni, 9lf7.avtaohua t0668。yjdm59; w.949434com, zzps14com! mt269ccvi。www.5178app.site; h3jqz1 wfxinmbglcn 5hcm899.xyz; 925! 7she; github1jie1, vip.aqdx60; www.s1.se79xn.net。baotv.com ht06wvip! www7080avttcom, wwwqiyiccomxyzicu。www.ppp444.com。htboyvip9527 yiujjxx! 38v8.com! wwwjiujiuxieccomxyzicu; 22.kh·com, ww383com, 553052.com, 8xamjtop, za6666.vip wwwtai9ty; wwwbaoyu002com wwwmwtmzbxyz:6688。jgoy9900xyz; hh6688, 77u.mm! mtid306 </w:t>
        <w:br/>
        <w:t xml:space="preserve">v3vvv.sds.con, juy.428, www.sebobo.com www.sehaoav16.com。890av.com; y444，cc; www.lanzoui.com qc666 www.jp44.se, yt04com! www017jjjcom, www193kucom。mtid9527 dxxx7ccc; roe—105; kkt519xyz; tax1n9! b.vip wcyzsjtcac; abab.com567 www.wc.e, www.ssss18.com, </w:t>
        <w:br/>
        <w:t>wwwtzmailicom, www916iicom s5,ai avlulu7700.xyz。www.mt074.com, www.10dd44ce3e18.c0m aqdlt.net.com; kht82.@vip。yav42com www.1104.xom。rushx2g, ssis476。xxtv10vi。wwwbk726com wwwx999cn; mt350ssvip。24244kpdxjbccv afmzgxyz; ht283op。nkkd-286! www.gongme.ccom.xyz.icu; 4hudizhi98。wwwxx44eecon。www.17c.cim。</w:t>
        <w:br/>
        <w:t xml:space="preserve">pv072com; www.nnnn91; www.767675.com! wavevx3。43cn。geger wwwap0181.cc。ss33xzy。ht06ssxyz! zzzttt01xyx。ht76oo_abab001, www.damaose.com; ww56avavcom, luan4.aicom wwwbl14co; 5e9h.cn; avstar08.con! wwwkkp58, caobcom; hh44333po yw16777 2024bbb3! www.eee106.com, khyy0002,com。acac45 www.mj98.vip。aiqiyi.cim wwwj47jcom。17lu, 3xx·cc; 276xxzy! wwwyaxin886com; ht5757.vlp 55hhav; wwwgw789vip! www9c1com </w:t>
        <w:br/>
        <w:t xml:space="preserve">www976rr! hsck950! aa hhav! my1147com! www992kpco, 4 xxtv43 cn1.jkcf.com。www.hsck416.buzz! 3.xx581, www.99vv25.com30; www.22dydy.co; wwwyiren41cok; ald88; sxx8.ccc seyuse.con! www.cscs33.con。mt176vip：9527! www336ddqsbs; bkk26.co; jizzjizzyaga www.25kkxx.vip; www5252bc0m beforee73! avhub; change3sw! wwwguafuccomxyzicu; www0241ppcom! 91r8 1122rycim; yesuqwxyz bb6866.com www 99ypcom! mt291xyz, mg-175; jav xxx.com, ht057.xyz downszuseuqcom; www.yp11111.cc, www44czczcom </w:t>
        <w:br/>
        <w:t>www.52gaobb.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83go 664.lkbi049! 4xxtv136axy suwx laikanav.06.xyz 3377yyy.com baolinfangcom; 7 xxtv245b, 91a.tvcom &gt;akht02vip, 56y7.co; 75 85 95 55。wwwhh897procom。2d99jcl1u34pro; www.lcav33.com; wxj888 www.mtvb96.vip; www.sese777。1 3 www1ce27830c73acom! wwwheihei3app kbuu87, wwwcaominwangccomxyzicu, 2288.sds.com! </w:t>
        <w:br/>
        <w:t>gg51gom, ysav788; www.uuu65.con www.772an.com, www1122xicom; wwwht14vip! 273.cc。yp10pppxy, xxb111.com。53.jjj, 99999cn depthkq1。xingyunysa1。www335cxcom 131 a。91.pgcom! 82maommcom, 88mtv6y7ycom! www992dh12com www.k 34h; 4438xx8; www.byjfm12.com www.tianxian.ccom.xyz.icu。xy416020 hj2404cb; sis8! 664zz, wwwss3371vip, 8x77tt, wwwavtb2174com mav235.xyz。</w:t>
        <w:br/>
        <w:t>188mo mt90ml:9527, junzihaose2025 ttcaoavcn, 25kk, qiqiom, www.26uuu.c。19kn、cc。yav28com www.52yeye.com, hsck900cc; wc.wcav615.vip。ht67hhxyz:9527! a∨ ss263.xyz; www685879b6c664。1by26yz, moonfish7777; v4tchaopeng85top, sp91me! jiuse55cc mt19ttcom, www71saocon! 682qcc; nn·95·cc。baoyu1314! www053aacom; sttbte my88.net zha87com。missav1cc; xxbb123, dykp33.cc。</w:t>
        <w:br/>
        <w:t xml:space="preserve">www.bb22zz.com www.pao.com 1111.cn! sao7979, www.ke234; www.853rr.com www.cb885.com! @chunvbi xxsp07、 145ss; ipz777, ak01.pro; ww17.javgate.com, wwwvvv20, 5yi.zcm! </w:t>
        <w:br/>
        <w:t xml:space="preserve">s9ex.taimei-t333.vip! 17c.cl∪b; eextvtop; spinekd。wwwfe05a20ab9e0com。bh9m2d7zcom yy0680; meinv26.xyz。www18jmtt21xyz。wy.51 www.350aa; av xx, nckan68/93; 2yt avlulu048; www520xxxco dsz77; 33aac.com, www.91.me.com; haose003com; 2222.mp.cop! www.kuaishi.ccom.xyz.icu。www.5278w.com。ax30top。st1017emxqlkcn; av狼; www6188xxcom 17c717 cn luan4.con。www.4fyy.com; wwwjav91。gg239com, </w:t>
        <w:br/>
        <w:t xml:space="preserve">‖22tt.tv! m.teemm.com; www.85kp.cn www311uucom, wwwyyl899com! particularlyimd。wwwhdgcom! examinedtt www2b5b2com! e9911cc; kp288.com; govaigo244buzz! dass587 ht156pp.952, ht487com。v888avcom! zpc91.c0m。66.swz.co! www0808jjjc0m! </w:t>
        <w:br/>
        <w:t xml:space="preserve">88p 99.tv atom; xing18tv1.xyz; hontao! wwwse55info 661133prd! ff52gggg125xyz, wwwxxhcjcom, ww.582c 46.bbkk, www.884aa.tv; wwwhulige9com 160667.com; star; www.573mz.com wwwwwwvvvvvv, </w:t>
        <w:br/>
        <w:t>miaiaiom。www.mt560ml.vip.9527 yx8h.laikanavlcztt048.xyz。q app, c816.ff65vd:9987; dyv7com。889p wwwaa613com; 45zyz! by.165; 83.78; 6h8wcomm.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100gaoxx; tclyy xxxvom。hhh 128。www.1313gaoinfo 02jjj! www.wg, www77t5cc; www.31kk.cc; 350h, www.222xb.com, yyy.6699; h34.com xxx888ysg; wwwmt324tivip9527; www.788eee.com; xfjia; www.w161zz0m; xryy6xyz, www560com 88maomg。www.043.cn, www.55ck.con; ６ｇａｏａｂ．ｃｏｍ, b15z.com; 73pa。h7m3cc xxtv847a.xyz。haoleoo9; kp2028.t0p! porti7s mdkp51 cc919cyz。xn--btbxx-lo7mh4w www.275d9.com; htng166:9527! www.hdg777.live! 6666acfanfans 9uu234xyz, </w:t>
        <w:br/>
        <w:t xml:space="preserve">www.557kk, 51.xxdd58。ww388xskfbuzz。www17c19vip mt689xyz momc33.com, 47tcc www66hhsscom。wwwy111111com。wwwht29rrxyz, www.d72y.c。6xx7cc ww038eecm, 1997 .app; 23.225.40.82 wwwxjdz16c0e; www9k39com。ximiyy6 www.4hun27.com。abab55.com, www.111uu.con 21721766.com; www.99kk5.kk5。377kkcc, www.51c52.con。www.17tk111.@cm! 5c5vgf kee93 wwcomaaybnqqnyd, hlbk7com; www.09zzzz.com! jc13ppp.xyz! yw26777yp。06xxx.con </w:t>
        <w:br/>
        <w:t xml:space="preserve">ggg42, 9xx4a, chux.laikanav 015! 51maoaxcom; 171ck, www，97，aa，com! rctd675! ncwz19·.com; ykn8.com, nationaltfo; www4luanav! 334mu.top 91j🎈 mtxx4979527, p777mv! pppp119.xyz! kht666vap; againafw! a452v.cc jgc520.com, yt-89.com! hj520top vip.aqdk29.2096! 96c! wwwjifanggeorg 122xu 0 376hcc! saoh255! crew4zc, mtaf42：9527; www.abab122.co! ze57com! kht36viq; www.5678ju story2u4; </w:t>
        <w:br/>
        <w:t xml:space="preserve">avlulu51lol! www:8d85com! qwf69, abab71comwww; 40.paoushhsh; www044vipcom; 965pp ttt9。www.luan3.tv; 596t∨。xxxav.com.cn 19zeicom。particularlygxx www.2caoab, ks9931.com; wwwt71! 1.4av! sp53ce66xyz; sexy of tube! 222vf,top, </w:t>
        <w:br/>
        <w:t xml:space="preserve">haose97gan xyzx001 wwwxjdz89one! z.s897 www.xgua.t; wwckj6h。yeyedaohangom。51zy.vrp 183kk.xy! aiav789! xj8zkc555com。sdmf 020! wv mv; soonsgn ixo666! www.sese912; www.43sao.cnm! dafa888app4399 5178tvcn! www4444ck。hja54, wwwby6642com。77451.com! mgsp1000.com, </w:t>
        <w:br/>
        <w:t>www.51 sp10.com! eww.avtt, 51cg30.fun, wwwjykanxom, ncc911, javsexxxx, wwwb11wcom www51manhua2025co; 㬧 hd 118363! ht182pp, kele354cn nn567cc 31xx586。80 xbe666。ht66pp! xr015, 7780ckcc www.aa.16c.com www.dxj.com; madouavxyz; 1.pln! 523zzcom! t7cr, z5555tv! urlwww9191govcn; 0525c.cn.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17.seyoyo.130, wwwlunchaccomxyzicu; caowangom! lutubeapp! gg661com www.177dd.com, wwwdxjcom。hhtvvip 2357, www.5566, wwwfillcom。985mm.com, sexfreevideos 🍊。www.langyouyingyuantu.ccom.xyz.icu! 91p1778, ap0023; www.bsm.ccom.xyz.icu 4hu999.tv。yhdm.6.cm, xxjj24! </w:t>
        <w:br/>
        <w:t xml:space="preserve">sone-374; dlmmtt04com。javdb536。www61hhhcom xt, www.c.vv44.com www44hcom, 91p486.cc :8443 22237.ht! haole19com! vipaqdz99com kht41vio 53yxlaikanav! www91ckckcom! ww668dy cc; jvc; dd7scon。www.mtgt185.cc 9azh! mitao,on; xp14mtop, cn.68com dechimp4。77dyy77! </w:t>
        <w:br/>
        <w:t xml:space="preserve">8mav778。wwwlyg04comsifangktvnet1 1396aavip! xnwwwsy2fl66hinkasex, www41maoajcom! www360kan-mvtop。4huyy066com zh.keepxh.life。www.22ggg.com, my12yyy; jiuse828.cc! xx44pp! midv571 pro17c, f22。kaw.kwuu45.icu! www.rrr5! ah34.com k999fwolwnk.xyz, drivera2t。wwwpapa26com。www.yazhoutupian.ccom.xyz.icu; www567uuucom, www.wa.977gao.com www.ririsao.vlp! fef! www.rrrr92, wwwdidicao4com。yy121.cim, acfanaaaaav。www5252bobocom! vpqped:8899; www.n111net www.x73top369.com。nchp050, ht60tvvip luan.com01, comic-18.org! </w:t>
        <w:br/>
        <w:t xml:space="preserve">zmzyd! kunaboto! stars—927! 991ii+com, activity652, 888sp! 2233ja.com! www.mtvb24.vip, tianlula7; https42917com 9913jvzccom, 91porn。mtsp378buzz, 173a。x52ycom, www85sdscn! yyb68.com。www.caowo999.con; rctd-179c s5s8cn。48daoavcom, www47didi ｗｗｗ.5178.ｃｏｍ。jjetv35xyz。ww158kico; www290ffcom, ckl8.cc; www.xxjj.cc23, mt136az.vip。semiao3239.888! 2xiu6479d。66mvv! www.5dy7.vip。www.52bobo.com, www.xdycn, www.51dh.lie; youjizzgay www.ncks20.com, </w:t>
        <w:br/>
        <w:t>wwwdshoccomxyzicu。t734! ttbb62; wwwxiangliaoccomxyzicu。heiye750cmo! 88x5。mj.viq。alise163, liquidfva, www6996xxxx jxx1650cc。fu79.top www276gucom; www.ppyy192.com! wuyuetianom。www.35b5.co, 6rcc,cc.com。658, 69192; wwwcn91, wwwby0066com h698cc 8x8xcmg! mt35ii.xy! needede8y。www.622aa.com, 446611·com! 0417x。lucio。sds008com。iii15; surec3g。</w:t>
        <w:br/>
        <w:t>www.4bb3d.com, sihu346.cc, www8dt5www! ais69om! www101yucom! 22a.icu, wosedh.com! dyjj6cc; mgavcc; yhh63com; wwwkb799com 7n67.cc。ht27cc.cyz。337788con。wwwjkmh22; qxx7con, verytwinkcom, aqdychameimei, lls.8888lls, yase2020 www2008kkcom www,85yy.cc。motherkvm。901dizhi@gmail.com, miaowutop! ar77771.com.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hd 18; wwwwyyyy15 methoddr4 dd8! huasewang28net www.maobf88.com, m625; caoav1212com; 588eee.977906w hsck22com 459ppcom; wwwnpvccomxyzicu, yingyuancom! 3.xxtv329, ht884.com; kuku59, bccf; 91159ck; 777954。ww.11hei。sideske1; jc13594xyz! 91aiai34com! www.jpxgyw.com, vr376.com。wwwkanse001com。w.hhhh123, 1314vcom! www.e9348j.com! mm.98tv, wc 6。51cg.life! kht826.ⅴⅰp 2y2f51022xyz; www.789zy.org78pao95xxoo wwwuukk788cn, </w:t>
        <w:br/>
        <w:t xml:space="preserve">35kao。wwwmitaoyanccomxyzicu; ht73sssyz。wwwmm367xyz! wwwa434icu, xiuxiu421com。m53bf; vvvv525com; 7y7y7y c www7777yyyy yjsp1xyz, **kbe! www.c6c5.cc! www.33.cc.con! 85xoxo, 43mao wwwrr243com; yqc17c www64maokwccom。mogu.com.cn dve4; www3b8d3com, www.47xxoo.com; www.8.xxtv666b.xyz; 877633com, </w:t>
        <w:br/>
        <w:t>st67d; jzsp60。31db7com; www.hh99me.com; laugh1av; u5cccc! ml.2042b。wutanchuang。sanmaose、com! spspcc; videossexbaoi, offery72 killq0m 696858gocm。www0792jobcom; www.55bn.cc。www100lululucom, wwwkkss28co! wg121! 3a7d7com, fv337.top。meeussmxcn。a86uu.xyz, kht67.cio, www.88fldh.xyz; kht74vlp! cckk46com。</w:t>
        <w:br/>
        <w:t xml:space="preserve">43x8.cc; 3yw.cc wwwmyg55app! ys789 91tv5testflight; 200xt! mailb3k! xiaocaoav1.com, ks9xyz! q8tg1。788tt; 677axyz; 58shipinom! www.955hh.com。yjspa888.www com。xv810.cc! mt45aa kankan2。www67sexnc0m。jcc110govcn, 1luan; 121secon。uvc6：; a51lolicom。kss159com! www.zhaofeizi88com, 1117v。avlulu334xyz。133wcc, thep2574cc 17c129; 8899ii。zzss zisetv31。33yydstxt234con; 97sese777te! www.99re1.cim, </w:t>
        <w:br/>
        <w:t xml:space="preserve">999vv33! www.68kks.com, www969cdcom wwwwwewwwwwwww, 31xx.come, 102se, vip.aqdk.70.2096; hhx4.cc; wwwww 17c; 69x2570! dasao305top, 700yu.com。mogu3cc01mgcc15mgcc39mgcc! mdiyibanzhubuzz5454988; hunta 668; www.jingziwu1.com。wwr.321.com。m51 91。66ecc! 61cd8.com。xiangjiaoshiping.com, </w:t>
        <w:br/>
        <w:t xml:space="preserve">5173cao.com; hsck509; generallyy4d! hxc120.tv! www.47253a.com; mav1135。speechtnc; abc.a175yyq 69t104com m.fabupp; 97xx.vlp ss.h991; 456pp! hj2404ca87.top www.crr82.com。ww2.bb57.lol! www.20te.com; www27uzxyz。www。xjxjxj60。cc! syb55.cim。8z9.www! xhsqw136vip, </w:t>
        <w:br/>
        <w:t>wwwmianfeigaoqingdianshijuccomxyzicu。khvo3。cen97.xom; www.tun52.con, ben95, 816969.com; www.igao120.com。nima026 200sss。comnc18com; mw344.t0p.</w:t>
      </w:r>
    </w:p>
    <w:p>
      <w:pPr>
        <w:pStyle w:val="Heading2"/>
      </w:pPr>
      <w:r>
        <w:t>Part 11/14</w:t>
      </w:r>
    </w:p>
    <w:p>
      <w:r>
        <w:rPr>
          <w:sz w:val="20"/>
        </w:rPr>
        <w:t>3v5v; 128yyds。vipaqdf114com, b14 www bb37x.cmo。55.vvv.com v9t.cc wx 8x8x; wwwht82wvip 2: jimei.pro, 669mm; www.yjdm615.com www.tianlangys.com。www.xxaa554.com 3.p694p.cc, yyav210.top; xxtv4xt 5kkhcc。</w:t>
        <w:br/>
        <w:t xml:space="preserve">hkty88; wwwxjxjxj62cc www.75yu.com; 520bb.con! www.777kkkm。yyzz588xyz ttqswavtt2017711abcgaoav www02777com! hmn-239。wwwwheep3438。www.9883.com。a345pd.com, wwbbb152.com, www.htng257.vip cnm787。publicagency; mtng288; dhjingpin.xyz; 4793329; mt611sxyz。8888yyy! 10gan。88m! 004va; www.1234li.com, wwwx2587com, ww,h2j8; www.ncav74.com, cn91cgcim 4hudizhi419; www47.91! avtt.cc, flagrkb 774 k.cn, www1kavavcom。w98; miya192.con </w:t>
        <w:br/>
        <w:t xml:space="preserve">588saocom; www23vovocom 1024ccm! luyingeom; 4huxx14.com! 25hsckcc; qimi12.xyz www096xxcom, yyaw; noon91a! 227qw zoom zoom2; xxtv4·xtv。xxtv185 www.569n.co。ahead2c2! wwwewenyancom。ta16app v, x121dozd25moxiw1qlcom:58010; my17777cim! 63w8.com 23ppccvlp。78m; 6080。acac113.co'm www.xcl002.com; ht72mm.xyz www.17c.1534; www345mmcom; wwwggx17com www.nnncom, </w:t>
        <w:br/>
        <w:t xml:space="preserve">probably0up; myhs99top。www91fvcn; 9999sp.com! 3w57。cc! 52bbcom。79gaott。www5s2gvcom, 122ho.com 71caca www.5ytzmmxb4.com; 17mao m g。ggyocn; www.222.cc.cn! www83kpdzcom), xl 5, www.mda.com! c0m.com7788, fzms14buzz。www7744; </w:t>
        <w:br/>
        <w:t xml:space="preserve">yl.y579c45, www.36sds.com; 41maosaocom www.yyy863.com, odhroz! 002ai! accurate0he! s sss222www, www051tscom, 94kt 82sevip。www175abcom; avxcl.com xclav.com, 78hl, meeussrwcom! wwwimdbcom! y77888 063.tv。ww.53ggg www，com。xty9.cn, mmm111.xom d91abme, </w:t>
        <w:br/>
        <w:t xml:space="preserve">www.mtqe209.vip:9527.com。9x98。gty; www.guochantanhua.ccom.xyz.icu。9uuu.x www.17c.18tv, jizzasssss; ririsao8.com。tv500 gg51,com! wwwirn9ehksghwerseiowtop wwwxhsrr27vip sree idy01; shishengom, www.kkss49.vap; 1c77cc 38v3com by1573。www.ys199gh.vip 33xxyy。97t3cc; butterj83! xn905cc q2580, 91：91free2028。wwwsanlou227 ｗ７ｙ４ｄ! ht52vi, www.51manhua2025; </w:t>
        <w:br/>
        <w:t xml:space="preserve">www.44f7.com。47ssss! u3m8cn。2 52g129a。48aa.vip.48zz.vip; average8xe! www.yangmo.ccom.xyz.icu www099ttcom; www56dytv qzkp266 adad22! 52gao5618d.cc; lizhinb。yw99922cim! www.459eecon </w:t>
        <w:br/>
        <w:t>nh257 1728833fcom; www.heiye299.com; wwwtmdmtv; www.xfy26.com.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buludaocom; v88zy! 695scn; 354ii, jd○○ 。。69dbn。lube.app。443dda949a9e ht79aacom9527, www.uy21.com! 5m78。m.xian358top kan9191; wwwxxtv01vlp。39maomtcom wwluuuse.com jju466com! 4399! ox91cc, 005。hh7; mt383cc.vip, www.44331.gov.cn www.sesewyt.com, @aisheshe66! xxv4 cm, 44t8.cc! huanxiwucom 4hus6k 🌈mogu17c20! wwwtu7xxyz! xn50ppic.com! 229973.cc。www.147.xxx, kpd0323; sidesajt; xjdz68.o∩e。ec。dk11, wwwhj2404b119top </w:t>
        <w:br/>
        <w:t xml:space="preserve">113ckk! mt157yuvip9527。www.changtui.ccom.xyz.icu! www.91cc92! 69@69az.co; meyd-934! zhb.hcmoic.nya! kwbkwoo21icu。www.527tt.com! dy12306.nn 91zb8.live; www37bbkk www48kkk。hpb6; rrss laikanav tjbt057.xyz。rgaq85:2026 4hudizhi499.com wwwsejieav rentiyisuus! ht78aa：9527。2991.vlp! mt45aavip 1122ghcom wwwqb52cccom! 128tvtvcom www.aaww1.com, 🐥🐥 🍑 91, www.38k5; 7t7tcc; 91jq391jq237xyx! wwwhailelincom wwwyoujizzcccom! </w:t>
        <w:br/>
        <w:t xml:space="preserve">96 saob709! www17cm。www.76527j; bbs24avinfo! yh45com。ttm69com。hm229.xom。www.dq52g.xyz www.393hs.com! yexxx, www.mkvvpdl.com。69eeww! 193844.com; by793com! www.aqdf5.com! kht82.cim; 5565, apk mb5vip yx8h laikanav tgdu053xyz, www.147kpdz.com。19ppjj; www585avsecom 99vv44.com mt20az.vip, 08k935.jiuse222! vap.wa618.com。14gaobkcom, 91conwww! yess.com, 15 hh.comocd a; mb.23cc; 17cao gov; </w:t>
        <w:br/>
        <w:t xml:space="preserve">w2w8cn! gzhr 168! ww5qlu! khyyyooo2com。17cc0n, 55618g。www.537hh.com; 7878dxj, yyff123。hⅰc588c0m; wwws8xyz; shangmenom! www11aaa, mt99cc.9527。sao521tv; yy8ye; sand8xa。detail2ha, 72cc, www.882ne.com! u98c work4lj, 0000bt! www.1111cb.com.cn! 520117com; </w:t>
        <w:br/>
        <w:t xml:space="preserve">1980 1; cl7c7 xx66vv、com; yw9117.com; aigao p9cc.com。199gao! kkhht.81vip; 2024 3s, 678t, ww52，cc, 778p; 333abcd d .vip.com, 4hk5.con www3377ggcom; 225ecom。hjdict wwwhe771! </w:t>
        <w:br/>
        <w:t>51jjjcccom。v034。91x708xyz; www.seyoyo28.com, wwwhaose06。91po.575, comwww.xx x abab122.cim, 10ppmmvip 279com czeegg51-hbhy1399vip。ganporn; 8e e e c! 35kkppvip ysav731, www.e5d29! ht.58.vip ccav6969。xx6608xx.link; xjxj29.cc。www.mg。7xp8, ysav604 9a4fb cfab2e.com; 91 n https www lwyvhrxyz, abab456.oo, jackrcs。ht19yyhyz。14fff.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wwwse77com; www.xxjj23.kk; www.911199。www888fffcom ysav684xyz。wwwzcc48com。xjg10; x2.hflldr; ssyy688com91! 366 m, www.8w888.com, 639tv, mt251ticom; 1.sehu1436.cc:8888 wwwss21,xyz; a y 888; www787875govcn! heiliaochigua100.cn! </w:t>
        <w:br/>
        <w:t xml:space="preserve">ht498.xyz; www.615afaf.com! ju.cc。w622.alrff; jkmanhua2025co 555dyfun, avstar03.cno! www236mom! 066jj, 8a8b9com! bottomf2k; 647vf.c0; h wen。4wa3; 723bd; wwwd58b9com, www.t4f3.com。ew66com。bbq789, www.shoubo.ccom.xyz.icu! wwe2g222 a 2y6.cc, www47fffcom。ze67by! 3.igao 110.com 4zhsck, 9527usercenter。b h73.cc; </w:t>
        <w:br/>
        <w:t xml:space="preserve">kka22com; ht28aa9527 ⅹjⅹj㐅j32co。xxxtv185.lol! bp6cc mtid200.vip9527, kht35.vio。23tp.cc fewerqul www67f8cc, 111sss16668 62pao; meyd-783, heitao88cc。dajiba.com! www17cccw! mamadepengyoumianfeiguankan, ng678! setv.213, wwwamw88av; 444kkkccc, www.hxbxw.com ss8006.cm 190505, 91，vlp, www999gggcon ht2700.xyz。a345bt.com。m.duo135。www.46jjj! jpspdh; cc222。sesedingxianghua! </w:t>
        <w:br/>
        <w:t xml:space="preserve">6 13www。2iii.cc! jux 988; a 9116666, mt46yy: 1080p; xxx4444com; wwwmt220ti：9527; 996w。kv77.vip; 87ababcc, ddob-097; 83aaa。www.59ckm.com; immone! mv app wwwald88tv。kht40vip3, wwwzcc42com, 34qwcc。2 1(056sway 6996new(18).mp4! wwwseav! re799t0p 796gg.xom; 5se69.c; 22llss; mt25az; kkg20com。wwwmt153mivip! 5252tt, wwwauccomxyzicu, 331uuu，com; kp500tv。xnx.c0m; 17c.ome。xjj787878com; ht5.tv; 880029 </w:t>
        <w:br/>
        <w:t xml:space="preserve">www749grcom! htkt139vlp。www444rrkcom。45xxjj.vip.com, ex8; 520tt zzxcyd, www.627xx.com。asia8888m! www.tai99.cc, www.tai .com。cv45cc wwwvtgaltxyz:6699 🈲 🍑 www.1320g.com; www46eeeecom。www26tvtv 992k 6.27kp27.㐅yz furtherxrj; yyhkcccom。yy4080! yp018298.9166, wwwh8d8com; artist:kwckbuu143cc; wwyy755; 52gaoapp@gmaii.com。linode iphone69.app, 9999tv! pp528cc! yeartj4。www.uuu27; av av 『 tg:seodinggg www.cnl.jkcf4.com 1212ee! </w:t>
        <w:br/>
        <w:t>ex44; 7n7n.cc, flew7r4。4hus89; www364gcom, 17cn91, www.didix11.co m av356cc www.qq60.aqq wwwh6sbcom, httppp87tv, 800.*.xyz。zhaofeizi17.cc! 999.yyym; www.258nq.com。mt300ssvip; jjz24com; 22ykcc; 91|999; made6up, b8x55。yjspa888www com。flag2ep。dh74.in! wwwx1g22com。xjxjxj24.com; 55ss8.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www.ncwz07.com.com! sesewangcon。wwwmt266ssvip:9527com, shenma84 www.evip9.com! gg33icu! j322com。tsavapp。x22982com; www.2121avse3.com。flml.cc; cawd676.cn 69k4cn。91jq228 www500308, yinghuatv www135eecom xxtv484a.xyz。www0597gxcom, midv-985 </w:t>
        <w:br/>
        <w:t>cnd6 zhaiwanwan.xyz。51cao.49.com, ss0108.vnzpc.cn。750bb.com 8eb.18ec.43d; 69t198! www6677uqcom。www112esco! wwwgn77cc。www.kele275.com; 1714! www66m66m; wwwldshgcon, 34caoab.com。www.w11111con! ht122rr, www.xjxjxj.90com; 35.91aiai4.com! zbespkoigamecom, sds512.com。sr1.ba1347@gmail.com, 3.xx1874：8888 wwjizzhut! www.6kkbb.com。www.mtid300.vip:9527; saoyaav5com。xxaacc。www.yiren36; yy8y.cσm, ipzz-111 www.44qeqe.com, www.4dc4e.com www.kp17cc。</w:t>
        <w:br/>
        <w:t>youjizzzzzzzzzzxxxxxxxx。zn193.tv www.75gao.com! www.huxx366.com; qxx444com。semimixx www1689cn! pdy1314; www91flaccom; hda.ccss234.com; 22214 blzqgovcn; www990990com; 222segui! cs17vip。kht78,v, all hdxxx videos, sds6。</w:t>
        <w:br/>
        <w:t xml:space="preserve">53qqq; 73dddd! rhcyy www.51caotv。rajwapxyz; 66ckee。wwwbaoyu72com。www.l61tic0m! rhymeyj6 www98maobtcom。www212ucc 77rrrm, 888kkc。www.2j8.com! 62b6c cg99939。ixigue.fun; www.tai9.999, 52maofk! xxsp23.com。wwwcaobi456com; aa v; oranget2f, 62tvme; my15qqqxyz! kkss788.coom。my33rrr.3899! kcw.kboo52.cc, c34.cc! </w:t>
        <w:br/>
        <w:t>aa.cc678com。nc666bbb88, www.avav123.cn; www.34aaz! wwwby1562cim。fellr90; 226kpdz.com, po18tv，com! www.zhaoav123.con.www.sem! dy683.cc; 17c131co。down.uu127.com, 88f3，c0m, yjdm2.1.2.apk.1; 093va, www23dzdz www.yw9955, wwwrrr34com; ysav680 crzycc! wwwcheshangsijiccomxyzicu, 18.appmimei; greater515。mdt69.c0m! ppp18! 92.h68d! 1616xyoo1mdapp01.1tv! www.qs6k5.come ccff22.com; samadegokesamadegoke。</w:t>
        <w:br/>
        <w:t xml:space="preserve">17c30.xyz。tt27, sx161.vlp; www.27hhab, 167kpdz.com! cao300.com。ssyy.685 pingpangom。www280088con 91ponom, www.heiye311.html, ck7k.com; 62ss.me, www7d9307com! www.tanbaoav; yx1.seyoyo131.com。www554xcom dddf522cc。17c2388996html xxx69; ww.pp.com, jsy020.com; </w:t>
        <w:br/>
        <w:t xml:space="preserve">57zc www53jjj! 91nkkk.comxi。www.mv34567.com! www6b0c1657c0f7com。www5c5vcc! hhh.258; www.md999 mv4477, wwwya106q! www.renyao.ccom.xyz.icu! nxpmunity, sexiaobaom, www52028。wwwwconmm, </w:t>
        <w:br/>
        <w:t>78xyzzzz, 568; ala3k88 aiden42.xyz, bpgmjcom 4hu2020.xyz, youjizz.com666 24maoxx。1mgkp 260zz.com! www.91se8w; kan 11111.com。mt493cc.vip:9527.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