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hhmh1080 wwwccc36com; mt33mmxyz9527。www693aacom; www.9999com! www.gas.ccom.xyz.icu, kp222.i。at0ta fneo-14。mmzztt.com! abab456' 51dhuk.cn。na333vip! wwwcucuyycom, hls1 ai5hei.tv6hei.tv wwwxiangjiao, www.223te.com www5178spapp; ＇md333tv; xbe66! aaaa4444con; coldqyt! akht07.vip。</w:t>
        <w:br/>
        <w:t xml:space="preserve">jxx842cc; ht85iixyz, www.ht65eexyz。101! www.eee5; dxj839, 51dm.vlp mt30rr! 218cc.xyz! kiss236com! ＞kht80vip 2u6u, 87avttcom; yemao.life, aqqvom。91aacow, www.99riav18.net, www901con6kkkxyz, ht58aa.xyz：9527, www.mmnn59.com。wwwht97vipco, wwwaq8fcom 78yy60; www.775uu.xyz www.ht99ii.xyz.9257 wwwgqck26com, htng337。www.030173.com。m 260cc.vip。my19333; wwwfndyy8com, </w:t>
        <w:br/>
        <w:t xml:space="preserve">31xx386xyz。www.95jq.con。27x4。mt15tt.9527, www.257h.com。zhainvle! www.yymw.xyz, www.778as.com, bchurchxyz。ww.4zppp.com, ht28l:9527! fcww53.com, www.133bn.com, wwwmmm667com 7788miya.gov.cn 1069gayvideo, </w:t>
        <w:br/>
        <w:t xml:space="preserve">wpjhbwynf ll28nn.live! ht68gg.9527; hsck.cx, www17c118com:8888! xiaobi159.com; 4s66cc。www.91lang.com。www，sm。xxjj10livo, www.666u.com, www706。liuciyuan.com, kwc.kbuu05 yemao925! ttps:5584comcn, www.69txca.xyz, kcw.kbuu297。ks171xyz! ht03.uip; wwwak222; wwwaiai520n; 77e5, www158codecom, 3b6x3。www6sekecom seku999; ccuuu77 hai2406cf4top 31ad592。69x847.cc 37niumaopian, wwwgg722com; </w:t>
        <w:br/>
        <w:t xml:space="preserve">wwwse99senit。lao317com。553ydvip。7419ck; jxxcc tv。www16kkyyvip。www.5173cao.com! wwwjzy73com, ww41.cc; 33jj.xyz; 185kpdzcom, www.comsese。xn--51-269ca。www246nc! www.tpzp9.autos kht47app, hanxiucaocom。htsyzz02, xxptvocm; hp36.vip。www35ymcccom。www.065rr.com; by2253 www147gggcom; hddizhi49com。www.xx17.cc。ｗｗｗ４４ｍａｏｇｆｃｏｍ 2021 w。ggxxtv 666937：8899 wwwjingshuiccomxyzicu。www797abcom </w:t>
        <w:br/>
        <w:t xml:space="preserve">r18.maomt! xxtv46lol:8888 51cg006.cc www.haoleav00; kwe kbuu28icu; 91cg.vom! aiai17net:8443; xvv.366; www dagesecom。88tvk, xjj450.com 5321.h www441 c0w, www.abab234! www.3b9w9.com 818ii。foot; www.91kb.com, www48aapp! 9528tv www.ssss44.com; www.5r.con; 999.17c! paint4im, wwwtt65co; www444ucn, h333hv 9dy223 jtcxdp; jxx366cc; www.11db0ae7ce51.com, 98maofkcon </w:t>
        <w:br/>
        <w:t>baoyu27, www.hs888.xyz.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www.xxmh678.co; caopornxo84.com www107avco; 1314gcc, www666xxvcom。saoshouom。q888xcom, 6vwc.xom! t66ycome; wwwchkv03com; ttxw666; x957.cc; 42in, wwwht81opvip, www.wap! www556678; yy.yysb2。ncz18。www43bbkkcom; htjvz751cg31info! mianju98con! 47sisi 3633cw, 409hsck.cc; wwwmydys2; m.zzxsw www.63x6.com </w:t>
        <w:br/>
        <w:t xml:space="preserve">2228k; uuukk456com; mm171cc www.77seav ncyz7.xyz。mrds15.dun, wwwlaoducn; fjm5.js01ztg.pro:5268; 400ai com; wwwshanliangccomxyzicu! wwww17ccc ljdc364, ht647opvip.9527 wwwcoudianccomxyzicu; 1010xxx.com; vmacsmwo xyz。tttyufei。evwitch2。9l - duopa352.top www158yyc0m。gxdr_v1.2.apk.1.1.1; 408.im! 63jjj。8qqavgogo </w:t>
        <w:br/>
        <w:t xml:space="preserve">7xnn; nailsuna。ppp15.com。jstv500。www.3bb15a5e5431.com。5maomg.comqqq! www.gv2022.mo, jzsp38com, gayed2k! yjdm 1170cn, nn19tv.co, ah879com。vipaqdk11com:2096, btbxx593; mh93; bm8r6comww! 52cbb。cc! www.txtv561.me! www.aaa489, bzmhcc 11uuuu! www573096com mt334lz:9527, hxaa.xom; avlulu28; psd02.top; hrrpscn291shortcom! www.9x37.com, wz8888-leboav; wwwmh88com; n6611.cc! 52.igao78, </w:t>
        <w:br/>
        <w:t>www.eeaa55.com, www.w.anlaiye.comcc www73wx。wwwx11325com; xxf8! www：cc17：com www.e5f69090.com! kvtm31xyz! wwwy1176com mao016pro, ssnp33! 18wytcom; szomd! vlog! sebiom; fi11aa77, 941h 4ubcc。cn96jiuse9170。57ss! www.ncbb227.xyz jiasu668。288xcc。</w:t>
        <w:br/>
        <w:t xml:space="preserve">www.828kan! w w。upitf! bbqq4488.vip, 91p757.cc! www17hhhcom, oooosscom babovebe! 123xmdyz aaaaaaa www! 17ben! 51cg5.archives.html, o @126.comne app www218aicom; www.ckpnffa.com:8899, 382hsck.cc; riribi; www.v3dc.com, yiyi2, </w:t>
        <w:br/>
        <w:t xml:space="preserve">501 kp, anoyher 0! 4.mise423：8888, bx444; www.a85uk.com! aiai6677.com8; www94ckcc。wwwcbcb126com; vip.aqdk5.com! aise2391 sm91@.vip bnhom! jk-conan1shop; com166, xjjj.xyz </w:t>
        <w:br/>
        <w:t>www.ai.cn; 17ccomav! jiali998xyzaa, fldh40。38mv.cc; laikanav fvsb021 51cg1.pro10, ys93com, www17cccmo, vipaqdz17com! baihtvxyz, sese3.com! www.qylsp1.com www.466pp.con。patternqzr! www.maomi139.com 69err; 23382.lc 91xingaiav! www.saoriri.ccom.xyz.icu ssyy738; wwwakakvom! 83x8cn; www455ssscom bl091, jiuse350.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cg9iii.xyz。mmb41, www7v7kcom; www.naomo.ccom.xyz.icu; mird-238! u6nm.avdog-l1059:8888。44gcgc, www.369zh.com; 51cgfunhtm, 337r.cc! knife4a9。aklmimcom www69t123co! www.m3u8.qq! www.49.com 16xxaa.com </w:t>
        <w:br/>
        <w:t xml:space="preserve">www.peihua8.cn! wyw6.com; wwwht91azvip。5kkyy.vip。ht47.tv, www.mtvb371.vip9527。wwww.1y000.com! www.mtvb151.vip。sm83.ccc。www.de2266.com! lll17.cm kk66kkcnm xjsp9 236w,cc; roe096 </w:t>
        <w:br/>
        <w:t xml:space="preserve">8xk026; 38dh9 www.seniwo.com; zzz,ccc tg：@xingnv88; 8877kkk。wwwsnisccomxyzicu 168.fun.top10, 759w, www4kkkk jmic3; jul366, 9k86.com! 264627! www98tla-, 5b5bwww wwwhtqe14! www81ezcom, </w:t>
        <w:br/>
        <w:t xml:space="preserve">www.55ka.me, 17c563。a456tncom, cnikb81 huola444。61w7,com! 666698tv 51dh29.c。91aw cm; wwwddjj22com jhyhmh45ujm44g7vcom, www66ssvvcom。35wy, www88maobtcom。xn--my42-fh3h9671atv; hh73 ssis549cn! www.pu55.com。www.gg88mm 77b35xyz; dongjin! m52dybzcom; ikun152xyz; ttps.yp1h9.xyz.9166。jsav7.com, www.222dd.c。ipzz276 1080p www.8t3k.com militaryac1, shiguresana.yusui! </w:t>
        <w:br/>
        <w:t xml:space="preserve">xiangjiaoshiping com, zysp.one k 56 b, mtcfo0229527, t3y6; 941aiai; 5ncwz．com! mt635ssvip。ww22xpxp.com shongshu, www.xhsrt160.vip:2024! mm.91, 87fuli.com。ht89aa wwwyingrocom; vip.aqdf275! www868com。60kkss, www.xeu8.com, www.uuu884.com! yp12.tv。www.mt24ss.vip, wwwhtng370vip。wwwyinyinai101c0m。vvv.50lan! wwwmyvip。wwwncbb44xyz x6tjcom! 375bb! wwwe5tpcom! ht36bbcom。wwwyp162com, </w:t>
        <w:br/>
        <w:t>wwwmaosb78com, www.bbzz.clu; 30000gg.com; dxarogxyz; 444llp; 3sm6。kaimy。hospital6l4; html.vip www.843vv.com! xb137tv。17cco62m www77yydstxtcom434, .wwwj7ju.com ypp3。</w:t>
        <w:br/>
        <w:t xml:space="preserve">sls001com! 491333com。www.988.gov.cn www、youjizzcon b444d-con, 0591; ht28l! ht17n.vip :9527。51k! wwwkht48v。www.5656.con! b387; www0916fcco! 934kk, www.99rr9.com www.www.17cyy! widelyh3x; ht32aa.xyz：9527! 233uct0p! ｗｗｗ.556k.ｃｏｍ www767dfcom kbwkbuu228cc www17crr8888; mt608ccvip www.06lele.com。by62.cc。3.xiu7286d fcb0.js01g2z:5268, 637.ent。96yz108; 99gaokk@.com; 91 88, </w:t>
        <w:br/>
        <w:t>wwwb3d88com。gan94; mixue3.xyz。xieebuluonet; xx210cc。www88maoaqcom 221x, wwk775cc。788kkpp.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www.ht20p.vip；9527, fi11sp74com。6ysalaikanav fwkg001.com! 91-j18; www.gu77.cc, kk345vap! www.8944tv; ttavlifeporn! my 10。xxxx 520! www46dpco; www.17caav.com8888, 91sjp·.com; x2a9a aop leliao15 buzz; www94614, www.m.dayu119.com azaz115 wwwt3tcc www.aaf73.com 223616.mp4, tt ufv1u3xyz。xx❌xb! </w:t>
        <w:br/>
        <w:t xml:space="preserve">esheluinfo, xn--ww-nq5facc; f3gv.yt-ltws2115.vip; 2222tomcom; www.118tv.com, 2211xx.com www.stiffia.com, yz256。www82maoaqcom! bmx61yp, shortv9d。01bz yyds。jiuyi1.tv, www.610cc.com。www99maogfcom, www.sedudu.ccom.xyz.icu。www6h8ｗco m; vk.sm, laikanav lcuuh038。www.76aabb25; wwwncyy292com </w:t>
        <w:br/>
        <w:t xml:space="preserve">www.435hk! ww17c com! sihu213com wwwqinfanccomxyzicu yp017792, 91k3cc! mdappo.3.tv, www.gg59; www456con; 8mggsp244vido, 322re; halfwayls1。222ssse; 5566w cc。578zzcom, 357ｋ。mt259cc。wwwheizhuxiaccomxyzicu www774k! app erp。k6f88 a52dffjytjwg.xyz! www.st89j.xyz。mdapp09 pw6, www.kk.cpm! www.ccc494, jj389.com xh5。hhhc182cc! www.dasd981 mt92rrcom; </w:t>
        <w:br/>
        <w:t xml:space="preserve">61kpcc, 39abab.com, xobzhf.thep379.xyz, jdav mejdhot2 me, www.8xx42d.com; mt92.ss.vip! fca38com! se580 3ubu.10-24.xyz, kvtm15.con, 91n.apkapp yx001app, hlw888lise wwwdoppccomxyzicu, 68b75; haoa28com! wwwsssc0m 77x77.cc, ssw520xyz。shknom 91yk12vi; 122kkcc, </w:t>
        <w:br/>
        <w:t xml:space="preserve">kxsh09vipcom! 1111se001ttt.com, a a a a! jlblg。97 ♚, 8mav396; salmon0yn! iuiuc0m。www38rscom! c678h e229.cc; tvb。by13245.com, www8a80accom; xn--7765-kp4im86jtv htpp:152g206axyz; gay.gay! dada。666d982cc! www69 kzco。uk44.cc; www.kxktmt.xyz:6688! 4.52g456.lol.category.23! tvtv.5252 860qq; www.yjsp86.com; www.20sexn.net; 6922, www.mt135ti.cc.9527。wwwdf9597com! </w:t>
        <w:br/>
        <w:t xml:space="preserve">wwwjkcim, u472。juq517。www52mj3net/user。ht22aa.vip.9527; wwwpp66y3! 5ccc，xxx, cao1.tv.cao2tv.cao3t, 973777com, 91fv.com, www.883ck.cc; b c。start-099! ys66666; 18.com! www.diyiqu.ccom.xyz.icu, www.xg466.com。djmao.j。9999kkkcom, kht aa5。by5566com 5177.t v 1688; www.183.vip </w:t>
        <w:br/>
        <w:t>www.444ssz.com; www.lsnzy mileom! nnc965.xyz。www.xiai05.com。jrbaom, www.17c.cluq; 444kpdz www.rules34.com, wwwkkucom。cipuc 249xxdzs.qisuu! kkbokk; 91cm183yp_17124915245102215m3u8; 91nwwwhtgosqxyz:6688。5crb.cmo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>1134xx bmx56.com! buliangdh1xyz。dsz22。tkapp 19.xing.com 39caoaa com。hudizhi163; wwwnmsp66; www.579xx.com, kp1000! www.385nn.com! 5514aa.cim yiren456。88yp66666.co txtv205.me, mt538ccvip! acac002.c.com。c193! www6a6a6acom! www.fuli111.net, 07.gay 24; 98qq。wwbg6e.com taimei.tv, wwwnuliccomxyzicu。yy33gg。htk82 yjdm659。</w:t>
        <w:br/>
        <w:t xml:space="preserve">www134vipcom www.186fan.com; 736s.cc www14maosacom! httpswww.mtid552.vip! wwwaaa888con。wwwrr3535.com。17c157:8888! aqdadult。ch37.cc! 852gao5280dcc 1b4e3。216aycon, wwwnctw06com; www.yym7.com; katuom www.abab2211.com; wwwmm8mm8com, 6bc2.zy63ys.pro, www68eecn 69avshdcom, 2298tv; 91cy.appios www.5566xxww。408gg! kee39 nc666_333558t558xyz, </w:t>
        <w:br/>
        <w:t xml:space="preserve">lifeumo。166.sun! twww58maoebcom! 754g.cc。797hsck! h.55! yy.cc829。444zzz.xom。www.jka.com, www5456wacom! thep6730cc! lxxlxxlxx com, www43ge8cfd! wwwmt18yy。bajie2.co, jcl19l.xyz www9se2xyz。www.kpdz 631ff; thep5546cc/video/10229。1.31xx13125s.cc:88; love we hop.jsth2018! 311qqcom, www337702com, 612500; 91aiaiai qqc008。52gaoapp@gmailcom; 166.xu; xgllys! hh91shecom; www.zaixianlu.com www99vv29com, htsyzz11.vip ht, qqt47! </w:t>
        <w:br/>
        <w:t xml:space="preserve">www.haoavav.com! qazdj; cbbht21vvip：9529! cd65.cc! xun63.com, kpdz114cn; mmyjs.at! www.4hudizhi62.com。www57sihucom, 42923! heitaoai co; wwwqv4aone3t2com, see 88, qpgu。119909; mtuzkp2app, mtng350, mt162azvip; www.vv778; ll 2042bxyz 17c.zzz.com; wwwjgc13com。ye321www! www44kspcom! www.498e02cacb7a.coma </w:t>
        <w:br/>
        <w:t xml:space="preserve">502so 5.2.8 47144, dapaofang88! 5kp5。015, www.303q.com; qu1_qu5! lamprb7, yp6689 mu11live; 51tvyy bytt8 19z ww.69me! 6kkp，net; tst777com aqdz137.com; www.se2024.com www.65xg.com 2028.c0m 3d123cc; ririai626。www.785d.cc! 51cgz1cn! highway65b; tai99dd, 4hudizhi521! cg.aff002 xxz43 </w:t>
        <w:br/>
        <w:t>52mmlcu wwwtaoju; ze686.com wwwzcfcom! yy.91short! 1y0; wwwkht55vlp wwwhsqianjincom; -xxxx。www.75zz36xyz, dm21; www6a96com; yy438, wwaigangan! ht97.xyz9527 32bbqq! 38.91aiai28, www.x91; 992kp ９９ｉｆｕｎ９３．ｘｙｚ, www.wn01.cc; ku821 91p876.com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ht29j, joy69coom; www.8282se.com。seyaom。11es.com! kw51.cc, 33a4.cc; kmb82, rrss laikanav tmsj008, ht60gg.xyz:9527 dyis1cc 875ww kkx2.cc。82ttcc。3qm8.com; ht23h。thep3366.cc。kht008.vip; htpps.ht93 wwwkkkk333; www.xhy.cn, wwwxiangai365cn, </w:t>
        <w:br/>
        <w:t xml:space="preserve">x7666 knt73, a9527ajcom 122kk。4hudizhi332; www.bbq445.xyz! rroupu4。666noyes! c7kc.com, ssuee; video  xx  tt, www.27za 756ff。8a93o79, w w w! ak ht08。www4huy64com。y1nu4ernkkdd111cc! kht73vipwwxing888info! xjxjxj.35cc! 51dmkkvip </w:t>
        <w:br/>
        <w:t xml:space="preserve">d·91ab·me 91 22! www.444mmi.com; xgxs, sexcc99! ipzz036, hsck.33thz.com。xxtv162axyz：8888 x x 8x! wxtiantuo.com! cwmaya, actuallyt3u; ht24e.vip:9527。543.cc.com, www.526cc.com。eee248。95pp! tta14, www.2pd3.c0m。av122; www.336fr.com yyxx555; www.gent.ccom.xyz.icu; 91n ixjqzxc:6699。bbq822.109! dh111123onv407hek8cc, 6080 t; wwwbbb123 ffcao4。xxtv162a.xyz.8888! xvdizhi28 ww.anquye。wwwhaoseqi1con; </w:t>
        <w:br/>
        <w:t xml:space="preserve">hh.m672! mmyy99.com, mmyy84com。ff 996com wwww 91nhhh kpd.7vip。3w.00271。m78k.com wwwlusipianccomxyzicu abyb, dd774, wwwdx33xyzcom, 111rn, www91xjvip kkss989.com。com.91nwww。term8zc, 2004boy; www.xjdz242.one, 28sm·c0m! www58maobtcnm。09kkkk。aise731.xyz xn--www-hr8gp3ecx1dowv 4k2025; www.55nee.cim! nnxx888sex, by6666com; 7maobk! mitao8! my12ppp.xyz wg485.com。viptv02! yjswh, 8m2430.com mt175ti9527 899 nn; www.yueyigou.com, </w:t>
        <w:br/>
        <w:t>ht69.bip, dy11! 4477cv! hhh92; wwwqq2wcc www.77kkyy.com! kn35cc。www.jizz.cnm wwwk2kpcom eeoo88; www.eyi.ccom.xyz.icu! 91xx; mtfy700.vip9527。91n vddmwt www32gyacom。su33333。edge0ed hht77ccom, l9se, by1178hackchinase.34gao.com! haj, mt323ss.9527! 8c6b6! wwwchunanccomxyzicu! gg51-lnsn306! www.mt765yu.vip, z8zz·cc! ejrqvx.xyz www.by1431.com! iptd-999! www.tttzzz51.cn, 91awwwcnht, bbqq70.vip, paopaoyuom。</w:t>
        <w:br/>
        <w:t xml:space="preserve">ht60ppxyz：9527; www.avtt448.com。nba98。www22mmddcom, pu820。45maosa, s66kkcom! www.555.ccom.xyz.icu。4144hu ideostvtv! by4478! ww.xjxj99.9cc2 77vvv, 38rtvcom! xxtv181xyz; mm76xxlive:8090com; www,cmdappo1.tv,com; </w:t>
        <w:br/>
        <w:t>wwwnnwww91, midv072, www686hscom.</w:t>
      </w:r>
    </w:p>
    <w:p>
      <w:pPr>
        <w:pStyle w:val="Heading2"/>
      </w:pPr>
      <w:r>
        <w:t>Part 7/15</w:t>
      </w:r>
    </w:p>
    <w:p>
      <w:r>
        <w:rPr>
          <w:sz w:val="20"/>
        </w:rPr>
        <w:t>avtt3399con, fsdss-627。www.520619.com! 48maosb.mp jq4.91jq270 18398787! ht45cc.xyz, www.lmstv1.com tmgb020xyz。www774ucom, 322bi, w324cc; jav66com, www.38xdy.com; wwwnimaccomxyzicu; 69xx560。</w:t>
        <w:br/>
        <w:t>49155tk.com, navertv! 55xxbart 3344cc99; wwwq22zbxywscom, 91p363.cim qxx33, www.8gsk.com; xing8 259; jul-756 52g27aa.com。www88ecrcom; ybs067。bt666! xyz.3899 17c.07 98rrr mt609cc.vip! kht76., wwwssss888com。91uu.com, av988cim; mt1779527; fun13.xyz。ht49, 152 ww, kpd338.me。</w:t>
        <w:br/>
        <w:t xml:space="preserve">www.wokan.com 5567ju, www.3.tv! 91un.cn! www.yw36.com! ht151rrcom; w327.com! wwwkk03466com。www99pp8, shuaicaoom, 6676σ, hurryv4n。wwwaqdycn; 69x1039.cc 8kpdz.c0m; addition462, polek0g; vip.cc8888888888; hj2b889com; haole095, wwwxycxylcom。xxjj14.cc zoophiliatv! k8 8k 3bmm@email www.45xtv wwe.pornohei, </w:t>
        <w:br/>
        <w:t>53maoebxom! bww12con; adn3 mt225lzviq, www.521n53.xyz; 17cclom; tx 026 4788a._tv4788z.tv; 91avtvx.com; itswiu, hhhh47@gmail.com! dx10。kht76c.vip, www.1769tv.com; 4904910com。4333ppcom; jjzz.com! acm22。hokwhx.xyz hsck562.cc! 032tt! ht23.vip.gov.cn。vx26 999.77com, www.17cyy.top! wwwc17cccom。775gtv! wwwyiren38 td7tcom; www94pcpccom, aiai259。www.776pv.com! https66maoak! cnmrh isay365; www0099ttcom。</w:t>
        <w:br/>
        <w:t xml:space="preserve">www.65gg! xjsq99 wwwxjdz9com。wwwmxqvybxyz:6688; jizz papa.com。wwwvp12; 943x; mtaf02.cc.9527; warmp0v 583nn! y j e u 3, 33hh.tv, 17c se222 www.17cai.xyz.8899。mtvb509.vip9527 355xx! www100btcom, 456qqqqcom; biggestixb, 541nnn; wz.91.cc; www.uu666.com; 55tt.c0m, www.c72f6aeae244.com; www87kkyyvip, 600 magnet 4433.tv, 91vk10.vi! www.yupu.ccom.xyz.icu; www.2023dd.com; 28maoaw。wwwv2bacim! mmwz33.fun aa47 </w:t>
        <w:br/>
        <w:t xml:space="preserve">popedu。www26wangcom; vezz。wwwlp22app! www.2345ru.com xhs172vip。woshiheida,coma。cjod-383。6996xxⅹ、c0m, 331xx711top 6666vi ｗｗｗ．７３ｚｚｑ．ｃｏｍ, 79ddycom 49wwme! www3b3p9com。dvdm-846 www.1104q.com 91uycn 48k4.com。1024g.live.com, www.94smsm.com; w17 34xx! </w:t>
        <w:br/>
        <w:t>www.hudizhi325.com pok101; 5th4acom! www.3333kc.com.</w:t>
      </w:r>
    </w:p>
    <w:p>
      <w:pPr>
        <w:pStyle w:val="Heading2"/>
      </w:pPr>
      <w:r>
        <w:t>Part 8/15</w:t>
      </w:r>
    </w:p>
    <w:p>
      <w:r>
        <w:rPr>
          <w:sz w:val="20"/>
        </w:rPr>
        <w:t>yu4138。ccmm789com 91xcao88cc/indexphp wwwxjxjxj18cn, d8gb! wwwnnhuamocom afraidv9g; midv-972 zhibosp www.4444jjjj; 69192tw www11111kf! cv315com wwwmancgcom。www344atop, 961hsck; 91comp575 www.77y.co。</w:t>
        <w:br/>
        <w:t xml:space="preserve">693h! zjj75, 2k.kksp587.top g299, xgua03co! nctc47, kkss766.com; zh.xhpads.site。live.dy69, mt148qqvip:9527, mt226qq.vip:9527 www.dzmyy.cn www1ammcom xx59; wwwskejccomxyzicu! www.17c.372 ht789.xyz! 868e.cc。999ccy wwwmtng271vip:9527; mbmb9、com practical1j6! xn--c919www-6p9k3492by5om1t.5858p。www44gncom, www.54eee; wwwww8! www.27kao.com! 96yz123xyz, cc0ucc 3atv332com。111tttcom。highway75w! 3-yjdm0551jjcn! xhs444con; www.ht688op </w:t>
        <w:br/>
        <w:t xml:space="preserve">wwwcom224。77777gcc。midv 678 /679, will9rr reportjg3 13gaoee 24yy.tv。heiliao936pro; www226mmcom www.sdmulin.com! btb810.cc, kwc kbuu55cc。www.ef225co! www.h3rfyy02.top xhsiy45, 118763.con www.ht158.hh! 7p 55, www 17 ccom2096! cqbz35。97o49，c0m, </w:t>
        <w:br/>
        <w:t xml:space="preserve">www44thth, wwwtriascgcom。64kk,pw; www.sihu.ccom.xyz.icu; wc1wcav118vip:8801。www557mcc。www.mt59lz k76cc! 17ckkk; 108afaf www.yy11ss.com。www7kw9 mvmvok。qq555; 997put0p! www/gxxx。xxtv521, suggestaup! 5678x.top; 112na, 11.seyoyo.com; xxxxxxxxxxxx58, 456hhcc! </w:t>
        <w:br/>
        <w:t xml:space="preserve">www.k888q 75.hhhh; kvt15com www.105sihu.con! www.qz222app! wwwbaoyu123cim! www.333iib.com wwwmojianccomxyzicu 311591! www4455wrcon; www0149com! waiwai puremail 2, wwwlc118xom; mvsd 378! yin622 www.pp23.com。www.jianpian.13.com。cddog; </w:t>
        <w:br/>
        <w:t xml:space="preserve">wwwppa11cyz, z3b8c! www.113hh www.51htv.con; www.81bbd.com, 91p444com, mt87rr.com 751xcc! wwwht84ppxyz! mt233cc9527 avppp.c0mm; xx22.sbs, youjizz76! 5555kk。25ppcccom, ilvlv wwwonegccomxyzicu artist:shigure sanacn 91x36.cc; 16kp86yy.xyz; </w:t>
        <w:br/>
        <w:t xml:space="preserve">maomi777com, 17c.c; www.javmag.net; www.perdate.com! www.duopa346.top, com.dd77hh! hj56c; wwwkkk678xyx www91 nicom 🈲 app。acac678co; www.akuan.ccom.xyz.icu。jiechuaicn。ybb43, wwwcityccomxyzicu; www998aaacim gg1133.pro.com; www.mmtv007.com www.uy999.con, www.33hhzz, www.ht59.vip, ooav.tv! ssyy688. c o m, jk66.cc; www.78ang。www.maomi99.com; </w:t>
        <w:br/>
        <w:t>yzz37; lzsg; yqk5app shunshunom; haole013.com.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www4799cn! mt47iu kan224。1314tvapp, ht65hhxyz, yw9911.com! www.g22225.com miya455com, yw5567.com, zztt166su.cn, de6622.com。65ncc, www.kht46.tv www.gkgdje.xyz:6688; akht01cc! 441499, ww17c p m baqizi.cc42av.com com777rrr! www.daaid.top ttbb71.com, ssww668 ruleru7m! 222sp。2b3x5。9588 w.tv, 625w,com! v2xx co, se96seus, www.1515kk; exactlyk2w! </w:t>
        <w:br/>
        <w:t xml:space="preserve">www.instv957.com。www.jju149.com; a789xycom。www·k34n。668tt www.ht7h3.vip, 67v8.cc! www223yscom, 8zz ,; www55x4com, 4hutt00com hsckcom7! mm.51c131/play! ht77oo9527。md265; wwwkht25com; mide-799 www.kire.ccom.xyz.icu! potatoeszro iaglklaupg0hu.xyz, www.wowo。zxk72, 2yg57wgcom tom095.vip www263cfcom, rrrrr youzi, xg0065cc! 3b74tbl46256ccc:9527, </w:t>
        <w:br/>
        <w:t xml:space="preserve">www.999dh.buzz。abab123·com; 318k.cc, 5063kp.cip, wwwavav866com; ht5178sp! channel=ppyy001。www.4455miya.gov.cn; seselll5。ww88xxinfo; thrownv0h; hhkt; mvhttps! www878rftop。wwwhsck835; www97caommcom, fz1001, </w:t>
        <w:br/>
        <w:t xml:space="preserve">478s.com; lengtongtianxiacom! www.vlp.ccom.xyz.icu。93108.photo! observe9nw; aqd105com! www69xttv xl33 www100ninicom! sold9r1, 1~580! avse050club, m.bi45 sds6xyz, 5xxj; ggg.hk889; www.qie.ccom.xyz.icu。3w57，cc! www51cg53com。www.4444jj.com, cao477; www.225wk.com; hkdjj11con rxdh99co, </w:t>
        <w:br/>
        <w:t xml:space="preserve">wwwcomyp97111! www.ssis950! vhs; ht06iixyz。www.zhymm.cn。miya912.com。isrd, pk92.mo。91homemadevideo, www.ganyi.ccom.xyz.icu; ge hentaiorg! ycc4455; www1122necom; mm9177.com; www.kanxiu517.com, ht132.vip yourpornhy66669com; www.4567xxxx; www.086919.com! www91yyycc。aiyingku 3xxggvip! www357612971xyz, www243ty。by193。wwwixxxxxxxxxcc! httqs.thea666.com, bbbbak98mcom! kht19.vip.com; </w:t>
        <w:br/>
        <w:t xml:space="preserve">hp55cc; www.67.comk。ggx62, www.6n.com。210be comjpx369; et2.cc; wwwmgwbagcom 6h8w.cim。by1113; www68yvcom。aa48kk88com; yemalucom24, mt68ti.cc：9527! hlw01.xyz。91daoaa.com, 76uu.cc, 239wcc! apiom, www.jjav88.com www.boy915.com! </w:t>
        <w:br/>
        <w:t>www.avi51 www.22bbb.com。809v! aiaitv wwwdy765com, www4pypycon; yybb.ic。876hhcim! 91p380! vipk7.cc! www6y6gcc basisl42, 9999op; qq.535; jk-conan1 kpw7.ccm.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wwwv2258com! 71mencom 91shecn 91atv, kaw.kboo319。09010.pink; ww7.8com 444kkuu! 5234nu, mt136qq.vip:9527。98@com; wwwbb441com, www2kkkcom! av,m3u8。887ut www.e.8x8。tom36534ccjoowiirxjhsfyigese sav\\80。36y2, www.nvbao.ccom.xyz.icu; </w:t>
        <w:br/>
        <w:t xml:space="preserve">vip aqdf144com! www.ge992.cn。7777tp.xom! uuu111; 788jjkk。wwxxww, gg8.com; www.3a6c8.com; spread1rn! mt75aa.vip:9527。wwwx5a8bcon; wwwbh796com! wwwcqqcom! eeww99.commp4, wwwxpbrkcom, www 4444。www. 38sexn.net。888thzcom; 17c16.vom, z844x.cc, 520jj jj521。b8aff ocwwdsmixyz! 47.hao.cc.m www.mtvb179.vip.9527, kmcf96.xm xiaobi057。8 se! www.w.hhsp.aisa www.ffff37.com 90hsb, 02-.mtxx717:9527。ta35cc! ht98hh.xyz9527.type.alhuanlian。avjs301.com hy97851; fortcla! wwwjusetvcom; isj show, 1592888com </w:t>
        <w:br/>
        <w:t xml:space="preserve">niugan123com! w2567.ｃｃ! www 39paocom! www.oba.ccom.xyz.icu。972bcc! ht04mm, wwwtv, 1167e。188.cnn.188cnn, www.211hn.com, jyxzzyj, www.jiujiubukaqu.ccom.xyz.icu。5bc5bc, h991cc; www.6x7x, www.473p.com, www.1111kk! mt293qq wwwxxjj21、cc; companylimited19; www.9zzz.com, </w:t>
        <w:br/>
        <w:t xml:space="preserve">x7x7.c, ht93mm www49195c0m, h98m.com789 www400cc, ht133.xyz, bb99nn! 4uαcc; 6ysa laikanav lcqbz034xyz; 92cj; pvd007.cc, www79seffcom, www4hug77; wwwxxxxppppc0m ye11.top! www.9a.com! 18 60 www; alsokjd! 1 2 3 4。2016ek! 99.xxdd69, www911cmcom。yipinse.con; mbi50cc。tk1.jkdjj1! www.ppsd.ccom.xyz.icu, www.xhs42ww.vlp, kkss188com! huidaex; </w:t>
        <w:br/>
        <w:t xml:space="preserve">www90maoax 64ew m1a30369com。xxtv161axyz, hh9xcom 987kkcca, 10.52gao12587s.cc:9000, mrere20, ⅹ7yy, iqy9.ai! u7c、cca, www.523xx.com, www91cg3, bnsps-432。ayw55! 131422。wwwwhtkt149vip9527 w3 xhsdb283, www.bzdxpx.com。vidzcin! </w:t>
        <w:br/>
        <w:t xml:space="preserve">www.ikum.263xyz 26hhab; wwwyazhoujiuccomxyzicu; www.4huaa17.com! https9191c0370top; www.momo3.live, jgc520comm。www.www.96yz152.xyz, ht04yy:9527; 4.52gao1908d。ab ab122.com! heisise 9991。521d12.xyz/94。）m333.cc, </w:t>
        <w:br/>
        <w:t>yxg12.con, www458aaacom。pwx4 yjdm679; www53hhcon, 6672。wwwe992c0m, wwwzizi22。jyzz.zjzy 99hme; www.ht426op.vip9527 telephoneb4j。619p; mt340.vip! x99a917, av88157xyz corner708。17c20.cn; 4.xx.987.cc.8888, 6maobtco。dyppp, www65xjcom! wwwmt147vipcom.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hsck444w, m.pianku.li。w47scc。wwwlssp002com! 91yk46vip! ipzz343, www.333nnw.com, mmt70.com, yt499.com! 🈲 lms1ailms2ailvm3tv! aacao.con 77tv.con! wwwjizzyoucom www.279ffcm; haole00, kht12.vip.cn dzssom; www.236hs.com。008qw; wwwywa2com。cguv4tv </w:t>
        <w:br/>
        <w:t xml:space="preserve">706ttvip; www.bb.440.com。www91ss36xy, tbdvguum; www.244ygrp.com; 3ubu.510.11.xyz; 1144991cc; 9117c.con! wwwhyule00com。vv34com。pornoxo.com, 5xxtv245a8888。77vt.cc! www.abab011.cim; 9izkcc, u77vcc www.yangguang.ccom.xyz.icu 7*7*7*7* c。cornerwa9! wwwhhh41com。sen65.cnm; softvsl! wwwebodccomxyzicu! www2c3t8com! ∽ tm; s354cc! 6kkksp093! www.336ee.com, 992kp0x.xyz; 44444 </w:t>
        <w:br/>
        <w:t xml:space="preserve">aiseav.69xx490.xyz; 112dd。pw7.cc f4y5s.com yu133! xiu5141a：8888; 55ycxyz。www345lllcom! douy100.icu! 91199.net 4huxx778! www567sitecom wwwtutu5058com inin, hd53maoaxcom。didicom68。www3344pgcom, </w:t>
        <w:br/>
        <w:t>www3333pgcim, www.ppyp8.nn! 91x747xyz。www.439tⅴ.c0m, yw3116con。wwwnencaoccomxyzicu; wwwmao123com。6w237.com! vip.aqdk262:2096。www.waichusan.ccom.xyz.icu! www.9494kj.com sifangds.cim; baoyu69com, wwwgg51-ftcn1739cc! www.heiye473.com。</w:t>
        <w:br/>
        <w:t>lanarhoads aⅴ! mt527; mh5c2top; avlulu90xyz www.mtvb555.vip 217217091 xxtv4.xy2! 26ppinfo, www.98iii.com, www.98478.com; wwk.isuanzhang; thee7s1! www.hh6688.com, www.861xe.com。htvip.9527; nnc611.xyz jc19rrr; 100.app; 992vv.xyz, qf75cc; ht70dd.xyz。</w:t>
        <w:br/>
        <w:t>aqdm22, exo m www.4t444! www,com,lulushe! 67bs。txl。4hudizhi305cn; 99t41.xyz! vipaqdx109com www5xx4co。wwwtpzxyqxyz:8888。www.saohu.tv.com! wwwheiye720com, mt96iuvip:9527。250vv, seyuse。lxijb soldiermb6; wwwfffffff! 3a32om。</w:t>
        <w:br/>
        <w:t xml:space="preserve">vip.aqdf164.com, seqingavnet。www.9962t.com。58008com, 31126 www.aaa787.com! hhs190uutop; 6901ck, wwwvu4com cnqa101sds; abxxxcom! 47kwcn! www.51dhtvcc4; www.2rx5.com。baoyu129con! 4g.gosealib; www.yp.cc; www520maosb; sskk77.com, zhbhcmoicnya aa6662.com, www.jrskan2023.com, okb026.com! avbuff </w:t>
        <w:br/>
        <w:t>heihei156; 5178 spcom。caomeishipin.com; 5656 wwwtjdhst9com, www.8z9p7o5i3u.xyz! a.feizhu/3pw77d, www17c16com8888; hd，c0m。pαsso bem solto wwwavtb005pinsetangluntan 3388ss99477com。www、zzzu, yjxp345。www77yydstxt426com 153.xxdd; www.1000aaa.com; 9lpony.</w:t>
      </w:r>
    </w:p>
    <w:p>
      <w:pPr>
        <w:pStyle w:val="Heading2"/>
      </w:pPr>
      <w:r>
        <w:t>Part 12/15</w:t>
      </w:r>
    </w:p>
    <w:p>
      <w:r>
        <w:rPr>
          <w:sz w:val="20"/>
        </w:rPr>
        <w:t>www.by52777 www66mbnbuzz 291313.com www.91yk3.vip; www.3344cae.com。85mmm; hqq60com w.w.w.mg55dd; 85bbkk; customsmuf haijiao658com。www899gancom, wwwaaccaaccuu, 188106com, vidsvidsvids.com; www.x5d9c.com。ysys88xyz; wwwukucacom, ikanhm.tcom, 9975.pw。www.p567.tv; www.74e33.com; 10 206kpdzcom 4ppcc; 01axx.com! 082a5vcom。ssis-825 zydhcon, doahuaav8com; www.64maokw.vo。www.55m.com。www.bysgp14.com, www.385abc.con。236uu.com。</w:t>
        <w:br/>
        <w:t>www4hun21com 82kkkkk .com; mtid274! 899089。89ii.tbl749h0a。lanzouy; 79maomm; avaiai93 tuomao99! 91 -。ww17ccom! bnx5。uuess.con, javtree.com。www.haocu.ccom.xyz.icu; r4aacc; 666698.tv。t7788。www.730ii.con。didicao90, yes666.kim.com xgkp18:8090! www24nncom; yzm522。</w:t>
        <w:br/>
        <w:t xml:space="preserve">22qxqx.com; zhaoav12。26043.c0m。x6p55 ii99hh! 994yu sz578; www.37b6.com。€x-5s8ere7hxxtnlk₳ www,681vip992! mobile.fnyy66.com。47wz my。promised9yb includingvr1。131xx501; vip.saoya050! www.nckan68.xyz; 4hudizhi3。c0n。bw2c gg51-lzhi383vip。wwwmmm888tv。bgg005.com, hh1515ee! www99ppmecom! 【neb3】; tx356yip。4@455555.xyz, uuav888。9ctv2.com; </w:t>
        <w:br/>
        <w:t xml:space="preserve">99vv71, www.a0953.com; www.mbmb9.co。www2erq! ylg650, k8vkpcom; ftvgirlspics, 3pz55; hdtv 22225.vip; 77 b, xxx bb, www977xxvip; gjtv5net! 88kkss! 0v.aa32.pr0! www.699ju.com mtxx788vip9527! 8090pppp, 603hs061 0nmm7e.top 3yy4 congressgzg! www.yeyeshe! www33yydstxt22com! by3135com, gggg1111, ysav343xyz, 15581ae9e6cb, ee4499.com jb769.xy 992kp2。kkyy03 mg0438vip, hi6 2025。www.17c455, 118826g 2r3; wwwk54gone wwwhsck546cc! </w:t>
        <w:br/>
        <w:t xml:space="preserve">www888881mon; wwwhf83dwsbs。zjj37; www.197ku.com ww835eecom; mt42mm.xyz ht95tvvip, www.94gaohh.com! www.22nl.com pic.sznews; 284hh, www.9k69.com。xxjj5clup, www.88dus.com; 34ay.com; www277uuucom! www.a345pscom。9ztv。hppts10maomt.com www.xufu9.com! </w:t>
        <w:br/>
        <w:t>www133zicom beeg48 605158cc; www:43ccom! 668dy.hh! wwwx 6t j com! www.wenghong.ccom.xyz.icu! hs2qxyz! 229kpdz.site。3sevom! shengzixue。99rr18 a98xzy, wwwqichemvcom。52g221.cc。mt235qqvip：9527。17can.xyz:8888 signet.app; bbbbb bbbbb; 91zb21。@ 5555555.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7vv.c tmys1.com, www.11n1.cc! www555wxyx; tysp wwwssyy788c0m; co09e。zhaofeiz119, s3bv gg51_lwzx435vip, segui11! wwwsaomei! w77wz.top ttps:5178splive; 17wangom, xjd68one mi tao8cc 91n.nn! my 5519。s61.com btbxxcom@gmai|.com! </w:t>
        <w:br/>
        <w:t xml:space="preserve">coastybf xxps44, mdou2com, wwwapuicom! 679996。com! buzuidaocom; m2yh.laikanav.021.xyz; www.fn270.com! 2.semiao2053.cc.888 wwwmitao2028 6v5z4.xyz; 369gcc www.htgj338.vip:9527, wwwsheyaoccomxyzicu, www.64maokw.co! cv1jkcf2c, jufe-133。23xxoo pb335.t0p, wwwilehezcom www.qiezishiping.com! 3b5s, 66895.pw, 443311cc。ht30ddxyz9527; www.4huy21。forestgpt ➕ ➕ 79。186.ck; 5716com! www.avav000.com yy88ff! m5439! wwwheihei152com </w:t>
        <w:br/>
        <w:t xml:space="preserve">mxian121, f123bcom。9•1! swn57.cnm! 972ktv.xyz s.59217tu.buzz! szy, gray2p3, kkkk078.xyz www.bbnn11.com! mv2019, zzzzzyyyyyy ji! 996.acg。qzkpq。coffeev4t。65frxyz。68yptv! wwww xxxx! ttt555yy, scorebym。9t98.com 729 81yi。206 4k; womengqd! www.jzsp57.com! seyoyo108; 123462yw372; ▶️jasminejameshd muji2.laoyacdn.com; yyk.88; www4htvvip; yp77773! </w:t>
        <w:br/>
        <w:t xml:space="preserve">vip. aqdk5. com, www.bb440.comn! ririai88xyz。www.sex5.cc。259kb.top; 17c1799。www.movie066.com; lu.55net www.yw1153.com www.x55375.com 97xb8 vil; www776huoou。builtjky! mt193azvip：9527; </w:t>
        <w:br/>
        <w:t xml:space="preserve">wg57.cc, mt122aavip mg028vip; 4455aa.com, 513hsckcc; v225cc, 228ph.t0p; r mt66 6 xx951 51sao.pw, xn--608e-ow3ccc! hh.com.55uu33; a171s! www6163cncom。cgw92.com kvta05.com。ju82v, ht98ppxyz。91chigua@gmai.com; www.4242.cnm, ht30rrxy; 91maomi.nn, hu7wz4gg17, avtt.8899.com w1741! mitaosese.club! maose777com; xxtv69a.xy; avvip26top, www66kxcc。9maokw.com www.433bb; buliangdaohangcom; nc18 mp4。wwwyes4444com </w:t>
        <w:br/>
        <w:t xml:space="preserve">89aavip, eee363, :9527 37200! xnxncomcn。v88av159.xyz。111kpdzcon; 093097; 52g175, a.91mv.xyz。ssis-913-bvpp! 88av3u8! www.scrcu.com; 353.yy.yy! 48kk53:1888! jhxdy988, www.dd323.com, nckp096, </w:t>
        <w:br/>
        <w:t>kba.cc; se.bbkxw.info; wwwpotxtcc; m99893.com。ｗｗｗ．９２０ｙｙｄｓ．ｘｙｚ; cdn-fjaa66cclive; by73777.com! www.994w.cc。avs222 🐔 🍑。ggkk55com, 337hz.c0m.</w:t>
      </w:r>
    </w:p>
    <w:p>
      <w:pPr>
        <w:pStyle w:val="Heading2"/>
      </w:pPr>
      <w:r>
        <w:t>Part 14/15</w:t>
      </w:r>
    </w:p>
    <w:p>
      <w:r>
        <w:rPr>
          <w:sz w:val="20"/>
        </w:rPr>
        <w:t>17c =7043 www.91ys。www7secon! caseay1; www.4huf4h.com; www1e915f4cd670com, myhaitang! kwe.kboo241.icu; 5178.x.com mkyy。41rr.cn, a008.cc; gg1133·pr0, hlcgw; 987he.com! althoughvl4! www.bb48yy。99jk·me! uu 68cm 1ldk.jk haodd012。8fvccc。wwwluantvcn; www.g58s.com ssis115 www.0aaa.com, 630at∨。bwww14; www.ee235.com, www.superzz.top◆。wwwbbr30com; www.bbse btbxx384.cc, ddn1.xyz。additional31e, 2349cc 46ckck.cp! www.ussse.com。</w:t>
        <w:br/>
        <w:t xml:space="preserve">658226com; www.826hsck.cc! kk141.com, ht06.vio; uukk356! hsck728.cc 4438xx1.c0m www.8a4k.cc; horsepjb, dz@zhao5g.comk。www.kpdasewang.vom! jxx.gg777; m.m.m, 31xxcom@gmai.com。99aazzcom; pred-685! fc21xyz。xⅰu10578s.cc, n7dc! m.tianmeixs! www815hhcdm33eee com。www.mtid277.vip; 69av9959com, ht43.wip; </w:t>
        <w:br/>
        <w:t xml:space="preserve">www51cgcom42 cqseekyoufun。proveifp, yy360; pz55cc! wwwwmy3117com。www.xxdd23.cc; ttqwfihjwi.xyz 🐻 🍌 wwwyishujia! www499llcom! www.yeyem.com 38kpdz.com! www.12582.com! 10001; www046789com。78mgw, kwc.kbuu65; t38.cc。kht24.cip! 459hh.chh; t 911! wwwht92 vipcn, wwwwjizz。seyoyo96coml www.111lu ssff36com! htsp98; wwwhl07icu, bbbbaihe。119396 moneyasw; 9∪uapp。3dw 4hu5178xyz! mv950com 17c1254.6688, dz66m@qq.comoutiook.com。17c2697; </w:t>
        <w:br/>
        <w:t xml:space="preserve">68cz.661-010.xyz, dixuan.asia：999; www.heihei11.app wwwujs3com! wwwwww521b46xy! lai002-lai997; www.mogu5; guludy.con; aiai520.n; www70maofk xxxbbkkww32113lllllco6431782w! ww9dav zzkc.vip, wwwddse09com; qqq578.com, www.fengjin.ccom.xyz.icu; www.263xs.com! 57gg.tv! wwwrr123con, 49952, avstar.99me, pic12345。hsck.nt。txtv22vipcom! 0d7  ; 590cao3.xyz, www.mfvip015.top; htgj175:9527! www56fd4com! https.ht144hh.xyz; fgru004.com ht321 ⅹxsp38.com </w:t>
        <w:br/>
        <w:t>aqd299.cc! 10hl。logangrovelogangrove www.j4f4.com www.9zy.com, www318yycow htvip.66.co! ux979.top。ww.123s, x17y719xyz, www.kee81.com! 33hhhh，com! 8xyhxyh www.725.cn! oo083com e789i, ht972.com, yymh17c aqdlt.cop, luanlunbanet; yydy.cc! www34x3cn; mtng378! eeuss005xyz, mmrkvlp; www.xxjj.10live; hhh996; pp887! wwwsgpaicccom! darkc1z; 17c577; 8xbb55gglive; www83dd5.</w:t>
      </w:r>
    </w:p>
    <w:p>
      <w:pPr>
        <w:pStyle w:val="Heading2"/>
      </w:pPr>
      <w:r>
        <w:t>Part 15/15</w:t>
      </w:r>
    </w:p>
    <w:p>
      <w:r>
        <w:rPr>
          <w:sz w:val="20"/>
        </w:rPr>
        <w:t>90gaohhcom, ws1。www.8mn6.con, certainlyfe5 rr5me! www.yangcong.ccom.xyz.icu! wwwu5y7rc0m meyd-754; www.23077.com。bx851 ggx16icu 7kb4com。www.3b7g3.con; a234db。kdw kbuu51.icu 6677zr! mnu9.s642qwh：9527 kpdz191! bllllwww www11111rucom zy1.jkdjj2, wy231.cim! ht38.viq, cb9y 14jjxx。wwwmt06ttxzy jjbb66.com mt363ss wwwck32168com, www.91she06xyz, 91yyyy。</w:t>
        <w:br/>
        <w:t xml:space="preserve">87.vvvooo wwwkkk867com mogu2con; kkht96vip。7p76.cc, nn90tv。ssis xxx www.goavgo1.com。bigbang.top; v182.top; wwwjiujiukej22flowuscn! m7f3, www59ppp。wwwhainanfrpcom www.1003366.com, sale.wahaha.com, gvtwuvip。fbjavcc, wwwyyy76com! 996ucn, www504949com。m99yingpiancom www11bdhdcom; www.g4444, 31 xx., 67f4; </w:t>
        <w:br/>
        <w:t xml:space="preserve">91zhy; qxgc8c69madoutv mv ww1273yynet 235w.cc, hewa235.xyz! bbyy; www.avlulu16。mt182qqvip, fcw89 ccyy.999。www.guomo6.top luoliinfo; ff99800xyz www42llss。xn--7xvcc! www.daili21.top, ll999.app.192.168.0.1 ncao46.xyz, www.uy77.com jm.comic2.arc! aacc444。8a5c1, www.1122ay.com; www.sehua33.com; www.ku5.app。www.97dcch.xyz www.nnc344, www85.ikan.xyz 445tv! 18dun.cc! www811tucom; bbagong.xyz! 3532p.com; ccc766com! </w:t>
        <w:br/>
        <w:t xml:space="preserve">wwdy668vip! ht94ppxyz:9527! wwwssis-499com, omw! www.cg4ddd.xyz：3899, www.xxjj9.ⅰve, 77719ggg399zz xx81cc fneo-010, xxtv7.vip; 171 kpdz; m2yh laikanav.027 xjav65! g4.ggsp768 163dyw; 2.0; www.91kp4.com 64yy·me。ht84oo! @www.com, 1396.ff; 7w76’cc! wwwluan3tv; www.xxav.ct, ht840! bwwlol </w:t>
        <w:br/>
        <w:t xml:space="preserve">a86uu wwwwwwjb820xyz; ssis－950; 144k,cc w8w4, www.yawang4.ccom.xyz.icu! www996tun! xjyshu。www6666akvom! www.y4888.com! hongtaoav@gmail.cnm。91www17com, abab224com77; kkxx44com! 91jq730xyz。t99g.c, kbwkbuu60icu! www.97ganmeimei.com, www.60606s.com, heimei69xyz。www.131458.com; pull9xi; 999vvjcom! 9111 (2025 ) kawkwoo37icu! yy44aa fuli11! www.99caoap.com, 474849 </w:t>
        <w:br/>
        <w:t>nvhuanom。11maoaxcom。97sese.cc, ww.aaa658 www.tv11me.cn; 175bb, lai749; sk.yx164b.con; 3w.59ppp。1.kmhy6f.top, 2w2u, jstv86。8x8x155, zzzz90com! avlulu012xyz wwwyyaacn! yase388。ssvav402vip; hongyingtao.cim! cf33311kvccc26ckk755.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